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37" w:rsidRDefault="00686D37">
      <w:pPr>
        <w:autoSpaceDE w:val="0"/>
        <w:autoSpaceDN w:val="0"/>
        <w:spacing w:after="78" w:line="220" w:lineRule="exact"/>
      </w:pPr>
    </w:p>
    <w:p w:rsidR="00686D37" w:rsidRDefault="00787509">
      <w:pPr>
        <w:sectPr w:rsidR="00686D37">
          <w:pgSz w:w="11900" w:h="16840"/>
          <w:pgMar w:top="298" w:right="1440" w:bottom="588" w:left="738" w:header="720" w:footer="720" w:gutter="0"/>
          <w:cols w:space="720" w:equalWidth="0">
            <w:col w:w="9722" w:space="0"/>
          </w:cols>
          <w:docGrid w:linePitch="360"/>
        </w:sectPr>
      </w:pPr>
      <w:bookmarkStart w:id="0" w:name="_GoBack"/>
      <w:r w:rsidRPr="00787509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774873" cy="9315450"/>
            <wp:effectExtent l="0" t="0" r="6985" b="0"/>
            <wp:docPr id="1" name="Рисунок 1" descr="C:\Users\1\Desktop\Тоцка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цкая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201" cy="931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6D37" w:rsidRDefault="00686D37">
      <w:pPr>
        <w:autoSpaceDE w:val="0"/>
        <w:autoSpaceDN w:val="0"/>
        <w:spacing w:after="78" w:line="220" w:lineRule="exact"/>
      </w:pPr>
    </w:p>
    <w:p w:rsidR="00686D37" w:rsidRPr="00B51032" w:rsidRDefault="00F9302F" w:rsidP="007C7F63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5103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86D37" w:rsidRPr="00B51032" w:rsidRDefault="00F9302F" w:rsidP="007C7F63">
      <w:pPr>
        <w:autoSpaceDE w:val="0"/>
        <w:autoSpaceDN w:val="0"/>
        <w:spacing w:before="346" w:after="0" w:line="230" w:lineRule="auto"/>
        <w:jc w:val="center"/>
        <w:rPr>
          <w:lang w:val="ru-RU"/>
        </w:rPr>
      </w:pPr>
      <w:r w:rsidRPr="00B51032">
        <w:rPr>
          <w:rFonts w:ascii="Times New Roman" w:eastAsia="Times New Roman" w:hAnsi="Times New Roman"/>
          <w:b/>
          <w:color w:val="000000"/>
          <w:sz w:val="24"/>
          <w:lang w:val="ru-RU"/>
        </w:rPr>
        <w:t>ХАРАКТЕРИСТИКА УЧЕБНОГО ПРЕДМЕТА «ТЕХНОЛОГИЯ»</w:t>
      </w:r>
    </w:p>
    <w:p w:rsidR="00686D37" w:rsidRPr="00923512" w:rsidRDefault="00F9302F" w:rsidP="007C7F63">
      <w:pPr>
        <w:autoSpaceDE w:val="0"/>
        <w:autoSpaceDN w:val="0"/>
        <w:spacing w:before="166" w:after="0" w:line="281" w:lineRule="auto"/>
        <w:ind w:right="288"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86D37" w:rsidRPr="00923512" w:rsidRDefault="00F9302F" w:rsidP="007C7F63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Предмет обеспечивает обучающимся вхождение в мир технологий, в том числе: материальных, информационных, коммуникационных, когнитивных и социальных.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86D37" w:rsidRPr="00923512" w:rsidRDefault="00F9302F" w:rsidP="007C7F63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Различные виды технологий, в том числе обозначенные в Национальной технологической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инициативе, являются основой инновационного развития внутреннего рынка, устойчивого положения России на внешнем рынке.</w:t>
      </w:r>
    </w:p>
    <w:p w:rsidR="00686D37" w:rsidRPr="00923512" w:rsidRDefault="00F9302F" w:rsidP="007C7F63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686D37" w:rsidRPr="00923512" w:rsidRDefault="00F9302F" w:rsidP="007C7F63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программа предмета «Технология» конкретизирует содержание, предметные,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и личностные результаты, которые должны обеспечить требование федерального государственного образовательного стандарта.</w:t>
      </w:r>
    </w:p>
    <w:p w:rsidR="00686D37" w:rsidRPr="00923512" w:rsidRDefault="00F9302F" w:rsidP="007C7F63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686D37" w:rsidRPr="00923512" w:rsidRDefault="00F9302F" w:rsidP="007C7F63">
      <w:pPr>
        <w:autoSpaceDE w:val="0"/>
        <w:autoSpaceDN w:val="0"/>
        <w:spacing w:before="178" w:after="0" w:line="271" w:lineRule="auto"/>
        <w:ind w:left="420" w:right="432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ФГОС ООО 2021 года (Приказ Минпросвещения России от31.05.2021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05.07.2021,№ 64101)</w:t>
      </w:r>
    </w:p>
    <w:p w:rsidR="00686D37" w:rsidRPr="00923512" w:rsidRDefault="00F9302F" w:rsidP="007C7F63">
      <w:pPr>
        <w:autoSpaceDE w:val="0"/>
        <w:autoSpaceDN w:val="0"/>
        <w:spacing w:before="240" w:after="0" w:line="271" w:lineRule="auto"/>
        <w:ind w:left="42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программы(утверждена коллегией Министерства просвещения Российской Федерации 24 декабря 2018 г.).</w:t>
      </w:r>
    </w:p>
    <w:p w:rsidR="00686D37" w:rsidRPr="00923512" w:rsidRDefault="00F9302F" w:rsidP="007C7F63">
      <w:pPr>
        <w:autoSpaceDE w:val="0"/>
        <w:autoSpaceDN w:val="0"/>
        <w:spacing w:before="322" w:after="0" w:line="262" w:lineRule="auto"/>
        <w:ind w:right="720"/>
        <w:jc w:val="center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ПРЕДМЕТА «ТЕХНОЛОГИЯ» В ОСНОВНОМ ОБЩЕМ ОБРАЗОВАНИИ</w:t>
      </w:r>
    </w:p>
    <w:p w:rsidR="00686D37" w:rsidRPr="00923512" w:rsidRDefault="00F9302F" w:rsidP="007C7F63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686D37" w:rsidRPr="00923512" w:rsidRDefault="00F9302F" w:rsidP="007C7F63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Задачами курса технологии являются:</w:t>
      </w:r>
    </w:p>
    <w:p w:rsidR="00686D37" w:rsidRPr="00923512" w:rsidRDefault="00F9302F" w:rsidP="007C7F63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овладение знаниями, умениями и опытом деятельности в предметной области «Технология»как необходимым компонентом общей культуры человека цифрового социума и актуальными для жизни в этом социуме технологиями;</w:t>
      </w:r>
    </w:p>
    <w:p w:rsidR="00686D37" w:rsidRPr="00923512" w:rsidRDefault="00F9302F" w:rsidP="007C7F63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овладение трудовыми умениями и необходимыми технологическими знаниями по</w:t>
      </w:r>
    </w:p>
    <w:p w:rsidR="00686D37" w:rsidRPr="00923512" w:rsidRDefault="00686D37" w:rsidP="007C7F63">
      <w:pPr>
        <w:jc w:val="both"/>
        <w:rPr>
          <w:lang w:val="ru-RU"/>
        </w:rPr>
        <w:sectPr w:rsidR="00686D37" w:rsidRPr="00923512">
          <w:pgSz w:w="11900" w:h="16840"/>
          <w:pgMar w:top="298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D37" w:rsidRPr="00923512" w:rsidRDefault="00686D37" w:rsidP="007C7F63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:rsidR="00686D37" w:rsidRPr="00923512" w:rsidRDefault="00F9302F" w:rsidP="007C7F63">
      <w:pPr>
        <w:autoSpaceDE w:val="0"/>
        <w:autoSpaceDN w:val="0"/>
        <w:spacing w:after="0" w:line="271" w:lineRule="auto"/>
        <w:ind w:left="420" w:right="72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86D37" w:rsidRPr="00923512" w:rsidRDefault="00F9302F" w:rsidP="007C7F63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86D37" w:rsidRPr="00923512" w:rsidRDefault="00F9302F" w:rsidP="007C7F63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686D37" w:rsidRPr="00923512" w:rsidRDefault="00F9302F" w:rsidP="007C7F63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86D37" w:rsidRPr="00923512" w:rsidRDefault="00F9302F" w:rsidP="007C7F63">
      <w:pPr>
        <w:autoSpaceDE w:val="0"/>
        <w:autoSpaceDN w:val="0"/>
        <w:spacing w:before="324" w:after="0" w:line="262" w:lineRule="auto"/>
        <w:ind w:right="432"/>
        <w:jc w:val="center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 В ОСНОВНОМ ОБЩЕМ ОБРАЗОВАНИИ</w:t>
      </w:r>
    </w:p>
    <w:p w:rsidR="00686D37" w:rsidRPr="00923512" w:rsidRDefault="00F9302F" w:rsidP="007C7F63">
      <w:pPr>
        <w:autoSpaceDE w:val="0"/>
        <w:autoSpaceDN w:val="0"/>
        <w:spacing w:before="166" w:after="0" w:line="286" w:lineRule="auto"/>
        <w:ind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Технологическое образование школьников носит интегративный характер и строится на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др.), самостоятельности, инициативности, предприимчивости; развитии компетенций, позволяющих учащимся осваивать новые виды труда и готовности принимать нестандартные решения.</w:t>
      </w:r>
    </w:p>
    <w:p w:rsidR="00686D37" w:rsidRPr="00923512" w:rsidRDefault="00F9302F" w:rsidP="007C7F63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моделей. Практико-ориентированный характер обучения технологии предполагает, что не менее 75 % учебного времени отводится практическим и проектным работам.</w:t>
      </w:r>
    </w:p>
    <w:p w:rsidR="00686D37" w:rsidRPr="00923512" w:rsidRDefault="00F9302F" w:rsidP="007C7F63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686D37" w:rsidRPr="00923512" w:rsidRDefault="00F9302F" w:rsidP="007C7F63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686D37" w:rsidRPr="00923512" w:rsidRDefault="00F9302F" w:rsidP="007C7F63">
      <w:pPr>
        <w:autoSpaceDE w:val="0"/>
        <w:autoSpaceDN w:val="0"/>
        <w:spacing w:before="72" w:after="0"/>
        <w:ind w:right="144"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ООО), и предусматривающая разные образовательные траектории её реализации.</w:t>
      </w:r>
    </w:p>
    <w:p w:rsidR="00686D37" w:rsidRPr="00923512" w:rsidRDefault="00F9302F" w:rsidP="007C7F63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Модульная рабочая программа включает инвариантные (обязательные) модули и вариативные. Организации вправе самостоятельно определять последовательность модулей и количество часов для освоения обучающимися модулей учебного предмета «Технология» (с учётом возможностей материально-технической базы организации и специфики региона).</w:t>
      </w:r>
    </w:p>
    <w:p w:rsidR="00686D37" w:rsidRPr="00923512" w:rsidRDefault="00F9302F" w:rsidP="007C7F63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или отдельные модули могут реализовываться на базе других организаций (например, дополнительного образования детей, Кванториуме,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-кубе и др.) на основе договора о сетевом взаимодействии.</w:t>
      </w:r>
    </w:p>
    <w:p w:rsidR="00686D37" w:rsidRPr="00923512" w:rsidRDefault="00F9302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Модуль «Производство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310" w:right="712" w:bottom="37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66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раскрываются в модуле в системном виде, чтобы потом осваивать их на практике в рамках других инвариантных и вариативных модулях.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</w:t>
      </w:r>
    </w:p>
    <w:p w:rsidR="00686D37" w:rsidRPr="00923512" w:rsidRDefault="00F9302F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686D37" w:rsidRPr="00923512" w:rsidRDefault="00F9302F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содержания данного модуля осуществляется на протяжении всего курса «Технология» с 5 по 9 класс. Содержание модуля построено на основе последовательного погружения учащихся в технологические процессы, технические системы, мир материалов, производство и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профессиональную деятельность. Фундаментальным процессом для этого служит смена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технологических укладов и 4-я промышленная революция, благодаря которым растёт роль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информации как производственного ресурса и цифровых технологий.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При освоении данного модуля обучающиеся осваивают инструментарий создания и исследования моделей, знания и умения, необходимые для создания и освоения новых технологий, а также продуктов техносферы.</w:t>
      </w:r>
    </w:p>
    <w:p w:rsidR="00686D37" w:rsidRPr="00923512" w:rsidRDefault="00F9302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результаты за год обучения.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при освоении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686D37" w:rsidRPr="00923512" w:rsidRDefault="00F9302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Модуль «Робототехника» позволяет в процессе конструирования, создания действующих моделей роботов, интегрировать 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Этот модуль в значительной мере нацелен на реализацию основного методического принципа модульного курса «Технология»: освоение технологии идёт неразрывно с освоением методологии познания, основой которого является моделирование.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86" w:right="702" w:bottom="438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66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86D37" w:rsidRPr="00923512" w:rsidRDefault="00F9302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Этот модуль знакомит учащихся с реализацией сверхзадачи технологии — автоматизации максимально широкой области человеческой деятельности. Акцент здесь сделан на автоматизацию управленческой деятельности. В этом контексте целесообразно рассмотреть управление не только техническими, но и социально-экономическими системами. Эффективным средством решения этой задачи является использование в учебном процессе имитационных моделей экономической деятельности.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 и «Растениеводство»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Данные модули знакомят учащихся с классическими и современными технологиями в сельскохозяйственной сфере. Особенность технологий заключается в том, что они направлены на природные объекты, имеющие свои биологические циклы.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 этом случае существенное значение имеет творческий фактор — умение в нужный момент скорректировать технологический процесс.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межпредметных связей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алгеброй и геометрией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изучении модулей: «Компьютерная графика. Черчение», «3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-моделирование, прототипирование, макетирование», «Технологии обработки материалов и пищевых продуктов»;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химией 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освоении разделов, связанных с технологиями химической промышленности в инвариантных модулях;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биологией 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изучении современных биотехнологий в инвариантных модулях и при освоении вариативных модулей «Растениеводство» и «Животноводство»;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физикой 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при освоении моделей машин и механизмов, модуля «Робототехника», «3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моделирование, прототипирование, макетирование», «Технологии обработки материалов и пищевых продуктов»;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информатикой и ИКТ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историей и искусством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освоении элементов промышленной эстетики, народных ремёсел в инвариантном модуле «Производство и технология»;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обществознанием 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освоении темы «Технология и мир. Современная техносфера» в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инвариантном модуле «Производство и технология».</w:t>
      </w:r>
    </w:p>
    <w:p w:rsidR="00686D37" w:rsidRPr="00923512" w:rsidRDefault="00F9302F">
      <w:pPr>
        <w:autoSpaceDE w:val="0"/>
        <w:autoSpaceDN w:val="0"/>
        <w:spacing w:before="262"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686D37" w:rsidRPr="00923512" w:rsidRDefault="00F9302F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является обязательным компонентом системы основного общего образования обучающихся.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Освоение предметной области «Технология» в основной школе осуществляется в 5—9 классах из расчёта: в 5—7 классах — 2 часа в неделю, в 8—9 классах — 1 час.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86" w:right="830" w:bottom="1182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7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86D37" w:rsidRPr="00923512" w:rsidRDefault="00F9302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Материальный мир и потребности человека. Свойства вещей.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Материалы и сырьё. Естественные (природные) и искусственные материалы.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Материальные технологии. Технологический процесс.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Производство и техника. Роль техники в производственной деятельности человека.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jc w:val="center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Когнитивные технологии: мозговой штурм, метод интеллект-карт, метод фокальных объектов и др.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Какие бывают профессии.</w:t>
      </w:r>
    </w:p>
    <w:p w:rsidR="00686D37" w:rsidRPr="00923512" w:rsidRDefault="00F9302F">
      <w:pPr>
        <w:autoSpaceDE w:val="0"/>
        <w:autoSpaceDN w:val="0"/>
        <w:spacing w:before="190" w:after="0" w:line="271" w:lineRule="auto"/>
        <w:ind w:left="180" w:right="360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Производственно-технологические задачи и способы их решения.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изделий. Конструкторская документация.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технологии. Перспективные технологии.</w:t>
      </w:r>
    </w:p>
    <w:p w:rsidR="00686D37" w:rsidRPr="00923512" w:rsidRDefault="00F9302F">
      <w:pPr>
        <w:autoSpaceDE w:val="0"/>
        <w:autoSpaceDN w:val="0"/>
        <w:spacing w:before="190" w:after="0" w:line="271" w:lineRule="auto"/>
        <w:ind w:left="180" w:right="3888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Создание технологий как основная задача современной науки.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технологий.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Эстетическая ценность результатов труда. Промышленная эстетика. Дизайн.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Народные ремёсла. Народные ремёсла и промыслы России.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Цифровизация производства. Цифровые технологии и способы обработки информации.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высокотехнологичных отраслей. «Высокие технологии» двойного назначения.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Современная техносфера. Проблема взаимодействия природы и техносферы.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Современный транспорт и перспективы его развития.</w:t>
      </w:r>
    </w:p>
    <w:p w:rsidR="00686D37" w:rsidRPr="00923512" w:rsidRDefault="00F9302F">
      <w:pPr>
        <w:autoSpaceDE w:val="0"/>
        <w:autoSpaceDN w:val="0"/>
        <w:spacing w:before="190" w:after="0" w:line="271" w:lineRule="auto"/>
        <w:ind w:left="180" w:right="432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Общие принципы управления. Самоуправляемые системы.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 w:right="3168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Устойчивость систем управления. Устойчивость технических систем. Производство и его виды.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7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62" w:lineRule="auto"/>
        <w:ind w:left="180" w:right="3312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Сферы применения современных технологий.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Рынок труда. Функции рынка труда. Трудовые ресурсы.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Мир профессий. Профессия, квалификация и компетенции.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Выбор профессии в зависимости от интересов и способностей человека.</w:t>
      </w:r>
    </w:p>
    <w:p w:rsidR="00686D37" w:rsidRPr="00923512" w:rsidRDefault="00F9302F">
      <w:pPr>
        <w:autoSpaceDE w:val="0"/>
        <w:autoSpaceDN w:val="0"/>
        <w:spacing w:before="190" w:after="0" w:line="271" w:lineRule="auto"/>
        <w:ind w:left="180" w:right="6048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Предпринимательство.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jc w:val="center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Сущность культуры предпринимательства. Корпоративная культура. Предпринимательская этика.</w:t>
      </w:r>
    </w:p>
    <w:p w:rsidR="00686D37" w:rsidRPr="00923512" w:rsidRDefault="00F9302F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Формирование цены товара.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Защита предпринимательской тайны и обеспечение безопасности фирмы.</w:t>
      </w:r>
    </w:p>
    <w:p w:rsidR="00686D37" w:rsidRPr="00923512" w:rsidRDefault="00F9302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86D37" w:rsidRPr="00923512" w:rsidRDefault="00F9302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предпринимательство. Инновации и их виды. Новые рынки для продуктов.</w:t>
      </w:r>
    </w:p>
    <w:p w:rsidR="00686D37" w:rsidRPr="00923512" w:rsidRDefault="00F9302F">
      <w:pPr>
        <w:autoSpaceDE w:val="0"/>
        <w:autoSpaceDN w:val="0"/>
        <w:spacing w:before="190" w:after="0"/>
        <w:ind w:left="180" w:right="72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конструкционных материалов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элементы структуры технологии: действия, операции, этапы. Технологическая карта.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Производство бумаги, история и современные технологии.</w:t>
      </w:r>
    </w:p>
    <w:p w:rsidR="00686D37" w:rsidRPr="00923512" w:rsidRDefault="00F9302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Ручной и электрифицированный инструмент для обработки древесины.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Операции (основные): разметка, пиление, сверление, зачистка, декорирование древесины. Народные промыслы по обработке древесины.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производством и обработкой древесины.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Индивидуальный творческий (учебный) проект 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Изделие из древесины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 w:right="3600"/>
        <w:rPr>
          <w:lang w:val="ru-RU"/>
        </w:rPr>
      </w:pP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пищевых продуктов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Общие сведения о питании и технологиях приготовления пищи.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Рациональное, здоровое питание, режим питания, пищевая пирамида.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Технология приготовления блюд из яиц, круп, овощей.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Определение качества продуктов, правила хранения продуктов.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98" w:right="826" w:bottom="308" w:left="666" w:header="720" w:footer="720" w:gutter="0"/>
          <w:cols w:space="720" w:equalWidth="0">
            <w:col w:w="10408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7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Правила этикета за столом. Условия хранения продуктов питания.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Утилизация бытовых и пищевых отходов.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производством и обработкой пищевых продуктов.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Групповой проект по теме «Питание и здоровье человека».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текстильных материалов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Современные технологии производства тканей с разными свойствами.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Основы технологии изготовления изделий из текстильных материалов.</w:t>
      </w:r>
    </w:p>
    <w:p w:rsidR="00686D37" w:rsidRPr="00923512" w:rsidRDefault="00F9302F">
      <w:pPr>
        <w:autoSpaceDE w:val="0"/>
        <w:autoSpaceDN w:val="0"/>
        <w:spacing w:before="72" w:after="0" w:line="262" w:lineRule="auto"/>
        <w:ind w:left="180" w:right="864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изготовления швейного изделия. Контроль качества готового изделия. Устройство швейной машины: виды приводов швейной машины, регуляторы.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Виды стежков, швов. Виды ручных и машинных швов (стачные, краевые).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со швейным производством.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Оценка качества изготовления проектного швейного изделия.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конструкционных материалов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Общие сведения о видах металлов и сплавах. Тонколистовой металл и проволока.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Народные промыслы по обработке металла.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Способы обработки тонколистового металла.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Слесарный верстак. Инструменты для разметки, правки, резания тонколистового металла. Операции (основные): правка, разметка, резание, гибка тонколистового металла.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производством и обработкой металлов.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металла».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Выполнение проектного изделия по технологической карте.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Потребительские и технические требования к качеству готового изделия.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Оценка качества проектного изделия из тонколистового металла.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пищевых продуктов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Определение качества молочных продуктов, правила хранения продуктов.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пищевым производством.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текстильных материалов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Современные текстильные материалы, получение и свойства.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Сравнение свойств тканей, выбор ткани с учётом эксплуатации изделия.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98" w:right="750" w:bottom="368" w:left="666" w:header="720" w:footer="720" w:gutter="0"/>
          <w:cols w:space="720" w:equalWidth="0">
            <w:col w:w="10484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7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Одежда, виды одежды. Мода и стиль.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Выполнение технологических операций по раскрою и пошиву проектного изделия, отделке изделия. Оценка качества изготовления проектного швейного изделия.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«Технологии обработки материалов и пищевых продуктов»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конструкционных материалов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86D37" w:rsidRPr="00923512" w:rsidRDefault="00F9302F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Обработка металлов. Технологии обработки металлов. Конструкционная сталь. Токарно-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Пластмасса и другие современные материалы: свойства, получение и использование.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Технологии обработки пищевых продуктов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86D37" w:rsidRPr="00923512" w:rsidRDefault="00F9302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Блюда национальной кухни из мяса, рыбы.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686D37" w:rsidRPr="00923512" w:rsidRDefault="00F9302F">
      <w:pPr>
        <w:autoSpaceDE w:val="0"/>
        <w:autoSpaceDN w:val="0"/>
        <w:spacing w:before="190" w:after="0" w:line="271" w:lineRule="auto"/>
        <w:ind w:left="180" w:right="432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«Робототехника»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Автоматизация и роботизация. Принципы работы робота.</w:t>
      </w:r>
    </w:p>
    <w:p w:rsidR="00686D37" w:rsidRPr="00923512" w:rsidRDefault="00F9302F">
      <w:pPr>
        <w:autoSpaceDE w:val="0"/>
        <w:autoSpaceDN w:val="0"/>
        <w:spacing w:before="72" w:after="0" w:line="262" w:lineRule="auto"/>
        <w:ind w:left="180" w:right="2016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Классификация современных роботов. Виды роботов, их функции и назначение. Взаимосвязь конструкции робота и выполняемой им функции.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Робототехнический конструктор и комплектующие.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Чтение схем. Сборка роботизированной конструкции по готовой схеме.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Базовые принципы программирования.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Визуальный язык для программирования простых робототехнических систем.</w:t>
      </w:r>
    </w:p>
    <w:p w:rsidR="00686D37" w:rsidRPr="00923512" w:rsidRDefault="00F9302F">
      <w:pPr>
        <w:autoSpaceDE w:val="0"/>
        <w:autoSpaceDN w:val="0"/>
        <w:spacing w:before="190" w:after="0" w:line="271" w:lineRule="auto"/>
        <w:ind w:left="180" w:right="14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Мобильная робототехника. Организация перемещения робототехнических устройств.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Транспортные роботы. Назначение, особенности.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Знакомство с контроллером, моторами, датчиками.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Сборка мобильного робота.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Принципы программирования мобильных роботов.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98" w:right="692" w:bottom="416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7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Учебный проект по робототехнике («Транспортный робот», «Танцующий робот»).</w:t>
      </w:r>
    </w:p>
    <w:p w:rsidR="00686D37" w:rsidRPr="00923512" w:rsidRDefault="00F9302F">
      <w:pPr>
        <w:autoSpaceDE w:val="0"/>
        <w:autoSpaceDN w:val="0"/>
        <w:spacing w:before="190" w:after="0" w:line="271" w:lineRule="auto"/>
        <w:ind w:left="180" w:right="1728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Промышленные и бытовые роботы, их классификация, назначение, использование.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Анализ и проверка на работоспособность, усовершенствование конструкции робота.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2" w:after="0"/>
        <w:ind w:right="86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«Робототехника»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Основные принципы теории автоматического управления и регулирования. Обратная связь. Датчики, принципы и режимы работы, параметры, применение.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Отладка роботизированных конструкций в соответствии с поставленными задачами.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Беспроводное управление роботом.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Учебный проект по робототехнике (одна из предложенных тем на выбор).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системы. Автоматизированные и роботизированные производственные линии. Элементы «Умного дома».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Составление алгоритмов и программ по управлению роботизированными системами.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Протоколы связи.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Перспективы автоматизации и роботизации: возможности и ограничения.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Профессии в области робототехники.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>Научно-практический проект по робототехнике.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Создание объёмных моделей с помощью компьютерных программ.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86D37" w:rsidRPr="00923512" w:rsidRDefault="00F9302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98" w:right="632" w:bottom="296" w:left="666" w:header="720" w:footer="720" w:gutter="0"/>
          <w:cols w:space="720" w:equalWidth="0">
            <w:col w:w="1060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90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62" w:lineRule="auto"/>
        <w:ind w:left="180" w:right="360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-моделирование как технология создания визуальных моделей.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Графические примитивы в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-моделировании. Куб и кубоид. Шар и многогранник. Цилиндр, призма, пирамида.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Операции над примитивами. Поворот тел в пространстве.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Масштабирование тел. Вычитание, пересечение и объединение геометрических тел.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Понятие «прототипирование». Создание цифровой объёмной модели.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создания цифровой объёмной модели.</w:t>
      </w:r>
    </w:p>
    <w:p w:rsidR="00686D37" w:rsidRPr="00923512" w:rsidRDefault="00F9302F">
      <w:pPr>
        <w:autoSpaceDE w:val="0"/>
        <w:autoSpaceDN w:val="0"/>
        <w:spacing w:before="190" w:after="0" w:line="271" w:lineRule="auto"/>
        <w:ind w:left="180" w:right="3168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-моделирование, прототипирование, макетирование»9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Моделирование сложных объектов. Рендеринг. Полигональная сетка.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Понятие «аддитивные технологии».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-принтеры.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Области применения трёхмерной печати. Сырьё для трёхмерной печати.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-принтером. Основные настройки для выполнения печати на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-принтере.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Подготовка к печати. Печать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-печатью.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5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Основы графической грамоты. Графические материалы и инструменты.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др.).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Правила построения чертежей (рамка, основная надпись, масштаб, виды, нанесение размеров). Чтение чертежа.</w:t>
      </w:r>
    </w:p>
    <w:p w:rsidR="00686D37" w:rsidRPr="00923512" w:rsidRDefault="00F9302F">
      <w:pPr>
        <w:autoSpaceDE w:val="0"/>
        <w:autoSpaceDN w:val="0"/>
        <w:spacing w:before="190" w:after="0" w:line="271" w:lineRule="auto"/>
        <w:ind w:left="180" w:right="5328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«Компьютерная графика. Черчение»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КЛАСС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Создание проектной документации.</w:t>
      </w:r>
    </w:p>
    <w:p w:rsidR="00686D37" w:rsidRPr="00923512" w:rsidRDefault="00F9302F">
      <w:pPr>
        <w:autoSpaceDE w:val="0"/>
        <w:autoSpaceDN w:val="0"/>
        <w:spacing w:before="72" w:after="0" w:line="262" w:lineRule="auto"/>
        <w:ind w:left="180" w:right="576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Основы выполнения чертежей с использованием чертёжных инструментов и приспособлений. Стандарты оформления.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Понятие о графическом редакторе, компьютерной графике.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Инструменты графического редактора. Создание эскиза в графическом редакторе.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создания и редактирования текста в графическом редакторе.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Создание печатной продукции в графическом редакторе.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/>
        <w:ind w:right="86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Понятие графической модели.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310" w:right="672" w:bottom="34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7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71" w:lineRule="auto"/>
        <w:ind w:left="180" w:right="3024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Применение компьютеров для разработки графической документации. Математические, физические и информационные модели.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Графические модели. Виды графических моделей.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Количественная и качественная оценка модели.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Создание документов, виды документов. Основная надпись.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примитивы.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Создание, редактирование и трансформация графических объектов.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Сложные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 и сборочные чертежи.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Изделия и их модели. Анализ формы объекта и синтез модели.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План создания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86D37" w:rsidRPr="00923512" w:rsidRDefault="00F9302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86D37" w:rsidRPr="00923512" w:rsidRDefault="00F9302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8—9 КЛАССЫ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Управление. Общие представления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Управляющие и управляемые системы. Понятие обратной связи. Модели управления. Классическая модель управления.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Условия функционирования классической модели управления.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Автоматизированные системы. Проблема устойчивости систем управления. Отклик системы на малые воздействия.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Синергетические эффекты.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 w:right="4176"/>
        <w:rPr>
          <w:lang w:val="ru-RU"/>
        </w:rPr>
      </w:pP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Управление техническими системами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Механические устройства обратной связи. Регулятор Уатта.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Понятие системы. Замкнутые и открытые системы. Системы с положительной и отрицательной обратной связью.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Динамические эффекты открытых систем: точки бифуркации, аттракторы.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Реализация данных эффектов в технических системах.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Управление системами в условиях нестабильности.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Современное производство. Виды роботов. Робот-манипулятор. Сменные модули манипулятора.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98" w:right="684" w:bottom="356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66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Производственные линии.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Информационное взаимодействие роботов. Производство 4.0.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Моделирование технологических линий на основе робототехнического конструирования.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Моделирование действия учебного робота-манипулятора со сменными модулями для обучения работе с производственным оборудованием.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 w:right="4032"/>
        <w:rPr>
          <w:lang w:val="ru-RU"/>
        </w:rPr>
      </w:pP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Элементная база автоматизированных систем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Понятие об электрическом токе. Проводники и диэлектрики.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Электрические приборы. Макетная плата. Соединение проводников.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Электрическая цепь и электрическая схема. Резистор и диод. Потенциометр.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Электроэнергетика. Способы получения и хранения электроэнергии. Энергетическая безопасность. Передача энергии на расстоянии.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Электротехника. Датчики. Аналоговая и цифровая схемотехника. Микроконтроллеры.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Фоторезистор. Сборка схем.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7—8 КЛАССЫ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Элементы технологий выращивания сельскохозяйственных животных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Домашние животные. Приручение животных как фактор развития человеческой цивилизации. Сельскохозяйственные животные.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оборудование, уход.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Разведение животных. Породы животных, их создание.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Животные у нас дома. Забота о домашних и бездомных животных.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/>
        <w:ind w:right="158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Производство животноводческих продуктов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Использование цифровых технологий в животноводстве.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Цифровая ферма:</w:t>
      </w:r>
    </w:p>
    <w:p w:rsidR="00686D37" w:rsidRPr="00923512" w:rsidRDefault="00F9302F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автоматическое кормление животных;</w:t>
      </w:r>
    </w:p>
    <w:p w:rsidR="00686D37" w:rsidRPr="00923512" w:rsidRDefault="00F9302F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автоматическая дойка;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уборка помещения и др.</w:t>
      </w:r>
    </w:p>
    <w:p w:rsidR="00686D37" w:rsidRPr="00923512" w:rsidRDefault="00F9302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686D37" w:rsidRPr="00923512" w:rsidRDefault="00F9302F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Профессии, связанные с деятельностью животновода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Зоотехник, зооинженер, ветеринар, оператор птицефабрики, оператор животноводческих ферм и др.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Использование информационных цифровых технологий в профессиональной деятельности.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7—8 КЛАССЫ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Элементы технологий выращивания сельскохозяйственных культур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История земледелия.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Почвы, виды почв. Плодородие почв.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86" w:right="662" w:bottom="37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7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Выращивание растений на школьном/приусадебном участке.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Полезные для человека дикорастущие растения и их классификация.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86D37" w:rsidRPr="00923512" w:rsidRDefault="00F9302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Сохранение природной среды.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Сельскохозяйственное производство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86D37" w:rsidRPr="00923512" w:rsidRDefault="00F9302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Автоматизация и роботизация сельскохозяйственного производства:</w:t>
      </w:r>
    </w:p>
    <w:p w:rsidR="00686D37" w:rsidRPr="00923512" w:rsidRDefault="00F9302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анализаторы почвы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использованием спутниковой системы навигации;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автоматизация тепличного хозяйства;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применение роботов-манипуляторов для уборки урожая;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внесение удобрения на основе данных от азотно-спектральных датчиков;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определение критических точек полей с помощью спутниковых снимков;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БПЛА и др.</w:t>
      </w:r>
    </w:p>
    <w:p w:rsidR="00686D37" w:rsidRPr="00923512" w:rsidRDefault="00F9302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Генно-модифицированные растения: положительные и отрицательные аспекты.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Сельскохозяйственные профессии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98" w:right="844" w:bottom="1440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7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86D37" w:rsidRPr="00923512" w:rsidRDefault="00F9302F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в ходе изучения предмета «Технология» в 5-9 классах учащимися предполагается достижение совокупности основных личностных, метапредметных и предметных результатов.</w:t>
      </w:r>
    </w:p>
    <w:p w:rsidR="00686D37" w:rsidRPr="00923512" w:rsidRDefault="00F9302F">
      <w:pPr>
        <w:autoSpaceDE w:val="0"/>
        <w:autoSpaceDN w:val="0"/>
        <w:spacing w:before="262"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86D37" w:rsidRPr="00923512" w:rsidRDefault="00F9302F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2" w:after="0" w:line="286" w:lineRule="auto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83" w:lineRule="auto"/>
        <w:ind w:right="72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эстетических качеств предметов труда;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 эстетически значимые изделия из различных материалов;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86D37" w:rsidRPr="00923512" w:rsidRDefault="00F9302F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умение распознавать информационные угрозы и осуществ​лять защиту личности от этих угроз.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2" w:after="0" w:line="286" w:lineRule="auto"/>
        <w:ind w:right="720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труду, трудящимся, результатам труда (своего и других людей);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ориентироваться в мире современных профессий;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осознанно выбирать индивидуальную траекторию развития с учётом личных и общественных интересов, потребностей;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7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содержания предмета «Технология» в 5-9 классах способствует достижению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метапредметных результатов, в том числе: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запросы к информационной системе с целью получения необходимой информации;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86D37" w:rsidRPr="00923512" w:rsidRDefault="00F9302F">
      <w:pPr>
        <w:autoSpaceDE w:val="0"/>
        <w:autoSpaceDN w:val="0"/>
        <w:spacing w:before="70" w:after="0" w:line="281" w:lineRule="auto"/>
        <w:ind w:left="180" w:right="1584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предложенных условий и требований, корректировать свои действия в соответствии с изменяющейся ситуацией;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преобразовательной деятельности;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98" w:right="756" w:bottom="31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66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процесс её достижения.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86D37" w:rsidRPr="00923512" w:rsidRDefault="00F9302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686D37" w:rsidRPr="00923512" w:rsidRDefault="00F9302F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686D37" w:rsidRPr="00923512" w:rsidRDefault="00F9302F">
      <w:pPr>
        <w:tabs>
          <w:tab w:val="left" w:pos="180"/>
        </w:tabs>
        <w:autoSpaceDE w:val="0"/>
        <w:autoSpaceDN w:val="0"/>
        <w:spacing w:before="72" w:after="0" w:line="286" w:lineRule="auto"/>
        <w:ind w:right="288"/>
        <w:rPr>
          <w:lang w:val="ru-RU"/>
        </w:rPr>
      </w:pP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адекватно интерпретировать высказывания собеседника — участника совместной деятельности;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навыками отстаивания своей точки зрения, используя при этом законы логики;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уметь распознавать некорректную аргументацию.</w:t>
      </w:r>
    </w:p>
    <w:p w:rsidR="00686D37" w:rsidRPr="00923512" w:rsidRDefault="00F9302F">
      <w:pPr>
        <w:autoSpaceDE w:val="0"/>
        <w:autoSpaceDN w:val="0"/>
        <w:spacing w:before="262" w:after="0" w:line="230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86D37" w:rsidRPr="00923512" w:rsidRDefault="00F9302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Для всех модулей обязательные предметные результаты:</w:t>
      </w:r>
    </w:p>
    <w:p w:rsidR="00686D37" w:rsidRPr="00923512" w:rsidRDefault="00F9302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рабочее место в соответствии с изучаемой технологией;</w:t>
      </w:r>
    </w:p>
    <w:p w:rsidR="00686D37" w:rsidRPr="00923512" w:rsidRDefault="00F9302F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использования ручных и электрифицированных инструментов и оборудования;</w:t>
      </w:r>
    </w:p>
    <w:p w:rsidR="00686D37" w:rsidRPr="00923512" w:rsidRDefault="00F9302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грамотно и осознанно выполнять технологические операции в соответствии изучаемой технологией.</w:t>
      </w:r>
    </w:p>
    <w:p w:rsidR="00686D37" w:rsidRPr="00923512" w:rsidRDefault="00F9302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</w:p>
    <w:p w:rsidR="00686D37" w:rsidRPr="00923512" w:rsidRDefault="00F9302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686D37" w:rsidRPr="00923512" w:rsidRDefault="00F9302F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технологии;</w:t>
      </w:r>
    </w:p>
    <w:p w:rsidR="00686D37" w:rsidRPr="00923512" w:rsidRDefault="00F9302F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потребности человека;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естественные (природные) и искусственные материалы;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сравнивать и анализировать свойства материалов;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технику, описывать назначение техники;</w:t>
      </w:r>
    </w:p>
    <w:p w:rsidR="00686D37" w:rsidRPr="00923512" w:rsidRDefault="00F9302F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предметы труда в различных видах материального производства;</w:t>
      </w:r>
    </w:p>
    <w:p w:rsidR="00686D37" w:rsidRPr="00923512" w:rsidRDefault="00F9302F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метод мозгового штурма, метод интеллект-карт, метод фокальных объектов и др.;</w:t>
      </w:r>
    </w:p>
    <w:p w:rsidR="00686D37" w:rsidRPr="00923512" w:rsidRDefault="00F9302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метод учебного проектирования, выполнять учебные проекты;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86" w:right="776" w:bottom="458" w:left="666" w:header="720" w:footer="720" w:gutter="0"/>
          <w:cols w:space="720" w:equalWidth="0">
            <w:col w:w="10458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10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назвать и характеризовать профессии.</w:t>
      </w:r>
    </w:p>
    <w:p w:rsidR="00686D37" w:rsidRPr="00923512" w:rsidRDefault="00F9302F">
      <w:pPr>
        <w:autoSpaceDE w:val="0"/>
        <w:autoSpaceDN w:val="0"/>
        <w:spacing w:before="178" w:after="0" w:line="374" w:lineRule="auto"/>
        <w:ind w:left="240" w:right="288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машины и механизмы;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конструировать, оценивать и использовать модели в познавательной и практической деятельности;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несложную технологическую, конструкторскую документацию для выполнения творческих проектных задач;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решать простые изобретательские, конструкторские и технологические задачи в процессе изготовления изделий из различных материалов;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предлагать варианты усовершенствования конструкций;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предметы труда в различных видах материального производства;—  характеризовать виды современных технологий и определять перспективы их развития.</w:t>
      </w:r>
    </w:p>
    <w:p w:rsidR="00686D37" w:rsidRPr="00923512" w:rsidRDefault="00F9302F">
      <w:pPr>
        <w:autoSpaceDE w:val="0"/>
        <w:autoSpaceDN w:val="0"/>
        <w:spacing w:before="178" w:after="0" w:line="415" w:lineRule="auto"/>
        <w:ind w:left="240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развития технологий;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эстетичных промышленных изделий;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народные промыслы и ремёсла России;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производства и производственные процессы;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современные и перспективные технологии;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оценивать области применения технологий, понимать их возможности и ограничения;—  оценивать условия и риски применимости технологий с позиций экологических последствий;—  выявлять экологические проблемы;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транспорта, оценивать перспективы развития;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технологии на транспорте, транспортную логистику.</w:t>
      </w:r>
    </w:p>
    <w:p w:rsidR="00686D37" w:rsidRPr="00923512" w:rsidRDefault="00F9302F">
      <w:pPr>
        <w:autoSpaceDE w:val="0"/>
        <w:autoSpaceDN w:val="0"/>
        <w:spacing w:before="180" w:after="0" w:line="398" w:lineRule="auto"/>
        <w:ind w:left="240" w:right="864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общие принципы управления;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возможности и сферу применения современных технологий;—  характеризовать технологии получения, преобразования и использования энергии;—  называть и характеризовать биотехнологии, их применение;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направления развития и особенности перспективных технологий;—  предлагать предпринимательские идеи, обосновывать их решение;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определять проблему, анализировать потребности в продукте;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328" w:right="802" w:bottom="408" w:left="846" w:header="720" w:footer="720" w:gutter="0"/>
          <w:cols w:space="720" w:equalWidth="0">
            <w:col w:w="1025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66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322" w:lineRule="auto"/>
        <w:ind w:left="240" w:right="1728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оформления изделий;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изучаемыми технологиями, их востребованность на рынке труда.</w:t>
      </w:r>
    </w:p>
    <w:p w:rsidR="00686D37" w:rsidRPr="00923512" w:rsidRDefault="00F9302F">
      <w:pPr>
        <w:autoSpaceDE w:val="0"/>
        <w:autoSpaceDN w:val="0"/>
        <w:spacing w:before="178" w:after="0" w:line="398" w:lineRule="auto"/>
        <w:ind w:left="240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перечислять и характеризовать виды современных информационно-когнитивных технологий;—  овладеть информационно-когнитивными технологиями преобразования данных в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информацию и информации в знание;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культуру предпринимательства, виды предпринимательской деятельности;—  создавать модели экономической деятельности;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бизнес-проект;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оценивать эффективность предпринимательской деятельности;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закономерности технологического развития цивилизации;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планировать своё профессиональное образование и профессиональную карьеру.</w:t>
      </w:r>
    </w:p>
    <w:p w:rsidR="00686D37" w:rsidRPr="00923512" w:rsidRDefault="00F9302F">
      <w:pPr>
        <w:tabs>
          <w:tab w:val="left" w:pos="240"/>
        </w:tabs>
        <w:autoSpaceDE w:val="0"/>
        <w:autoSpaceDN w:val="0"/>
        <w:spacing w:before="298" w:after="0" w:line="372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выполнять учебные проекты в соответствии с этапами проектной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деятельности; выбирать идею творческого проекта, выявлять потребность в изготовлении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продукта на основе анализа информационных источников различных видов и реализовывать её в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проектной деятельности;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создавать, применять и преобразовывать знаки и символы, модели и схемы; использовать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средства и инструменты ИКТ для решения прикладных учебно-познавательных задач;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бумаги, её свойства, получение и применение;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народные промыслы по обработке древесины;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конструкционных материалов;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материалы для изготовления изделий с учётом их свойств, технологий обработки,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инструментов и приспособлений;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древесины, пиломатериалов;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простые ручные операции (разметка, распиливание, строгание, сверление) по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обработке изделий из древесины с учётом её свойств, применять в работе столярные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исследовать, анализировать и сравнивать свойства древесины разных пород деревьев;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яиц, круп, овощей;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обработки пищевых продуктов, позволяющие максимально сохранять их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пищевую ценность;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технологии первичной обработки овощей, круп;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86" w:right="782" w:bottom="356" w:left="846" w:header="720" w:footer="720" w:gutter="0"/>
          <w:cols w:space="720" w:equalWidth="0">
            <w:col w:w="1027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10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377" w:lineRule="auto"/>
        <w:ind w:left="24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технологии приготовления блюд из яиц, овощей, круп;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планировки кухни; способы рационального размещения мебели;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текстильные материалы, классифицировать их, описывать основные этапы производства;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сравнивать свойства текстильных материалов;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выбирать материалы, инструменты и оборудование для выполнения швейных работ;—  использовать ручные инструменты для выполнения швейных работ;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выполнять последовательность изготовления швейных изделий, осуществлять контроль качества;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группы профессий, описывать тенденции их развития, объяснять социальное значение групп профессий.</w:t>
      </w:r>
    </w:p>
    <w:p w:rsidR="00686D37" w:rsidRPr="00923512" w:rsidRDefault="00F9302F">
      <w:pPr>
        <w:autoSpaceDE w:val="0"/>
        <w:autoSpaceDN w:val="0"/>
        <w:spacing w:before="178" w:after="0" w:line="398" w:lineRule="auto"/>
        <w:ind w:left="240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конструкционных материалов;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народные промыслы по обработке металла;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металлов и их сплавов;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исследовать, анализировать и сравнивать свойства металлов и их сплавов;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и характеризовать инструменты, приспособления и технологическое оборудование;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инструменты, приспособления и технологическое оборудование при обработке тонколистового металла, проволоки;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технологические операции с использованием ручных инструментов,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приспособлений, технологического оборудования;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обрабатывать металлы и их сплавы слесарным инструментом;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технологии приготовления блюд из молока и молочных продуктов;—  называть виды теста, технологии приготовления разных видов теста;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национальные блюда из разных видов теста;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одежды, характеризовать стили одежды;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современные текстильные материалы, их получение и свойства;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выбирать текстильные материалы для изделий с учётом их свойств;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выполнять чертёж выкроек швейного изделия; соблюдать последовательность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328" w:right="704" w:bottom="372" w:left="846" w:header="720" w:footer="720" w:gutter="0"/>
          <w:cols w:space="720" w:equalWidth="0">
            <w:col w:w="10350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66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334" w:lineRule="auto"/>
        <w:ind w:left="24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операций по раскрою, пошиву и отделке изделия;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проекты, соблюдая этапы и технологии изготовления проектных изделий.</w:t>
      </w:r>
    </w:p>
    <w:p w:rsidR="00686D37" w:rsidRPr="00923512" w:rsidRDefault="00F9302F">
      <w:pPr>
        <w:autoSpaceDE w:val="0"/>
        <w:autoSpaceDN w:val="0"/>
        <w:spacing w:before="178" w:after="0" w:line="379" w:lineRule="auto"/>
        <w:ind w:left="240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исследовать и анализировать свойства конструкционных материалов;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выбирать инструменты и оборудование, необходимые для изготовления выбранного изделия по данной технологии;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применять технологии механической обработки конструкционных материалов;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доступными средствами контроль качества изготавливаемого изделия, находить и устранять допущенные дефекты;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выполнять художественное оформление изделий;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пластмассы и другие современные материалы, анализировать их свойства,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возможность применения в быту и на производстве;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изготовление субъективно нового продукта, опираясь на общую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технологическую схему;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оценивать пределы применимости данной технологии, в том числе с экономических и экологических позиций;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рыбы, морепродуктов продуктов; определять качество рыбы;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пищевую ценность мяса животных, мяса птицы; определять качество;—  называть и выполнять технологии приготовления блюд из рыбы,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технологии приготовления из мяса животных, мяса птицы;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блюда национальной кухни из рыбы, мяса;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изучаемыми технологиями, их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 на рынке труда.</w:t>
      </w:r>
    </w:p>
    <w:p w:rsidR="00686D37" w:rsidRPr="00923512" w:rsidRDefault="00F9302F">
      <w:pPr>
        <w:tabs>
          <w:tab w:val="left" w:pos="240"/>
        </w:tabs>
        <w:autoSpaceDE w:val="0"/>
        <w:autoSpaceDN w:val="0"/>
        <w:spacing w:before="300" w:after="0" w:line="372" w:lineRule="auto"/>
        <w:ind w:right="576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и характеризовать роботов по видам и назначению;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законы робототехники;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назначение деталей робототехнического конструктора;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составные части роботов, датчики в современных робототехнических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системах;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получить опыт моделирования машин и механизмов с помощью робототехнического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конструктора;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навыки моделирования машин и механизмов с помощью робототехнического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конструктора;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86" w:right="706" w:bottom="356" w:left="846" w:header="720" w:footer="720" w:gutter="0"/>
          <w:cols w:space="720" w:equalWidth="0">
            <w:col w:w="10348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10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владеть навыками индивидуальной и коллективной деятельности, направленной на создание робототехнического продукта.</w:t>
      </w:r>
    </w:p>
    <w:p w:rsidR="00686D37" w:rsidRPr="00923512" w:rsidRDefault="00F9302F">
      <w:pPr>
        <w:autoSpaceDE w:val="0"/>
        <w:autoSpaceDN w:val="0"/>
        <w:spacing w:before="178" w:after="0" w:line="394" w:lineRule="auto"/>
        <w:ind w:left="240" w:right="720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транспортных роботов, описывать их назначение;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мобильного робота по схеме; усовершенствовать конструкцию;—  программировать мобильного робота;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управлять мобильными роботами в компьютерно-управляемых средах;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датчики, использованные при проектировании мобильного робота;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уметь осуществлять робототехнические проекты;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презентовать изделие.</w:t>
      </w:r>
    </w:p>
    <w:p w:rsidR="00686D37" w:rsidRPr="00923512" w:rsidRDefault="00F9302F">
      <w:pPr>
        <w:autoSpaceDE w:val="0"/>
        <w:autoSpaceDN w:val="0"/>
        <w:spacing w:before="178" w:after="0" w:line="360" w:lineRule="auto"/>
        <w:ind w:left="240" w:right="144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промышленных роботов, описывать их назначение и функции;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назвать виды бытовых роботов, описывать их назначение и функции;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датчики и программировать действие учебного робота в зависимости от задач проекта;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робототехнические проекты, совершенствовать конструкцию, испытывать и презентовать результат проекта.</w:t>
      </w:r>
    </w:p>
    <w:p w:rsidR="00686D37" w:rsidRPr="00923512" w:rsidRDefault="00F9302F">
      <w:pPr>
        <w:autoSpaceDE w:val="0"/>
        <w:autoSpaceDN w:val="0"/>
        <w:spacing w:before="178" w:after="0" w:line="370" w:lineRule="auto"/>
        <w:ind w:left="240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реализовывать полный цикл создания робота;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и моделировать робототехнические системы;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применения роботов из различных областей материального мира;—  характеризовать возможности роботов, роботехнических систем и направления их 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применения.</w:t>
      </w:r>
    </w:p>
    <w:p w:rsidR="00686D37" w:rsidRPr="00923512" w:rsidRDefault="00F9302F">
      <w:pPr>
        <w:autoSpaceDE w:val="0"/>
        <w:autoSpaceDN w:val="0"/>
        <w:spacing w:before="178" w:after="0" w:line="377" w:lineRule="auto"/>
        <w:ind w:left="240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автоматизированные и роботизированные производственные линии;—  анализировать перспективы развития робототехники;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робототехникой, их востребованность на рынке труда;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реализовывать полный цикл создания робота;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визуальный язык для программирования простых робототехнических систем;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328" w:right="752" w:bottom="302" w:left="846" w:header="720" w:footer="720" w:gutter="0"/>
          <w:cols w:space="720" w:equalWidth="0">
            <w:col w:w="1030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16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334" w:lineRule="auto"/>
        <w:ind w:left="240" w:right="3312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составлять алгоритмы и программы по управлению роботом;—  самостоятельно осуществлять робототехнические проекты.</w:t>
      </w:r>
    </w:p>
    <w:p w:rsidR="00686D37" w:rsidRPr="00923512" w:rsidRDefault="00F9302F">
      <w:pPr>
        <w:tabs>
          <w:tab w:val="left" w:pos="240"/>
        </w:tabs>
        <w:autoSpaceDE w:val="0"/>
        <w:autoSpaceDN w:val="0"/>
        <w:spacing w:before="298" w:after="0" w:line="365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и области применения графической информации;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типы графических изображений (рисунок, диаграмма, графики, графы, эскиз,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технический рисунок, чертёж, схема, карта, пиктограмма и др.);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основные элементы графических изображений (точка, линия, контур, буквы и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цифры, условные знаки);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применять чертёжные инструменты;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выполнять чертежи на листе А4 (рамка, основная надпись, масштаб, виды, нанесение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размеров).</w:t>
      </w:r>
    </w:p>
    <w:p w:rsidR="00686D37" w:rsidRPr="00923512" w:rsidRDefault="00F9302F">
      <w:pPr>
        <w:autoSpaceDE w:val="0"/>
        <w:autoSpaceDN w:val="0"/>
        <w:spacing w:before="178" w:after="0" w:line="360" w:lineRule="auto"/>
        <w:ind w:left="240" w:right="144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знать и выполнять основные правила выполнения чертежей с использованием чертёжных инструментов;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знать и использовать для выполнения чертежей инструменты графического редактора;—  понимать смысл условных графических обозначений, создавать с их помощью графические тексты;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тексты, рисунки в графическом редакторе.</w:t>
      </w:r>
    </w:p>
    <w:p w:rsidR="00686D37" w:rsidRPr="00923512" w:rsidRDefault="00F9302F">
      <w:pPr>
        <w:autoSpaceDE w:val="0"/>
        <w:autoSpaceDN w:val="0"/>
        <w:spacing w:before="178" w:after="0" w:line="377" w:lineRule="auto"/>
        <w:ind w:left="240" w:right="432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конструкторской документации;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виды графических моделей;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выполнять и оформлять сборочный чертёж;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владеть ручными способами вычерчивания чертежей, эскизов и технических рисунков деталей;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владеть автоматизированными способами вычерчивания чертежей, эскизов и технических рисунков;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уметь читать чертежи деталей и осуществлять расчёты по чертежам.</w:t>
      </w:r>
    </w:p>
    <w:p w:rsidR="00686D37" w:rsidRPr="00923512" w:rsidRDefault="00F9302F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программное обеспечение для создания проектной документации;—  создавать различные виды документов;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создания, редактирования и трансформации графических объектов;—  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388" w:right="728" w:bottom="45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10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создавать и редактировать сложные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 и сборочные чертежи.</w:t>
      </w:r>
    </w:p>
    <w:p w:rsidR="00686D37" w:rsidRPr="00923512" w:rsidRDefault="00F9302F">
      <w:pPr>
        <w:autoSpaceDE w:val="0"/>
        <w:autoSpaceDN w:val="0"/>
        <w:spacing w:before="178" w:after="0" w:line="350" w:lineRule="auto"/>
        <w:ind w:left="240" w:right="864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выполнять эскизы, схемы, чертежи с использованием чертёжных инструментов и приспособлений и/или в системе автоматизированного проектирования (САПР);—  создавать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 в системе автоматизированного проектирования (САПР);—  оформлять конструкторскую документацию, в том числе с использованием систем автоматизированного проектирования (САПР);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изучаемыми технологиями, их востребованность на рынке труда.</w:t>
      </w:r>
    </w:p>
    <w:p w:rsidR="00686D37" w:rsidRPr="00923512" w:rsidRDefault="00F9302F">
      <w:pPr>
        <w:tabs>
          <w:tab w:val="left" w:pos="240"/>
        </w:tabs>
        <w:autoSpaceDE w:val="0"/>
        <w:autoSpaceDN w:val="0"/>
        <w:spacing w:before="300" w:after="0" w:line="384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виды, свойства и назначение моделей;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макетов и их назначение;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макеты различных видов, в том числе с использованием программного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обеспечения;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выполнять развёртку и соединять фрагменты макета;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выполнять сборку деталей макета;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графическую документацию;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изучаемыми технологиями макетирования, их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 на рынке труда.</w:t>
      </w:r>
    </w:p>
    <w:p w:rsidR="00686D37" w:rsidRPr="00923512" w:rsidRDefault="00F9302F">
      <w:pPr>
        <w:autoSpaceDE w:val="0"/>
        <w:autoSpaceDN w:val="0"/>
        <w:spacing w:before="178" w:after="0" w:line="384" w:lineRule="auto"/>
        <w:ind w:left="240" w:right="144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разрабатывать оригинальные конструкции с использованием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-моделей, проводить их испытание, анализ, способы модернизации в зависимости от результатов испытания;—  создавать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-модели, используя программное обеспечение;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адекватность модели объекту и целям моделирования;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проводить анализ и модернизацию компьютерной модели;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изготавливать прототипы с использованием технологического оборудования (3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-принтер, лазерный гравёр и др.);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модернизировать прототип в соответствии с поставленной задачей;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презентовать изделие.</w:t>
      </w:r>
    </w:p>
    <w:p w:rsidR="00686D37" w:rsidRPr="00923512" w:rsidRDefault="00F9302F">
      <w:pPr>
        <w:autoSpaceDE w:val="0"/>
        <w:autoSpaceDN w:val="0"/>
        <w:spacing w:before="178" w:after="0" w:line="329" w:lineRule="auto"/>
        <w:ind w:left="240" w:hanging="240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редактор компьютерного трёхмерного проектирования для создания моделей сложных объектов;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изготавливать прототипы с использованием технологического оборудования (3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-принтер, лазерный гравёр и др.);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328" w:right="980" w:bottom="348" w:left="846" w:header="720" w:footer="720" w:gutter="0"/>
          <w:cols w:space="720" w:equalWidth="0">
            <w:col w:w="10074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108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367" w:lineRule="auto"/>
        <w:ind w:left="240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и выполнять этапы аддитивного производства;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модернизировать прототип в соответствии с поставленной задачей;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области применения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-моделирования;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изучаемыми технологиями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-моделирования, их востребованность на рынке труда.</w:t>
      </w:r>
    </w:p>
    <w:p w:rsidR="00686D37" w:rsidRPr="00923512" w:rsidRDefault="00F9302F">
      <w:pPr>
        <w:tabs>
          <w:tab w:val="left" w:pos="240"/>
        </w:tabs>
        <w:autoSpaceDE w:val="0"/>
        <w:autoSpaceDN w:val="0"/>
        <w:spacing w:before="298" w:after="0" w:line="413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8—9 КЛАССЫ: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управляемые и управляющие системы, модели управления;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признаки системы, виды систем;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получить опыт исследования схем управления техническими системами;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управление учебными техническими системами;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автоматические и автоматизированные системы;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проектировать автоматизированные системы;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автоматизированные системы;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моделями роботов-манипуляторов со сменными модулями для моделирования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производственного процесса;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способы хранения и производства электроэнергии;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типы передачи электроэнергии;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сборки электрических схем;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выполнять сборку электрических схем;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результат работы электрической схемы при использовании различных элементов;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применение элементов электрической цепи в бытовых приборах;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различать последовательное и параллельное соединения резисторов;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различать аналоговую и цифровую схемотехнику;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программировать простое «умное» устройство с заданными характеристиками;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особенности современных датчиков, применять в реальных задачах;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изучаемыми технологиями, их 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востребованность на рынке труда.</w:t>
      </w:r>
    </w:p>
    <w:p w:rsidR="00686D37" w:rsidRPr="00923512" w:rsidRDefault="00F9302F">
      <w:pPr>
        <w:tabs>
          <w:tab w:val="left" w:pos="240"/>
        </w:tabs>
        <w:autoSpaceDE w:val="0"/>
        <w:autoSpaceDN w:val="0"/>
        <w:spacing w:before="298" w:after="0" w:line="362" w:lineRule="auto"/>
        <w:ind w:right="576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7—8 КЛАССЫ: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направления животноводства;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особенности основных видов сельскохозяйственных животных своего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328" w:right="810" w:bottom="444" w:left="846" w:header="720" w:footer="720" w:gutter="0"/>
          <w:cols w:space="720" w:equalWidth="0">
            <w:col w:w="10244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66" w:line="220" w:lineRule="exact"/>
        <w:rPr>
          <w:lang w:val="ru-RU"/>
        </w:rPr>
      </w:pPr>
    </w:p>
    <w:p w:rsidR="00686D37" w:rsidRPr="00923512" w:rsidRDefault="00F9302F">
      <w:pPr>
        <w:autoSpaceDE w:val="0"/>
        <w:autoSpaceDN w:val="0"/>
        <w:spacing w:after="0" w:line="394" w:lineRule="auto"/>
        <w:ind w:left="240" w:right="144"/>
        <w:rPr>
          <w:lang w:val="ru-RU"/>
        </w:rPr>
      </w:pP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региона;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описывать полный технологический цикл получения продукции животноводства своего региона;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виды сельскохозяйственных животных, характерных для данного региона;—  оценивать условия содержания животных в различных условиях;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владеть навыками оказания первой помощи заболевшим или пораненным животным;—  характеризовать способы переработки и хранения продукции животноводства;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пути цифровизации животноводческого производства;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объяснять особенности сельскохозяйственного производства своего региона;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мир профессий, связанных с животноводством, их востребованность на рынке труда.</w:t>
      </w:r>
    </w:p>
    <w:p w:rsidR="00686D37" w:rsidRPr="00923512" w:rsidRDefault="00F9302F">
      <w:pPr>
        <w:tabs>
          <w:tab w:val="left" w:pos="240"/>
        </w:tabs>
        <w:autoSpaceDE w:val="0"/>
        <w:autoSpaceDN w:val="0"/>
        <w:spacing w:before="298" w:after="0" w:line="394" w:lineRule="auto"/>
        <w:rPr>
          <w:lang w:val="ru-RU"/>
        </w:rPr>
      </w:pP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923512">
        <w:rPr>
          <w:lang w:val="ru-RU"/>
        </w:rPr>
        <w:br/>
      </w:r>
      <w:r w:rsidRPr="00923512">
        <w:rPr>
          <w:rFonts w:ascii="Times New Roman" w:eastAsia="Times New Roman" w:hAnsi="Times New Roman"/>
          <w:b/>
          <w:color w:val="000000"/>
          <w:sz w:val="24"/>
          <w:lang w:val="ru-RU"/>
        </w:rPr>
        <w:t>7—8 КЛАССЫ: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направления растениеводства;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полный технологический цикл получения наиболее распространённой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растениеводческой продукции своего региона;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виды и свойства почв данного региона;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ручные и механизированные инструменты обработки почвы;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культурные растения по различным основаниям;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полезные дикорастущие растения и знать их свойства;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назвать опасные для человека дикорастущие растения;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полезные для человека грибы;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называть опасные для человека грибы;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методами сбора, переработки и хранения полезных дикорастущих растений и их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плодов;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владеть методами сбора, переработки и хранения полезных для человека грибов;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направления цифровизации и роботизации в растениеводстве;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получить опыт использования цифровых устройств и программных сервисов в технологии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растениеводства;</w:t>
      </w:r>
      <w:r w:rsidRPr="00923512">
        <w:rPr>
          <w:lang w:val="ru-RU"/>
        </w:rPr>
        <w:br/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мир профессий, связанных с растениеводством, их востребованность на </w:t>
      </w:r>
      <w:r w:rsidRPr="00923512">
        <w:rPr>
          <w:lang w:val="ru-RU"/>
        </w:rPr>
        <w:tab/>
      </w:r>
      <w:r w:rsidRPr="00923512">
        <w:rPr>
          <w:rFonts w:ascii="Times New Roman" w:eastAsia="Times New Roman" w:hAnsi="Times New Roman"/>
          <w:color w:val="000000"/>
          <w:sz w:val="24"/>
          <w:lang w:val="ru-RU"/>
        </w:rPr>
        <w:t>рынке труда.</w:t>
      </w:r>
    </w:p>
    <w:p w:rsidR="00686D37" w:rsidRPr="00923512" w:rsidRDefault="00686D37">
      <w:pPr>
        <w:rPr>
          <w:lang w:val="ru-RU"/>
        </w:rPr>
        <w:sectPr w:rsidR="00686D37" w:rsidRPr="00923512">
          <w:pgSz w:w="11900" w:h="16840"/>
          <w:pgMar w:top="286" w:right="1102" w:bottom="968" w:left="846" w:header="720" w:footer="720" w:gutter="0"/>
          <w:cols w:space="720" w:equalWidth="0">
            <w:col w:w="9952" w:space="0"/>
          </w:cols>
          <w:docGrid w:linePitch="360"/>
        </w:sectPr>
      </w:pPr>
    </w:p>
    <w:p w:rsidR="00686D37" w:rsidRPr="00923512" w:rsidRDefault="00686D37">
      <w:pPr>
        <w:autoSpaceDE w:val="0"/>
        <w:autoSpaceDN w:val="0"/>
        <w:spacing w:after="64" w:line="220" w:lineRule="exact"/>
        <w:rPr>
          <w:lang w:val="ru-RU"/>
        </w:rPr>
      </w:pPr>
    </w:p>
    <w:p w:rsidR="00686D37" w:rsidRDefault="00F9302F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540"/>
        <w:gridCol w:w="530"/>
        <w:gridCol w:w="1596"/>
        <w:gridCol w:w="1632"/>
        <w:gridCol w:w="3736"/>
      </w:tblGrid>
      <w:tr w:rsidR="00686D3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86D37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37" w:rsidRDefault="00686D37"/>
        </w:tc>
      </w:tr>
      <w:tr w:rsidR="00686D3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1.Производство и технологии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Потребности человека и технологии. Технологии вокруг нас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Техносфера и её элементы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Когнитивные технологии. Проектирование и проекты.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Этапы выполнения проекта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2.Компьютерная графика. Черчение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графической грамоты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Графические изображения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элементы графических изображений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Правила построения чертежей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3. 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Технология, её основные составляющие. Бумага и её свойства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Древесина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промыслы по обработке древесины. Ручной инструмент для обработки древесины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Приёмы работы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Декорирование древесины. Приёмы тонирования и лакирования изделий из древесины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</w:tbl>
    <w:p w:rsidR="00686D37" w:rsidRDefault="00686D37">
      <w:pPr>
        <w:autoSpaceDE w:val="0"/>
        <w:autoSpaceDN w:val="0"/>
        <w:spacing w:after="0" w:line="14" w:lineRule="exact"/>
      </w:pPr>
    </w:p>
    <w:p w:rsidR="00686D37" w:rsidRDefault="00686D37">
      <w:pPr>
        <w:sectPr w:rsidR="00686D37">
          <w:pgSz w:w="16840" w:h="11900"/>
          <w:pgMar w:top="282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D37" w:rsidRDefault="00686D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540"/>
        <w:gridCol w:w="530"/>
        <w:gridCol w:w="1596"/>
        <w:gridCol w:w="1632"/>
        <w:gridCol w:w="3736"/>
      </w:tblGrid>
      <w:tr w:rsidR="00686D37">
        <w:trPr>
          <w:trHeight w:hRule="exact" w:val="6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Качество изделия. Контроль и оценка качества изделий из древесины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45" w:lineRule="auto"/>
              <w:ind w:left="72" w:right="3024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Профессии, связанные с производством и обработкой древесины. Защита проекта «Изделие из древесины»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4. Технологии обработки материалов и пищевых продуктов: Технологии обработки пищевых продуктов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Основы рационального питания. Технология приготовления блюд из яиц, круп, овощей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Этикет, правила сервировки стола. Защита проекта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5. Технологии обработки материалов и пищевых продуктов: Технологии обработки текстильных материалов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Текстильные материалы, получение свойства. Ткани, ткацкие переплетения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Швейная машина, её устройство. Виды машинных швов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Чертёж выкроек швейного изделия. Раскрой швейного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Оценка качества изготовления проектного швейного изделия. Влажно-тепловая обработка швов, готового изделия.</w:t>
            </w:r>
          </w:p>
          <w:p w:rsidR="00686D37" w:rsidRDefault="00F9302F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 проекта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6.Робототехника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 в робототехнику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логики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Роботы как исполнители.</w:t>
            </w:r>
          </w:p>
          <w:p w:rsidR="00686D37" w:rsidRPr="00923512" w:rsidRDefault="00F9302F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</w:tbl>
    <w:p w:rsidR="00686D37" w:rsidRDefault="00686D37">
      <w:pPr>
        <w:autoSpaceDE w:val="0"/>
        <w:autoSpaceDN w:val="0"/>
        <w:spacing w:after="0" w:line="14" w:lineRule="exact"/>
      </w:pPr>
    </w:p>
    <w:p w:rsidR="00686D37" w:rsidRDefault="00686D37">
      <w:pPr>
        <w:sectPr w:rsidR="00686D37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D37" w:rsidRDefault="00686D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540"/>
        <w:gridCol w:w="530"/>
        <w:gridCol w:w="1596"/>
        <w:gridCol w:w="1632"/>
        <w:gridCol w:w="3736"/>
      </w:tblGrid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Роботы как исполнители.</w:t>
            </w:r>
          </w:p>
          <w:p w:rsidR="00686D37" w:rsidRPr="00923512" w:rsidRDefault="00F9302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Элементная база робототехники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Роботы: конструирование и управление.</w:t>
            </w:r>
          </w:p>
          <w:p w:rsidR="00686D37" w:rsidRPr="00923512" w:rsidRDefault="00F9302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Механические, электротехнические и робототехнические конструкторы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7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45" w:lineRule="auto"/>
              <w:ind w:left="72" w:right="4608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Роботы: конструирование и управление. </w:t>
            </w:r>
            <w:r w:rsidRPr="00923512">
              <w:rPr>
                <w:lang w:val="ru-RU"/>
              </w:rPr>
              <w:br/>
            </w: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Простые модели с элементами управления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Роботы: конструирование и управление.</w:t>
            </w:r>
          </w:p>
          <w:p w:rsidR="00686D37" w:rsidRPr="00923512" w:rsidRDefault="00F9302F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Электронные модели с элементами управления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Роботы: конструирование и управление.</w:t>
            </w:r>
          </w:p>
          <w:p w:rsidR="00686D37" w:rsidRPr="00923512" w:rsidRDefault="00F9302F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Электронные модели с элементами управления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</w:tr>
    </w:tbl>
    <w:p w:rsidR="00686D37" w:rsidRDefault="00F9302F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564"/>
        <w:gridCol w:w="528"/>
        <w:gridCol w:w="1586"/>
        <w:gridCol w:w="1632"/>
        <w:gridCol w:w="3724"/>
      </w:tblGrid>
      <w:tr w:rsidR="00686D3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86D37">
        <w:trPr>
          <w:trHeight w:hRule="exact" w:val="542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1.Производство и технологии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 и моделирование. Модели технических устройств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Машины и механизмы. Кинематические схемы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Техническое конструирование. Конструкторская документация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Информационные технологии. Перспективные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2.Компьютерная графика. Черчение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Чертежи, чертёжные инструменты и приспособления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графика. Графический редактор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 графического редактора. Создание эскиза в графическом редакторе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 графического редактора. Создание печатной продукции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</w:tbl>
    <w:p w:rsidR="00686D37" w:rsidRDefault="00686D37">
      <w:pPr>
        <w:autoSpaceDE w:val="0"/>
        <w:autoSpaceDN w:val="0"/>
        <w:spacing w:after="0" w:line="14" w:lineRule="exact"/>
      </w:pPr>
    </w:p>
    <w:p w:rsidR="00686D37" w:rsidRDefault="00686D37">
      <w:pPr>
        <w:sectPr w:rsidR="00686D37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D37" w:rsidRDefault="00686D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564"/>
        <w:gridCol w:w="528"/>
        <w:gridCol w:w="1586"/>
        <w:gridCol w:w="1632"/>
        <w:gridCol w:w="3724"/>
      </w:tblGrid>
      <w:tr w:rsidR="00686D37">
        <w:trPr>
          <w:trHeight w:hRule="exact" w:val="348"/>
        </w:trPr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F0F50"/>
                <w:w w:val="97"/>
                <w:sz w:val="16"/>
                <w:lang w:val="ru-RU"/>
              </w:rPr>
              <w:t>Модуль 3. 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Металлы. Получение, свойства металлов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Технологии изготовления изделий. Операции: резание, гибка тонколистового металла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Технология получения отверстий в заготовках из металлов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Технология сборки изделий из тонколистового металла, проволоки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Качество изделия. Контроль и оценка качества изделий из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Профессии, связанные с производством и обработкой металлов. Защита проекта «Изделие из металла»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F0F50"/>
                <w:w w:val="97"/>
                <w:sz w:val="16"/>
                <w:lang w:val="ru-RU"/>
              </w:rPr>
              <w:t>Модуль 4. Технологии обработки материалов и пищевых продуктов: Технологии обработки пищевых продуктов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Основы рационального питания: молоко и мо- лочные продукты в питании; тесто, виды теста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Технологии приготовления блюд из молока и молочных продуктов. Технологии приготовления разных видов теста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Профессии кондитер, хлебопёк. Защита проекта по теме «Технологии обработки пищевых продуктов»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F0F50"/>
                <w:w w:val="97"/>
                <w:sz w:val="16"/>
                <w:lang w:val="ru-RU"/>
              </w:rPr>
              <w:t>Модуль 5. Технологии обработки материалов и пищевых продуктов: Технологии обработки текстильных материалов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Одежда. Мода и стиль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Машинные швы. Регуляторы швейной машины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Декоративная отделка швейных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Оценка качества проектного швейного изделия.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</w:tbl>
    <w:p w:rsidR="00686D37" w:rsidRDefault="00686D37">
      <w:pPr>
        <w:autoSpaceDE w:val="0"/>
        <w:autoSpaceDN w:val="0"/>
        <w:spacing w:after="0" w:line="14" w:lineRule="exact"/>
      </w:pPr>
    </w:p>
    <w:p w:rsidR="00686D37" w:rsidRDefault="00686D37">
      <w:pPr>
        <w:sectPr w:rsidR="00686D37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D37" w:rsidRDefault="00686D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564"/>
        <w:gridCol w:w="528"/>
        <w:gridCol w:w="1586"/>
        <w:gridCol w:w="1632"/>
        <w:gridCol w:w="3724"/>
      </w:tblGrid>
      <w:tr w:rsidR="00686D37">
        <w:trPr>
          <w:trHeight w:hRule="exact" w:val="348"/>
        </w:trPr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6.Робототехника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Классификация роботов. Транспортные роботы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Роботы: конструирование и управление. Простые модели 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Движение модели транспортного робота. Программирование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Движение модели транспортного робота. Программирование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проектной деятельности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Испытание модели робота. Защита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</w:tr>
    </w:tbl>
    <w:p w:rsidR="00686D37" w:rsidRDefault="00F9302F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576"/>
        <w:gridCol w:w="528"/>
        <w:gridCol w:w="1610"/>
        <w:gridCol w:w="1644"/>
        <w:gridCol w:w="3748"/>
      </w:tblGrid>
      <w:tr w:rsidR="00686D3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86D37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1.Производство и технологии</w:t>
            </w:r>
          </w:p>
        </w:tc>
      </w:tr>
      <w:tr w:rsidR="00686D3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Промышленная эстетика. Дизайн. Народные ремёсла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Современные и перспективные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</w:tbl>
    <w:p w:rsidR="00686D37" w:rsidRDefault="00686D37">
      <w:pPr>
        <w:autoSpaceDE w:val="0"/>
        <w:autoSpaceDN w:val="0"/>
        <w:spacing w:after="0" w:line="14" w:lineRule="exact"/>
      </w:pPr>
    </w:p>
    <w:p w:rsidR="00686D37" w:rsidRDefault="00686D37">
      <w:pPr>
        <w:sectPr w:rsidR="00686D37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D37" w:rsidRDefault="00686D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576"/>
        <w:gridCol w:w="528"/>
        <w:gridCol w:w="1610"/>
        <w:gridCol w:w="1644"/>
        <w:gridCol w:w="3748"/>
      </w:tblGrid>
      <w:tr w:rsidR="00686D37">
        <w:trPr>
          <w:trHeight w:hRule="exact" w:val="348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2.Компьютерная графика. Черчение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Конструкторская документация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Графическое изображение деталей 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 автоматизации проектно-конструкторских работ САПР. Инструменты построения чертежей в САПР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геометрических фигур в графическом редакторе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3. 3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</w:t>
            </w: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-моделирование, прототипирование, макетирование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Макетирование. Типы макетов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Развёртка макета. Разработка графической документации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Объёмные модели. Инструменты создания трёхмерных моделей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Сборка бумажного макета. Основные приёмы макетирования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Сборка бумажного макета. Оценка качества макета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4. 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Конструкционные материалы древесина, металл, композитные материалы, пластмассы.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Свойства и использование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Технологии обработки древесины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Технологии обработки металлов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4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Технологии обработки пластмассы, других материалов, используемых для выполнения проектной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Технологии обработки пластмассы, других материалов, используемых для выполнения проектной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</w:tbl>
    <w:p w:rsidR="00686D37" w:rsidRDefault="00686D37">
      <w:pPr>
        <w:autoSpaceDE w:val="0"/>
        <w:autoSpaceDN w:val="0"/>
        <w:spacing w:after="0" w:line="14" w:lineRule="exact"/>
      </w:pPr>
    </w:p>
    <w:p w:rsidR="00686D37" w:rsidRDefault="00686D37">
      <w:pPr>
        <w:sectPr w:rsidR="00686D37">
          <w:pgSz w:w="16840" w:h="11900"/>
          <w:pgMar w:top="284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D37" w:rsidRDefault="00686D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576"/>
        <w:gridCol w:w="528"/>
        <w:gridCol w:w="1610"/>
        <w:gridCol w:w="1644"/>
        <w:gridCol w:w="3748"/>
      </w:tblGrid>
      <w:tr w:rsidR="00686D37">
        <w:trPr>
          <w:trHeight w:hRule="exact" w:val="7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50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5. Технологии обработки материалов и пищевых продуктов: Технологии обработки пищевых продуктов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Рыба, морепродукты в питании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6.Робототехника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Промышленные и бытовые роботы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Алгоритмизация и программирование роботов.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Языки программирования роботизированных систем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Программирование управления роботизированными моделями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проектной деятельности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</w:tr>
    </w:tbl>
    <w:p w:rsidR="00686D37" w:rsidRDefault="00F9302F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6748"/>
        <w:gridCol w:w="564"/>
        <w:gridCol w:w="1778"/>
        <w:gridCol w:w="1824"/>
        <w:gridCol w:w="4168"/>
      </w:tblGrid>
      <w:tr w:rsidR="00686D37">
        <w:trPr>
          <w:trHeight w:hRule="exact" w:val="3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86D3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86D37" w:rsidRDefault="00686D37"/>
        </w:tc>
      </w:tr>
      <w:tr w:rsidR="00686D37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1.Производство и технологии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Управление в современном производстве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Инновационные предприятия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</w:tbl>
    <w:p w:rsidR="00686D37" w:rsidRDefault="00686D37">
      <w:pPr>
        <w:autoSpaceDE w:val="0"/>
        <w:autoSpaceDN w:val="0"/>
        <w:spacing w:after="0" w:line="14" w:lineRule="exact"/>
      </w:pPr>
    </w:p>
    <w:p w:rsidR="00686D37" w:rsidRDefault="00686D37">
      <w:pPr>
        <w:sectPr w:rsidR="00686D37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D37" w:rsidRDefault="00686D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6748"/>
        <w:gridCol w:w="564"/>
        <w:gridCol w:w="1778"/>
        <w:gridCol w:w="1824"/>
        <w:gridCol w:w="4168"/>
      </w:tblGrid>
      <w:tr w:rsidR="00686D37">
        <w:trPr>
          <w:trHeight w:hRule="exact" w:val="55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Рынок труда. Трудовые ресурсы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 профессии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 проекта «Мир профессий»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2.Компьютерная графика. Черчение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 для создания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-моделей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Сложные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-модели и сборочные чертежи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3. 3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</w:t>
            </w: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-моделирование, прототипирование, макетирование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Технологии создания визуальных моделей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Прототипирование. Виды прототипов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Классификация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-принтеров по конструкции и по назначению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-сканер, устройство, использование для создания прототипов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Настройка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-принтера и печать прототипа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4.Робототехника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принципы теории автоматического управления и регулирования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Программирование управления датчиками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Программирование движения робота, оборудованного датчиками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Беспроводное управление роботом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</w:tbl>
    <w:p w:rsidR="00686D37" w:rsidRDefault="00686D37">
      <w:pPr>
        <w:autoSpaceDE w:val="0"/>
        <w:autoSpaceDN w:val="0"/>
        <w:spacing w:after="0" w:line="14" w:lineRule="exact"/>
      </w:pPr>
    </w:p>
    <w:p w:rsidR="00686D37" w:rsidRDefault="00686D37">
      <w:pPr>
        <w:sectPr w:rsidR="00686D37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D37" w:rsidRDefault="00686D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6748"/>
        <w:gridCol w:w="564"/>
        <w:gridCol w:w="1778"/>
        <w:gridCol w:w="1824"/>
        <w:gridCol w:w="4168"/>
      </w:tblGrid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проектной деятельности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50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</w:tr>
    </w:tbl>
    <w:p w:rsidR="00686D37" w:rsidRDefault="00F9302F">
      <w:pPr>
        <w:autoSpaceDE w:val="0"/>
        <w:autoSpaceDN w:val="0"/>
        <w:spacing w:before="186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4"/>
        <w:gridCol w:w="6352"/>
        <w:gridCol w:w="588"/>
        <w:gridCol w:w="1862"/>
        <w:gridCol w:w="1908"/>
        <w:gridCol w:w="4348"/>
      </w:tblGrid>
      <w:tr w:rsidR="00686D37">
        <w:trPr>
          <w:trHeight w:hRule="exact" w:val="34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86D37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37" w:rsidRDefault="00686D3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1.Производство и технологии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Предпринимательство. Виды предпринимательской деятельности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Предпринимательская деятельность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Модель реализации бизнес-идеи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Этапы разработки бизнес-проекта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Технологическое предпринимательство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2.Компьютерная графика. Черчение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Чертежи с использованием САПР. Оформление конструкторской документации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Графические документы. Профессии, их востребованность на рынке труда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 w:rsidRPr="0078750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3. 3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</w:t>
            </w:r>
            <w:r w:rsidRPr="0092351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-моделирование, прототипирование, макетирование</w:t>
            </w:r>
          </w:p>
        </w:tc>
      </w:tr>
      <w:tr w:rsidR="00686D37">
        <w:trPr>
          <w:trHeight w:hRule="exact" w:val="5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Аддитивные технологии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Создание моделей сложных объектов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Этапы аддитивного производства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</w:tbl>
    <w:p w:rsidR="00686D37" w:rsidRDefault="00686D37">
      <w:pPr>
        <w:autoSpaceDE w:val="0"/>
        <w:autoSpaceDN w:val="0"/>
        <w:spacing w:after="0" w:line="14" w:lineRule="exact"/>
      </w:pPr>
    </w:p>
    <w:p w:rsidR="00686D37" w:rsidRDefault="00686D37">
      <w:pPr>
        <w:sectPr w:rsidR="00686D37">
          <w:pgSz w:w="16840" w:h="11900"/>
          <w:pgMar w:top="284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D37" w:rsidRDefault="00686D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44"/>
        <w:gridCol w:w="6352"/>
        <w:gridCol w:w="588"/>
        <w:gridCol w:w="1862"/>
        <w:gridCol w:w="1908"/>
        <w:gridCol w:w="4348"/>
      </w:tblGrid>
      <w:tr w:rsidR="00686D37">
        <w:trPr>
          <w:trHeight w:hRule="exact" w:val="68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Профессии, связанные с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-технологиями в современном производстве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4.Робототехника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3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Технологии беспроводного управления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Программирование работы модели управления роботизированными устройствами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Цифровые технологии в профессиональной деятельности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Перспективы автоматизации и роботизации: возможности и ограничения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проектной деятельности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54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Современные профессии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www.school-collection.edu.ru</w:t>
            </w:r>
          </w:p>
        </w:tc>
      </w:tr>
      <w:tr w:rsidR="00686D37">
        <w:trPr>
          <w:trHeight w:hRule="exact" w:val="348"/>
        </w:trPr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686D37"/>
        </w:tc>
      </w:tr>
      <w:tr w:rsidR="00686D37">
        <w:trPr>
          <w:trHeight w:hRule="exact" w:val="328"/>
        </w:trPr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Pr="00923512" w:rsidRDefault="00F9302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351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D37" w:rsidRDefault="00F9302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</w:tr>
      <w:tr w:rsidR="00604BA4">
        <w:trPr>
          <w:trHeight w:hRule="exact" w:val="328"/>
        </w:trPr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BA4" w:rsidRDefault="00604BA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604BA4" w:rsidRDefault="00604BA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604BA4" w:rsidRDefault="00604BA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604BA4" w:rsidRPr="00923512" w:rsidRDefault="00604BA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BA4" w:rsidRDefault="00604BA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BA4" w:rsidRDefault="00604BA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BA4" w:rsidRDefault="00604BA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</w:tbl>
    <w:p w:rsidR="00604BA4" w:rsidRPr="00604BA4" w:rsidRDefault="00604BA4">
      <w:pPr>
        <w:rPr>
          <w:lang w:val="ru-RU"/>
        </w:rPr>
        <w:sectPr w:rsidR="00604BA4" w:rsidRPr="00604BA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C7F63" w:rsidRPr="007C7F63" w:rsidRDefault="007C7F63" w:rsidP="007C7F6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7F6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ПОУРОЧНОЕ ПЛАНИРОВАНИИ ПО ТЕХНОЛОГИИ (девочки) </w:t>
      </w:r>
    </w:p>
    <w:p w:rsidR="007C7F63" w:rsidRPr="008C2F23" w:rsidRDefault="007C7F63" w:rsidP="007C7F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F23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276"/>
        <w:gridCol w:w="1276"/>
        <w:gridCol w:w="1275"/>
        <w:gridCol w:w="1276"/>
        <w:gridCol w:w="2629"/>
      </w:tblGrid>
      <w:tr w:rsidR="007C7F63" w:rsidTr="00C55C19">
        <w:tc>
          <w:tcPr>
            <w:tcW w:w="675" w:type="dxa"/>
            <w:vMerge w:val="restart"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B6"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  <w:r w:rsidRPr="008C2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2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gridSpan w:val="3"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2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gridSpan w:val="2"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23">
              <w:rPr>
                <w:rFonts w:ascii="Times New Roman" w:hAnsi="Times New Roman" w:cs="Times New Roman"/>
                <w:sz w:val="28"/>
                <w:szCs w:val="28"/>
              </w:rPr>
              <w:t>Дата 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29" w:type="dxa"/>
            <w:vMerge w:val="restart"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23">
              <w:rPr>
                <w:rFonts w:ascii="Times New Roman" w:hAnsi="Times New Roman" w:cs="Times New Roman"/>
                <w:sz w:val="28"/>
                <w:szCs w:val="28"/>
              </w:rPr>
              <w:t>Виды. Формы контроля</w:t>
            </w:r>
          </w:p>
        </w:tc>
      </w:tr>
      <w:tr w:rsidR="007C7F63" w:rsidTr="00C55C19">
        <w:tc>
          <w:tcPr>
            <w:tcW w:w="675" w:type="dxa"/>
            <w:vMerge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7F63" w:rsidRPr="002E6FB6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C7F63" w:rsidRPr="002E6FB6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онтр.</w:t>
            </w:r>
            <w:r w:rsidRPr="002E6FB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7C7F63" w:rsidRPr="002E6FB6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FB6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FB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5" w:type="dxa"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2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2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29" w:type="dxa"/>
            <w:vMerge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F63" w:rsidTr="00C55C19">
        <w:tc>
          <w:tcPr>
            <w:tcW w:w="675" w:type="dxa"/>
          </w:tcPr>
          <w:p w:rsidR="007C7F63" w:rsidRPr="008C2F2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7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F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C7F63" w:rsidRPr="002466F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Материальный мир и потребности человека. </w:t>
            </w:r>
            <w:r w:rsidRPr="0024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вещей.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C7F63" w:rsidRDefault="007C7F63" w:rsidP="00C55C19">
            <w:pPr>
              <w:jc w:val="center"/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сырьё. Естественные (природные) и искусственные материалы.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C7F63" w:rsidRDefault="007C7F63" w:rsidP="00C55C19">
            <w:pPr>
              <w:jc w:val="center"/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технологии.</w:t>
            </w:r>
          </w:p>
          <w:p w:rsidR="007C7F63" w:rsidRPr="002466F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C7F63" w:rsidRDefault="007C7F63" w:rsidP="00C55C19">
            <w:pPr>
              <w:jc w:val="center"/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Роль техники в производственной деятельности человека.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C7F63" w:rsidRDefault="007C7F63" w:rsidP="00C55C19">
            <w:pPr>
              <w:jc w:val="center"/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технологии: мозговой штурм, метод интеллект-карт, метод фокальных объектов и др.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C7F63" w:rsidRDefault="007C7F63" w:rsidP="00C55C19">
            <w:pPr>
              <w:jc w:val="center"/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7C7F63" w:rsidRPr="002466F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и ресурсы в производственной деятельности человека. Проект как форма организации деятельности. </w:t>
            </w:r>
            <w:r w:rsidRPr="0024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проектов. Этапы проектной деятельности. Проектная документация.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C7F63" w:rsidRDefault="007C7F63" w:rsidP="00C55C19">
            <w:pPr>
              <w:jc w:val="center"/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7C7F63" w:rsidRPr="002466F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профессии.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C7F63" w:rsidRDefault="007C7F63" w:rsidP="00C55C19">
            <w:pPr>
              <w:jc w:val="center"/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/>
        </w:tc>
        <w:tc>
          <w:tcPr>
            <w:tcW w:w="14111" w:type="dxa"/>
            <w:gridSpan w:val="7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66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Компьютерная графика, черчение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/>
        </w:tc>
        <w:tc>
          <w:tcPr>
            <w:tcW w:w="14111" w:type="dxa"/>
            <w:gridSpan w:val="7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7C7F63" w:rsidRPr="002466F3" w:rsidRDefault="007C7F63" w:rsidP="00C55C19">
            <w:pPr>
              <w:jc w:val="both"/>
              <w:rPr>
                <w:color w:val="000000"/>
                <w:sz w:val="20"/>
                <w:szCs w:val="20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Графическая информация как средство передачи информации о материальном мире (вещах). </w:t>
            </w:r>
            <w:r w:rsidRPr="0024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и области применения </w:t>
            </w:r>
            <w:r w:rsidRPr="0024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графической информации (графических изображений). 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Графические материалы и инструменты</w:t>
            </w:r>
            <w:r w:rsidRPr="007C7F63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Типы графических изображений (рисунок, диаграмма, графики, графы, эскиз, технический рисунок, чертёж, схема, карта, пиктограмма и другое.).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(точка, линия, контур, буквы и цифры, условные знаки).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 (рамка, основная надпись, масштаб, виды, нанесение размеров).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 (рамка, основная надпись, масштаб, виды, нанесение размеров).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 (рамка, основная надпись, масштаб, виды, нанесение размеров).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7C7F63" w:rsidRPr="002466F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Чтение чертежа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66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</w:tcPr>
          <w:p w:rsidR="007C7F63" w:rsidRPr="005A2FE2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2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и роботизация. Принципы работы робота. 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современных </w:t>
            </w:r>
            <w:proofErr w:type="gramStart"/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роботов.Виды</w:t>
            </w:r>
            <w:proofErr w:type="gramEnd"/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роботов, их функции и назначение. 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конструкции робота и выполняемой им функции.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7C7F63" w:rsidRPr="002466F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Робототехнический конструктор и комплектующие.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схем. Сборка роботизированной конструкции по готовой схеме.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схем. Сборка роботизированной конструкции по готовой схеме.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7C7F63" w:rsidRPr="002466F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принципы программирования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Визуальный язык для программирования простых робототехнических систем.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466F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/>
        </w:tc>
        <w:tc>
          <w:tcPr>
            <w:tcW w:w="14111" w:type="dxa"/>
            <w:gridSpan w:val="7"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27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Технологии обработки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конструкционных </w:t>
            </w:r>
            <w:r w:rsidRPr="00A827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материалов</w:t>
            </w:r>
          </w:p>
        </w:tc>
      </w:tr>
      <w:tr w:rsidR="007C7F63" w:rsidTr="00C55C19">
        <w:tc>
          <w:tcPr>
            <w:tcW w:w="675" w:type="dxa"/>
          </w:tcPr>
          <w:p w:rsidR="007C7F63" w:rsidRPr="00DC13A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DC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DC13A8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обработки конструкционных материалов. Проектирование, моделирование, конструирование — основные составляющие технологии. </w:t>
            </w:r>
            <w:r w:rsidRPr="00DC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элементы структуры технологии: действия, операции, этапы.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карта.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DC13A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C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 и её свойства. Производство бумаги, история и современные технологии.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древесины человеком (история и современность). Использование древесины и охрана природы.</w:t>
            </w:r>
            <w:r w:rsidRPr="007C7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сведения о древесине хвойных и лиственных пород. Пиломатериалы.</w:t>
            </w:r>
            <w:r w:rsidRPr="007C7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обработки древесины. Организация рабочего места при работе с древесиной.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25412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Ручной и электрифицированный инструмент для обработки древесины. </w:t>
            </w:r>
            <w:r w:rsidRPr="0025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(основные): разметка, пиление, сверление, зачистка, декорирование древесины.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промыслы по обработке древесины. 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Профессии, связанные с производством и обработкой древесины.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/>
        </w:tc>
        <w:tc>
          <w:tcPr>
            <w:tcW w:w="14111" w:type="dxa"/>
            <w:gridSpan w:val="7"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5412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Технологии обработки пищевых продуктов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сведения о питании и технологиях приготовления пищи. Рациональное, здоровое питание, режим питания, пищевая пирамида. 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103" w:type="dxa"/>
          </w:tcPr>
          <w:p w:rsidR="007C7F63" w:rsidRPr="0025412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выбора продуктов для здоровья человека. Пищевая ценность разных продуктов питания.</w:t>
            </w:r>
            <w:r w:rsidRPr="007C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5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овощей, круп.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</w:tcPr>
          <w:p w:rsidR="007C7F63" w:rsidRPr="00A247A9" w:rsidRDefault="007C7F63" w:rsidP="00C55C19">
            <w:pPr>
              <w:pStyle w:val="aff1"/>
              <w:spacing w:before="0" w:after="0" w:afterAutospacing="0"/>
              <w:ind w:firstLine="567"/>
              <w:jc w:val="both"/>
            </w:pPr>
            <w:r w:rsidRPr="00A247A9">
              <w:t>Технология приготовления блюд из яиц. Определение качества продуктов, правила хранения продуктов.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103" w:type="dxa"/>
          </w:tcPr>
          <w:p w:rsidR="007C7F63" w:rsidRPr="00A247A9" w:rsidRDefault="007C7F63" w:rsidP="00C55C19">
            <w:pPr>
              <w:pStyle w:val="aff1"/>
              <w:spacing w:before="0" w:after="0" w:afterAutospacing="0"/>
              <w:ind w:firstLine="567"/>
              <w:jc w:val="both"/>
            </w:pPr>
            <w:r w:rsidRPr="00A247A9">
              <w:t>Технология приготовления блюд из  круп. Определение качества продуктов, правила хранения продуктов.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</w:tcPr>
          <w:p w:rsidR="007C7F63" w:rsidRPr="00A247A9" w:rsidRDefault="007C7F63" w:rsidP="00C55C19">
            <w:pPr>
              <w:pStyle w:val="aff1"/>
              <w:spacing w:before="0" w:after="0" w:afterAutospacing="0"/>
              <w:ind w:firstLine="567"/>
              <w:jc w:val="both"/>
            </w:pPr>
            <w:r w:rsidRPr="00A247A9">
              <w:t>Технология приготовления блюд из  овощей. Определение качества продуктов, правила хранения продуктов.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 кухни, рациональное размещение мебели. Посуда, инструменты, приспособления для обработки пищевых продуктов, приготовления блюд.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25412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этикета за столом. Условия хранения продуктов питания. Утилизация бытовых и пищевых отходов. </w:t>
            </w:r>
            <w:r w:rsidRPr="00254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пищевых продуктов.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2541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541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/>
        </w:tc>
        <w:tc>
          <w:tcPr>
            <w:tcW w:w="14111" w:type="dxa"/>
            <w:gridSpan w:val="7"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5412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Технологии обработки текстильных материалов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Основы материаловедения. Текстильные материалы (нитки, ткань), производство и использование человеком. </w:t>
            </w: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История, культура. 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39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Технологии получения текстильных материалов из натуральных волокон растительного происхождения. 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 текстильных материалов из натуральных волокон животного происхождения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 текстильных материалов из химических волокон.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03" w:type="dxa"/>
          </w:tcPr>
          <w:p w:rsid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тканей.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технологии изготовления изделий из текстильных материалов.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Последовательность изготовления швейного изделия. Контроль качества готового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Устройство швейной машины: виды приводов швейной машины, регуляторы.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Устройство швейной машины: виды приводов швейной машины, регуляторы.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стежков, швов. Виды ручных швов.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стежков, швов. Виды ручных швов.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Практичекская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\53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Виды стежков, швов. Виды  машинных швов (стачные, краевые).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стежков, швов. Виды  машинных швов (стачные, краевые). Профессии, связанные со швейным производством. 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43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Чертёж выкроек проектного швейного изделия 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39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</w:tcPr>
          <w:p w:rsidR="007C7F63" w:rsidRPr="00E74655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43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Чертёж выкроек проектного швейного изделия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43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Чертёж выкроек проектного швейного изделия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339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39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39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F339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39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39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935FFE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A23AD6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2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технологических операций по пошиву проектного изделия, отделке изделия. </w:t>
            </w:r>
          </w:p>
          <w:p w:rsidR="007C7F63" w:rsidRPr="00A23AD6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03" w:type="dxa"/>
          </w:tcPr>
          <w:p w:rsidR="007C7F63" w:rsidRPr="00A23AD6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2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технологических операций по пошиву проектного изделия, отделке изделия. </w:t>
            </w:r>
          </w:p>
          <w:p w:rsidR="007C7F63" w:rsidRPr="00A23AD6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03" w:type="dxa"/>
          </w:tcPr>
          <w:p w:rsidR="007C7F63" w:rsidRPr="00A23AD6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2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технологических операций по пошиву проектного изделия, отделке изделия. </w:t>
            </w:r>
          </w:p>
          <w:p w:rsidR="007C7F63" w:rsidRPr="00A23AD6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изготовления проектного </w:t>
            </w:r>
          </w:p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швейного изделия.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39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5103" w:type="dxa"/>
          </w:tcPr>
          <w:p w:rsidR="007C7F63" w:rsidRPr="007A14A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276" w:type="dxa"/>
          </w:tcPr>
          <w:p w:rsidR="007C7F63" w:rsidRPr="007A14A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7F63" w:rsidRPr="00F339E1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C7F63" w:rsidTr="00C55C19">
        <w:tc>
          <w:tcPr>
            <w:tcW w:w="6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7F63" w:rsidRPr="007C7F63" w:rsidRDefault="007C7F63" w:rsidP="00C55C1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F63" w:rsidRDefault="007C7F63" w:rsidP="00C55C19"/>
        </w:tc>
        <w:tc>
          <w:tcPr>
            <w:tcW w:w="2629" w:type="dxa"/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F63" w:rsidRDefault="007C7F63" w:rsidP="007C7F63">
      <w:r>
        <w:t xml:space="preserve">         </w:t>
      </w:r>
    </w:p>
    <w:p w:rsidR="007C7F63" w:rsidRDefault="007C7F63" w:rsidP="007C7F63"/>
    <w:p w:rsidR="007C7F63" w:rsidRDefault="007C7F63" w:rsidP="007C7F63"/>
    <w:p w:rsidR="007C7F63" w:rsidRDefault="007C7F63" w:rsidP="007C7F63"/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E0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276"/>
        <w:gridCol w:w="1276"/>
        <w:gridCol w:w="1275"/>
        <w:gridCol w:w="1276"/>
        <w:gridCol w:w="2629"/>
      </w:tblGrid>
      <w:tr w:rsidR="007C7F63" w:rsidTr="00C55C19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Виды. Формы контроля</w:t>
            </w:r>
          </w:p>
        </w:tc>
      </w:tr>
      <w:tr w:rsidR="007C7F63" w:rsidTr="00C55C19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Практ. работы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Производственно-технологические задачи и способы их решения.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и моделирование. Виды машин и механизмов.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технических устройств. Кинематические схемы.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53D2D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изделий. Конструкторская документация. Конструирование и производство техники. </w:t>
            </w:r>
            <w:r w:rsidRPr="0075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Усовершенствование конструкции.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изобретательской и рационализаторской деятельности.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53D2D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задачи, решаемые в процессе производства и создания изделий. </w:t>
            </w:r>
            <w:r w:rsidRPr="0075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технологии и качество изделия (продукции).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53D2D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технологии.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53D2D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Компьютерная графика, черчение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проектной документации. Стандарты оформления.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выполнения чертежей с использованием чертёжных инструментов и приспособлений.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53D2D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оформления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оформления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53D2D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графическом редакторе, компьютерной графике. </w:t>
            </w:r>
            <w:r w:rsidRPr="0075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 графического редактора.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эскиза в графическом редакторе.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53D2D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Инструменты для создания и редактирования текста в графическом редакторе. </w:t>
            </w:r>
            <w:r w:rsidRPr="0075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печатной продукции в графическом редакторе.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53D2D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Инструменты для создания и редактирования текста в графическом редакторе. </w:t>
            </w:r>
            <w:r w:rsidRPr="0075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печатной продукции в графическом редакторе.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C7F63" w:rsidRPr="008B1AC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Мобильная робототехника. Организация перемещения робототехнических устройств.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роботы. Назначение, особенности.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контроллером, моторами, датчиками.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программирования мобильных роботов.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мобильного робота.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мобильного робота.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интерфейса визуального языка программирования, основные инструменты и команды программирования роботов.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F63" w:rsidRPr="005A5BC2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rPr>
          <w:trHeight w:val="6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Учебный проект по робототехнике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DE739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DE7398" w:rsidRDefault="007C7F63" w:rsidP="00C55C19">
            <w:pPr>
              <w:rPr>
                <w:b/>
              </w:rPr>
            </w:pP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DE739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DE739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A82736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DE739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A82736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DE739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827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Технологии обработки конструкционных материалов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промыслы по обработке металла. </w:t>
            </w:r>
            <w:r w:rsidRPr="0035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тонколистового металла.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Слесарный верстак. Инструменты для разметки, правки, резания тонколистового металла. </w:t>
            </w:r>
            <w:r w:rsidRPr="0035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(основные): правка, разметка, резание, гибка тонколистового металла.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металла». </w:t>
            </w:r>
            <w:r w:rsidRPr="0035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проектного изделия по технологической карте.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металла». </w:t>
            </w:r>
            <w:r w:rsidRPr="0035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проектного изделия по технологической карте.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металла». </w:t>
            </w:r>
            <w:r w:rsidRPr="0035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проектного изделия по технологической карте.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металла». </w:t>
            </w:r>
            <w:r w:rsidRPr="0035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проектного изделия по технологической карте.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11AFB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металла». </w:t>
            </w:r>
            <w:r w:rsidRPr="00311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Потребительские и технические требования к качеству готового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DE7398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53C18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металла». </w:t>
            </w:r>
            <w:r w:rsidRPr="005A5B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качества проектного изделия из тонколистового металла.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0677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DE7398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36EF5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36EF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Технологии обработки пищевых продуктов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Молоко и молочные продукты в питании. Пищевая ценность молока и молочных продуктов.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 и молочных продуктов. Определение качества молочных продуктов, правила хранения продуктов.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теста. Технологии приготовления разных видов теста (тесто для вареников, песочное тесто, бисквитное тесто, дрожжевое тесто).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Профессии, связанные с пищевым производством.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36EF5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36EF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Технологии обработки текстильных материалов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свойств ткане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с учётом эксплуатации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Одежда, виды одежды. Мода и стиль.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текстильных материалов». </w:t>
            </w:r>
            <w:r w:rsidRPr="00376C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Чертёж выкроек проектного швейного изделия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текстильных материалов». </w:t>
            </w:r>
            <w:r w:rsidRPr="00376C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Чертёж выкроек проектного швейного изделия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швейной машины: установка машинной иглы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швейной машины: уход за швейной машиной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текстильных материалов». Выполнение технологических операций по </w:t>
            </w: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 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63" w:rsidRPr="004B4217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материалов».Оценка качества изготовления проектного швейного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6C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76C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C7F63" w:rsidRPr="00376C8B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582F5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376C8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F63" w:rsidRPr="00376C8B" w:rsidRDefault="007C7F63" w:rsidP="007C7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F63" w:rsidRDefault="007C7F63" w:rsidP="007C7F63">
      <w:pPr>
        <w:rPr>
          <w:rFonts w:ascii="Times New Roman" w:hAnsi="Times New Roman" w:cs="Times New Roman"/>
          <w:b/>
          <w:sz w:val="28"/>
          <w:szCs w:val="28"/>
        </w:rPr>
      </w:pPr>
    </w:p>
    <w:p w:rsidR="007C7F63" w:rsidRDefault="007C7F63" w:rsidP="007C7F63">
      <w:pPr>
        <w:rPr>
          <w:rFonts w:ascii="Times New Roman" w:hAnsi="Times New Roman" w:cs="Times New Roman"/>
          <w:b/>
          <w:sz w:val="28"/>
          <w:szCs w:val="28"/>
        </w:rPr>
      </w:pPr>
    </w:p>
    <w:p w:rsidR="007C7F63" w:rsidRDefault="007C7F63" w:rsidP="007C7F63">
      <w:pPr>
        <w:rPr>
          <w:rFonts w:ascii="Times New Roman" w:hAnsi="Times New Roman" w:cs="Times New Roman"/>
          <w:b/>
          <w:sz w:val="28"/>
          <w:szCs w:val="28"/>
        </w:r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276"/>
        <w:gridCol w:w="1276"/>
        <w:gridCol w:w="1275"/>
        <w:gridCol w:w="1276"/>
        <w:gridCol w:w="2629"/>
      </w:tblGrid>
      <w:tr w:rsidR="007C7F63" w:rsidTr="00C55C19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Виды. Формы контроля</w:t>
            </w:r>
          </w:p>
        </w:tc>
      </w:tr>
      <w:tr w:rsidR="007C7F63" w:rsidTr="00C55C19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Практ. работы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технологий как основная задача современной науки.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технологий.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Эстетическая ценность результатов труда. Промышленная эстетика.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ремёсла. Народные ремёсла и промыслы России.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Цифровизация производства. Цифровые технологии и способы обработки информации.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rPr>
          <w:trHeight w:val="10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технологическими процессами. Управление производством.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высокотехнологичных отраслей. «Высокие технологии» двойного назначения.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внедрение технологий многократного использования материалов, технологий безотходного производства.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rPr>
          <w:trHeight w:val="11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Современная техносфера. Проблема взаимодействия природы и техносферы.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транспорт и перспективы его развития.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5A2FE2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2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Компьютерная графика, черчение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конструкторской документации. Формы деталей и их конструктивные элементы.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 последовательность выполнения чертежа. ЕСКД. ГОСТ.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1009AC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Общие сведения о сборочных чертежах. Оформление сборочного чертежа. Правила чтения сборочных чертежей.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1009AC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1009AC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графической 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1009AC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Применение компьютеров для разработки графической документации.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1009AC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Построение геометрических фигур, чертежей деталей в системе автоматизированного проектирования.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1009AC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Математические, физические и информационные 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Графические модели. Виды графических моделей.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Количественная и качественная оценка 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rPr>
                <w:rFonts w:cs="Times New Roman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rPr>
                <w:rFonts w:cs="Times New Roman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5A2FE2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A2FE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Робототехника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и бытовые роботы, их классификация, назначение, использование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контроллера в среде конкретного языка программирования, основные инструменты и команды программирования роботов.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на выбранном языке программирования алгоритмов управления отдельными компонентами и роботизированными системами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проверка на работоспособность, усовершенствование конструкции робота.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C7F63" w:rsidRPr="005A2FE2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FE2">
              <w:rPr>
                <w:rFonts w:ascii="Times New Roman" w:hAnsi="Times New Roman" w:cs="Times New Roman"/>
                <w:b/>
                <w:sz w:val="28"/>
                <w:szCs w:val="28"/>
              </w:rPr>
              <w:t>3D моделирование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макетировании. Типы макетов. Материалы и инструменты для бумажного макетирования.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развёртки, сборка деталей макета.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развёртки, сборка деталей макета.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графической документации.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развёртки, сборка деталей макета.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развёртки, сборка деталей макета.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развёртки, сборка деталей макета.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для просмотра на экране компьютера файлов с готовыми цифровыми трёхмерными моделями и последующей распечатки их развёрток.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 и последующей их распечатки.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редактирования моделей.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F7062B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706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C7F63" w:rsidRPr="005A2FE2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FE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обработки материалов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древесины. Технологии механической обработки конструкционных материалов.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металлов. Технологии обработки металлов.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Конструкционная сталь.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Токарно-винторезный станок. Изделия из металлопроката.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Резьба и резьбовые соединения. Нарезание резьбы.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клеем. Отделка  деталей.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 получение и использование 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13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63" w:rsidRPr="00E36EF5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F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обработки пищевых продуктов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Рыба, морепродукты в питании человека. Пищевая ценность рыбы и морепродуктов.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промысловых рыб. Охлаждённая, мороженая рыба.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 обработка рыбы. Показатели свежести рыбы.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Кулинарная разделка рыбы. Виды тепловой обработки рыбы. Требования к качеству рыбных блюд. Рыбные консервы.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Мясо животных, мясо птицы в питании человека.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Пищевая ценность мяса.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Механическая обработка мяса животных (говядина, свинина, баранина), обработка мяса птицы.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ежести мяса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тепловой </w:t>
            </w:r>
            <w:r w:rsidRPr="00931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мяса.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Блюда национальной кухни из мяса, рыбы.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93135F" w:rsidRDefault="007C7F63" w:rsidP="00C55C1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13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4E0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87509" w:rsidRDefault="007C7F63" w:rsidP="00C55C19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</w:pPr>
          </w:p>
          <w:p w:rsidR="007C7F63" w:rsidRPr="007C7F63" w:rsidRDefault="007C7F63" w:rsidP="00C55C19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</w:pPr>
            <w:r w:rsidRPr="007C7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</w:tr>
    </w:tbl>
    <w:p w:rsidR="007C7F63" w:rsidRDefault="007C7F63" w:rsidP="007C7F63"/>
    <w:p w:rsidR="007C7F63" w:rsidRPr="007C7F63" w:rsidRDefault="007C7F63" w:rsidP="007C7F6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276"/>
        <w:gridCol w:w="1276"/>
        <w:gridCol w:w="1275"/>
        <w:gridCol w:w="1276"/>
        <w:gridCol w:w="2629"/>
      </w:tblGrid>
      <w:tr w:rsidR="007C7F63" w:rsidTr="00C55C19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Виды. Формы контроля</w:t>
            </w:r>
          </w:p>
        </w:tc>
      </w:tr>
      <w:tr w:rsidR="007C7F63" w:rsidTr="00C55C19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Практ. работы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принципы управления. Самоуправляемые системы. Устойчивость систем управления. Устойчивость технических систем.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Биотехнологии в решении экологических проблем. Биоэнергетика. Перспективные технологии (в том числе нанотехнологии). </w:t>
            </w: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применения современных технологий.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ресурсы.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Профессия, квалификация и компетенции. Выбор профессии в зависимости от интересов и способностей человека.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программного обеспечения для создания проектной документации: моделей объектов и их чертежей. </w:t>
            </w: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документов, виды документов. Основная надпись.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примитивы. Создание, редактирование и трансформация графических объектов.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3</w:t>
            </w: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 и сборочные чертежи. Изделия и их модели. Анализ формы объекта и синтез 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создания 3</w:t>
            </w: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-модели. Дерево модели. Формообразование детали. Способы редактирования операции формообразования и эскиза.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63" w:rsidRPr="00E36EF5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F5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История развития беспилотного авиастроения, применение беспилотных воздушных судов.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Принципы работы и назначение основных блоков, оптимальный вариант использования при конструировании роботов.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36EF5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Основные принципы теории автоматического управления и регулирования. </w:t>
            </w:r>
            <w:r w:rsidRPr="00E36E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Обратная связь.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принципы и режимы работы, параметры, применение.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Отладка роботизированных конструкций в соответствии с поставленными задачами.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Беспроводное управление роботом.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роботов в среде конкретного языка программирования, основные инструменты и команды программирования роботов.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роботов в среде конкретного языка программирования, основные инструменты и команды программирования роботов.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ебный проект по робототехнике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ебный проект по робототехнике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ебный проект по робототехнике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ебный проект по робототехнике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ебный проект по робототехнике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ебный проект по робототехнике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63" w:rsidRPr="00E36EF5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F5">
              <w:rPr>
                <w:rFonts w:ascii="Times New Roman" w:hAnsi="Times New Roman" w:cs="Times New Roman"/>
                <w:b/>
                <w:sz w:val="28"/>
                <w:szCs w:val="28"/>
              </w:rPr>
              <w:t>3D моделирование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визуальных моделей.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примитивы в 3</w:t>
            </w: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-моделировании. Куб и кубоид. Шар и многогранник. </w:t>
            </w: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Цилиндр, призма, пирамида.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«прототипирование». Создание цифровой объёмной 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цифровой объёмной 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цифровой объёмной 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для создания цифровой объёмной 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 для создания цифровой объёмной 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 w:rsidRPr="007C7F6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4139E2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E2"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23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23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</w:tr>
    </w:tbl>
    <w:p w:rsidR="007C7F63" w:rsidRDefault="007C7F63" w:rsidP="007C7F63">
      <w:pPr>
        <w:rPr>
          <w:rFonts w:ascii="Times New Roman" w:hAnsi="Times New Roman" w:cs="Times New Roman"/>
          <w:b/>
          <w:sz w:val="28"/>
          <w:szCs w:val="28"/>
        </w:r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276"/>
        <w:gridCol w:w="1276"/>
        <w:gridCol w:w="1275"/>
        <w:gridCol w:w="1276"/>
        <w:gridCol w:w="2629"/>
      </w:tblGrid>
      <w:tr w:rsidR="007C7F63" w:rsidTr="00C55C19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Виды. Формы контроля</w:t>
            </w:r>
          </w:p>
        </w:tc>
      </w:tr>
      <w:tr w:rsidR="007C7F63" w:rsidTr="00C55C19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Практ. работы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F63" w:rsidRDefault="007C7F63" w:rsidP="00C55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Производство и технологии</w:t>
            </w:r>
          </w:p>
        </w:tc>
      </w:tr>
      <w:tr w:rsidR="007C7F63" w:rsidRPr="00787509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Элементы управления техническими и социальными системами 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предпринимательства. Базовые составляющие внутренней среды. Формирование цены товара.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36EF5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Внешние и внутренние угрозы безопасности фирмы. Основные элементы механизма защиты предпринимательской тайны. </w:t>
            </w:r>
            <w:r w:rsidRPr="00E36E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предпринимательской тайны и обеспечение безопасности фирмы.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36EF5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Эффективность предпринимательской деятельности. Принципы и методы оценки. </w:t>
            </w:r>
            <w:r w:rsidRPr="00E36E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эффективности, оптимизация предпринимательской деятельности.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36EF5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Технологическое предпринимательство. Инновации и их виды. </w:t>
            </w:r>
            <w:r w:rsidRPr="00E36E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рынки для продуктов.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63" w:rsidRPr="003B5627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27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Робототехнические системы. Автоматизированные и роботи</w:t>
            </w:r>
            <w:r w:rsidRPr="007C7F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зированные производственные линии.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val="ru-RU"/>
              </w:rPr>
              <w:t>Система интернет вещей. Промышленный интернет вещей.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val="ru-RU"/>
              </w:rPr>
              <w:t>Потребительский интернет вещей. Элементы «Умного дома».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Конструирование и моделирование с использованием автоматизированных систем с обратной связью.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Составление алгоритмов и программ по управлению беспроводными роботизированными системами.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Протоколы связи.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Перспективы автоматизации и роботизации: возможности и ограничения.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в области робототехники.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C7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Научно-практический проект по робототехнике.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sz w:val="33"/>
                <w:szCs w:val="33"/>
                <w:shd w:val="clear" w:color="auto" w:fill="FFFFFF"/>
                <w:lang w:val="ru-RU"/>
              </w:rPr>
            </w:pPr>
            <w:r w:rsidRPr="007C7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Научно-практический проект по робототехнике.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sz w:val="33"/>
                <w:szCs w:val="33"/>
                <w:shd w:val="clear" w:color="auto" w:fill="FFFFFF"/>
                <w:lang w:val="ru-RU"/>
              </w:rPr>
            </w:pPr>
            <w:r w:rsidRPr="007C7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Научно-практический проект по робототехнике.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sz w:val="33"/>
                <w:szCs w:val="33"/>
                <w:shd w:val="clear" w:color="auto" w:fill="FFFFFF"/>
                <w:lang w:val="ru-RU"/>
              </w:rPr>
            </w:pPr>
            <w:r w:rsidRPr="007C7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Научно-практический проект по робототехнике.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sz w:val="33"/>
                <w:szCs w:val="33"/>
                <w:shd w:val="clear" w:color="auto" w:fill="FFFFFF"/>
                <w:lang w:val="ru-RU"/>
              </w:rPr>
            </w:pPr>
            <w:r w:rsidRPr="007C7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Научно-практический проект по робототехнике.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sz w:val="33"/>
                <w:szCs w:val="33"/>
                <w:shd w:val="clear" w:color="auto" w:fill="FFFFFF"/>
                <w:lang w:val="ru-RU"/>
              </w:rPr>
            </w:pPr>
            <w:r w:rsidRPr="007C7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Научно-практический проект по робототехнике.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/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F63" w:rsidRPr="003B5627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27">
              <w:rPr>
                <w:rStyle w:val="af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3D-моделирование, прототипирование, макетирование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сложных объектов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Рендеринг.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Полигональная сетка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«аддитивные технологии».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Технологическое оборудование для аддитивных технологий: 3</w:t>
            </w: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-принтеры.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8B1ACF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Области применения трёхмерной печати. Сырьё для трёхмерной печати.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Этапы аддитивного производства. Правила безопасного пользования 3</w:t>
            </w: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-принтером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Основные настройки для выполнения печати на 3</w:t>
            </w: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-принтере.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печати.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Печать 3D-модели.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C7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Профессии, связанные с 3</w:t>
            </w:r>
            <w:r w:rsidRPr="003B56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-печатью.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627">
              <w:rPr>
                <w:rStyle w:val="af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Компьютерная графика. Черчение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center"/>
              <w:rPr>
                <w:rStyle w:val="af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B5627" w:rsidRDefault="007C7F63" w:rsidP="00C55C19">
            <w:pPr>
              <w:jc w:val="center"/>
              <w:rPr>
                <w:rStyle w:val="af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Оформление конструкторской документации, в том числе, с использованием систем автоматизированного проектирования (САПР).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91077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</w:t>
            </w:r>
            <w:r w:rsidRPr="00391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Условности и упрощения на чертеже. Создание презентации.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391077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Профессии, связанные с изучаемыми технологиями, черчением, проектированием с использованием САПР, их востребованность на рынке труда.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74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Pr="008B1ACF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7C7F63" w:rsidTr="00C55C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EC74E0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7C7F63" w:rsidRDefault="007C7F63" w:rsidP="00C55C19">
            <w:pPr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7C7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 w:rsidRPr="007C7F6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Pr="004139E2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E2"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23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Pr="00EC7238" w:rsidRDefault="007C7F63" w:rsidP="00C5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F63" w:rsidRDefault="007C7F63" w:rsidP="00C5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F63" w:rsidRDefault="007C7F63" w:rsidP="00C55C19">
            <w:pPr>
              <w:rPr>
                <w:b/>
              </w:rPr>
            </w:pPr>
          </w:p>
        </w:tc>
      </w:tr>
    </w:tbl>
    <w:p w:rsidR="007C7F63" w:rsidRDefault="007C7F63" w:rsidP="007C7F63"/>
    <w:p w:rsidR="007C7F63" w:rsidRDefault="007C7F63" w:rsidP="007C7F63">
      <w:pPr>
        <w:rPr>
          <w:rFonts w:ascii="Times New Roman" w:hAnsi="Times New Roman" w:cs="Times New Roman"/>
          <w:b/>
          <w:sz w:val="28"/>
          <w:szCs w:val="28"/>
        </w:rPr>
      </w:pPr>
    </w:p>
    <w:p w:rsidR="007C7F63" w:rsidRDefault="007C7F63" w:rsidP="007C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D37" w:rsidRPr="00604BA4" w:rsidRDefault="00686D37">
      <w:pPr>
        <w:autoSpaceDE w:val="0"/>
        <w:autoSpaceDN w:val="0"/>
        <w:spacing w:after="140" w:line="382" w:lineRule="auto"/>
        <w:ind w:right="6624"/>
        <w:rPr>
          <w:lang w:val="ru-RU"/>
        </w:rPr>
      </w:pPr>
    </w:p>
    <w:sectPr w:rsidR="00686D37" w:rsidRPr="00604BA4" w:rsidSect="00A8273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4BA4"/>
    <w:rsid w:val="00686D37"/>
    <w:rsid w:val="006C44E2"/>
    <w:rsid w:val="00787509"/>
    <w:rsid w:val="007C7F63"/>
    <w:rsid w:val="00923512"/>
    <w:rsid w:val="00AA1D8D"/>
    <w:rsid w:val="00B47730"/>
    <w:rsid w:val="00B51032"/>
    <w:rsid w:val="00CB0664"/>
    <w:rsid w:val="00D10854"/>
    <w:rsid w:val="00D65EE6"/>
    <w:rsid w:val="00F9302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C4B544-8187-4B0A-B915-A98704F9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Normal (Web)"/>
    <w:basedOn w:val="a1"/>
    <w:uiPriority w:val="99"/>
    <w:unhideWhenUsed/>
    <w:rsid w:val="007C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AD5E01-6C48-4C31-BE05-D7B9040E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16991</Words>
  <Characters>96850</Characters>
  <Application>Microsoft Office Word</Application>
  <DocSecurity>0</DocSecurity>
  <Lines>807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2</cp:revision>
  <dcterms:created xsi:type="dcterms:W3CDTF">2023-11-17T09:22:00Z</dcterms:created>
  <dcterms:modified xsi:type="dcterms:W3CDTF">2023-11-17T09:22:00Z</dcterms:modified>
</cp:coreProperties>
</file>