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7C4" w:rsidRDefault="0038334E" w:rsidP="007669F9">
      <w:pPr>
        <w:autoSpaceDE w:val="0"/>
        <w:autoSpaceDN w:val="0"/>
        <w:spacing w:after="0" w:line="220" w:lineRule="exact"/>
        <w:jc w:val="center"/>
      </w:pPr>
      <w:r w:rsidRPr="0038334E">
        <w:rPr>
          <w:noProof/>
          <w:lang w:val="ru-RU" w:eastAsia="ru-RU"/>
        </w:rPr>
        <w:drawing>
          <wp:inline distT="0" distB="0" distL="0" distR="0">
            <wp:extent cx="6401875" cy="9048219"/>
            <wp:effectExtent l="0" t="0" r="0" b="635"/>
            <wp:docPr id="3" name="Рисунок 3" descr="C:\Users\Учитель\Desktop\Планирование 2023-2024\титул 5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Desktop\Планирование 2023-2024\титул 5-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112" cy="905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7C4" w:rsidRPr="00D77B78" w:rsidRDefault="003347C4">
      <w:pPr>
        <w:rPr>
          <w:lang w:val="ru-RU"/>
        </w:rPr>
        <w:sectPr w:rsidR="003347C4" w:rsidRPr="00D77B78">
          <w:pgSz w:w="11900" w:h="16840"/>
          <w:pgMar w:top="65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3347C4" w:rsidRPr="00D77B78" w:rsidRDefault="003347C4">
      <w:pPr>
        <w:autoSpaceDE w:val="0"/>
        <w:autoSpaceDN w:val="0"/>
        <w:spacing w:after="78" w:line="220" w:lineRule="exact"/>
        <w:rPr>
          <w:lang w:val="ru-RU"/>
        </w:rPr>
      </w:pPr>
    </w:p>
    <w:p w:rsidR="003347C4" w:rsidRPr="00D77B78" w:rsidRDefault="00A66728" w:rsidP="007669F9">
      <w:pPr>
        <w:autoSpaceDE w:val="0"/>
        <w:autoSpaceDN w:val="0"/>
        <w:spacing w:after="0" w:line="230" w:lineRule="auto"/>
        <w:ind w:firstLine="567"/>
        <w:jc w:val="center"/>
        <w:rPr>
          <w:lang w:val="ru-RU"/>
        </w:rPr>
      </w:pP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B5549B" w:rsidRDefault="00B5549B" w:rsidP="00B5549B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0"/>
          <w:szCs w:val="20"/>
          <w:lang w:val="ru-RU"/>
        </w:rPr>
      </w:pPr>
    </w:p>
    <w:p w:rsidR="00B5549B" w:rsidRPr="004E6AA8" w:rsidRDefault="00B5549B" w:rsidP="004E6A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даёт представление о целях, общей стратегии обучения, воспитания и развития обучающихся средствами учебного предмета «Инфо</w:t>
      </w:r>
      <w:bookmarkStart w:id="0" w:name="_GoBack"/>
      <w:bookmarkEnd w:id="0"/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рматика» в 5–6 классах; устанавливает рекомендуемое предметное содержание, предусматривает его структурирование по разделам и темам курса, определяет распределение его по классам (годам изучения); даёт примерное распределение учебных часов по тематическим разделам курса и рекомендуемую (примерную) последовательность их изучения с учётом </w:t>
      </w:r>
      <w:proofErr w:type="spellStart"/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внутрипредметных</w:t>
      </w:r>
      <w:proofErr w:type="spellEnd"/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связей, логики учебного процесса, возрастных особенностей обучающихся.</w:t>
      </w:r>
    </w:p>
    <w:p w:rsidR="00B5549B" w:rsidRPr="004E6AA8" w:rsidRDefault="00B5549B" w:rsidP="004E6A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Примерная рабочая программа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является основой для составления авторских учебных программ и учебников, поурочного планирования курса учителем.</w:t>
      </w:r>
    </w:p>
    <w:p w:rsidR="00B5549B" w:rsidRPr="004E6AA8" w:rsidRDefault="00B5549B" w:rsidP="004E6A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B5549B" w:rsidRPr="004E6AA8" w:rsidRDefault="00B5549B" w:rsidP="004E6A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4E6AA8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«ИНФОРМАТИКА»</w:t>
      </w:r>
    </w:p>
    <w:p w:rsidR="00B5549B" w:rsidRPr="004E6AA8" w:rsidRDefault="00B5549B" w:rsidP="004E6A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B5549B" w:rsidRPr="004E6AA8" w:rsidRDefault="00B5549B" w:rsidP="004E6A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Изучение информатики в 5–6 классах вносит значительный вклад в достижение главных целей основного общего образования, обеспечивая:</w:t>
      </w:r>
    </w:p>
    <w:p w:rsidR="00B5549B" w:rsidRPr="004E6AA8" w:rsidRDefault="00B5549B" w:rsidP="004E6AA8">
      <w:pPr>
        <w:pStyle w:val="a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ряда </w:t>
      </w:r>
      <w:proofErr w:type="spellStart"/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понятий, в том числе понятий «объект», «система», «модель», «алгоритм» и др., как необходимого условия для успешного продолжения учебно-познавательной деятельности и основы научного мировоззрения;</w:t>
      </w:r>
    </w:p>
    <w:p w:rsidR="00B5549B" w:rsidRPr="004E6AA8" w:rsidRDefault="00B5549B" w:rsidP="004E6AA8">
      <w:pPr>
        <w:pStyle w:val="a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формирование алгоритмического стиля мышления как необходимого условия профессиональной деятельности в современном высокотехнологичном обществе;</w:t>
      </w:r>
    </w:p>
    <w:p w:rsidR="00B5549B" w:rsidRPr="004E6AA8" w:rsidRDefault="00B5549B" w:rsidP="004E6AA8">
      <w:pPr>
        <w:pStyle w:val="a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формирование необходимых для успешной жизни в меняющемся мире универсальных учебных действий (универсальных компетентностей) на основе средств и методов информатики и информационных технологий,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её результаты;</w:t>
      </w:r>
    </w:p>
    <w:p w:rsidR="00B5549B" w:rsidRPr="004E6AA8" w:rsidRDefault="00B5549B" w:rsidP="004E6AA8">
      <w:pPr>
        <w:pStyle w:val="a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формирование цифровых навыков, в том числе ключевых компетенций цифровой экономики, таких, как базовое программирование, основы работы с данными, коммуникация в современных цифровых средах, информационная безопасность; воспитание ответственного и избирательного отношения к информации.</w:t>
      </w:r>
    </w:p>
    <w:p w:rsidR="00B5549B" w:rsidRPr="004E6AA8" w:rsidRDefault="00B5549B" w:rsidP="004E6A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B5549B" w:rsidRPr="004E6AA8" w:rsidRDefault="00B5549B" w:rsidP="004E6A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4E6AA8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</w:t>
      </w:r>
      <w:r w:rsidR="004E6AA8" w:rsidRPr="004E6AA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4E6AA8">
        <w:rPr>
          <w:rFonts w:ascii="Times New Roman" w:eastAsia="Times New Roman" w:hAnsi="Times New Roman"/>
          <w:b/>
          <w:color w:val="000000"/>
          <w:sz w:val="24"/>
          <w:lang w:val="ru-RU"/>
        </w:rPr>
        <w:t>«ИНФОРМАТИКА»</w:t>
      </w:r>
    </w:p>
    <w:p w:rsidR="00B5549B" w:rsidRPr="004E6AA8" w:rsidRDefault="00B5549B" w:rsidP="004E6A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«Информатика» в основном общем образовании отражает:</w:t>
      </w:r>
    </w:p>
    <w:p w:rsidR="00B5549B" w:rsidRPr="004E6AA8" w:rsidRDefault="00B5549B" w:rsidP="004E6AA8">
      <w:pPr>
        <w:pStyle w:val="a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B5549B" w:rsidRPr="004E6AA8" w:rsidRDefault="00B5549B" w:rsidP="004E6AA8">
      <w:pPr>
        <w:pStyle w:val="a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основные области применения информатики, прежде всего</w:t>
      </w:r>
      <w:r w:rsidR="004E6AA8"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информационные технологии, управление и социальную</w:t>
      </w:r>
      <w:r w:rsidR="004E6AA8"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сферу;</w:t>
      </w:r>
    </w:p>
    <w:p w:rsidR="00B5549B" w:rsidRPr="004E6AA8" w:rsidRDefault="00B5549B" w:rsidP="004E6AA8">
      <w:pPr>
        <w:pStyle w:val="a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междисциплинарный характер информатики и информационной деятельности.</w:t>
      </w:r>
    </w:p>
    <w:p w:rsidR="00B5549B" w:rsidRPr="004E6AA8" w:rsidRDefault="00B5549B" w:rsidP="004E6A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Современная школьная информатика оказывает существенное влияние на формирование мировоззрения школьника, его</w:t>
      </w:r>
      <w:r w:rsidR="004E6AA8"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</w:t>
      </w:r>
      <w:r w:rsidR="004E6AA8"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деятельности и одного из наиболее значимых технологических</w:t>
      </w:r>
      <w:r w:rsidR="004E6AA8"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достижений современной цивилизации. Многие предметные</w:t>
      </w:r>
      <w:r w:rsidR="004E6AA8"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знания и способы деятельности, освоенные обучающимися при</w:t>
      </w:r>
      <w:r w:rsidR="004E6AA8"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изучении информатики, находят применение как в рамках образовательного процесса при изучении других предметных</w:t>
      </w:r>
      <w:r w:rsidR="004E6AA8"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областей, так и в иных жизненных ситуациях, становятся значимыми для формирования качеств личности, т. е. ориентированы на формирование </w:t>
      </w:r>
      <w:proofErr w:type="spellStart"/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 и личностных результатов обучения.</w:t>
      </w:r>
    </w:p>
    <w:p w:rsidR="00B5549B" w:rsidRPr="004E6AA8" w:rsidRDefault="00B5549B" w:rsidP="004E6A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«Информатика» в основном общем образовании интегрирует в себе:</w:t>
      </w:r>
    </w:p>
    <w:p w:rsidR="00B5549B" w:rsidRPr="004E6AA8" w:rsidRDefault="00B5549B" w:rsidP="004E6AA8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цифровую грамотность, приоритетно формируемую на ранних этапах обучения, как в рамках отдельного предмета, так</w:t>
      </w:r>
      <w:r w:rsidR="004E6AA8"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и в процессе информационной деятельности при освоении</w:t>
      </w:r>
      <w:r w:rsidR="004E6AA8"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всех без исключения учебных предметов;</w:t>
      </w:r>
    </w:p>
    <w:p w:rsidR="00B5549B" w:rsidRPr="004E6AA8" w:rsidRDefault="00B5549B" w:rsidP="004E6AA8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теоретические основы компьютерных наук, включая основы</w:t>
      </w:r>
      <w:r w:rsidR="004E6AA8"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теоретической информатики и практического программирования, изложение которых осуществляется в соответствии</w:t>
      </w:r>
      <w:r w:rsidR="004E6AA8"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с принципом дидактической спирали: вначале (в младших</w:t>
      </w:r>
      <w:r w:rsidR="004E6AA8"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классах) осуществляется общее знакомство обучающихся</w:t>
      </w:r>
      <w:r w:rsidR="004E6AA8"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с предметом изучения, предполагающее учёт имеющегося</w:t>
      </w:r>
      <w:r w:rsidR="004E6AA8"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у них опыта; затем последующее развитие и обогащение</w:t>
      </w:r>
      <w:r w:rsidR="004E6AA8"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предмета изучения, создающее предпосылки для научного</w:t>
      </w:r>
      <w:r w:rsidR="004E6AA8"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обобщения в старших классах;</w:t>
      </w:r>
    </w:p>
    <w:p w:rsidR="00B5549B" w:rsidRPr="004E6AA8" w:rsidRDefault="00B5549B" w:rsidP="004E6AA8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информационные технологии как необходимый инструмент</w:t>
      </w:r>
      <w:r w:rsidR="004E6AA8"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практически любой деятельности и одного из наиболее значимых технологических достижений современной цивилизации.</w:t>
      </w:r>
    </w:p>
    <w:p w:rsidR="00B5549B" w:rsidRPr="004E6AA8" w:rsidRDefault="00B5549B" w:rsidP="004E6A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Цели и задачи изучения информатики на уровне основного</w:t>
      </w:r>
      <w:r w:rsidR="004E6AA8"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B5549B" w:rsidRPr="004E6AA8" w:rsidRDefault="00B5549B" w:rsidP="004E6A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1) цифровая грамотность;</w:t>
      </w:r>
    </w:p>
    <w:p w:rsidR="00B5549B" w:rsidRPr="004E6AA8" w:rsidRDefault="00B5549B" w:rsidP="004E6A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2) теоретические основы информатики;</w:t>
      </w:r>
    </w:p>
    <w:p w:rsidR="00B5549B" w:rsidRPr="004E6AA8" w:rsidRDefault="00B5549B" w:rsidP="004E6A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3) алгоритмы и программирование;</w:t>
      </w:r>
    </w:p>
    <w:p w:rsidR="00B5549B" w:rsidRPr="004E6AA8" w:rsidRDefault="00B5549B" w:rsidP="004E6A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4) информационные технологии.</w:t>
      </w:r>
    </w:p>
    <w:p w:rsidR="00B5549B" w:rsidRPr="004E6AA8" w:rsidRDefault="00B5549B" w:rsidP="004E6A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4E6AA8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«ИНФОРМАТИКА»</w:t>
      </w:r>
      <w:r w:rsidR="004E6AA8" w:rsidRPr="004E6AA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4E6AA8">
        <w:rPr>
          <w:rFonts w:ascii="Times New Roman" w:eastAsia="Times New Roman" w:hAnsi="Times New Roman"/>
          <w:b/>
          <w:color w:val="000000"/>
          <w:sz w:val="24"/>
          <w:lang w:val="ru-RU"/>
        </w:rPr>
        <w:t>В УЧЕБНОМ ПЛАНЕ</w:t>
      </w:r>
    </w:p>
    <w:p w:rsidR="00B5549B" w:rsidRPr="004E6AA8" w:rsidRDefault="00B5549B" w:rsidP="004E6A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Обязательная часть учебного плана примерной основной образовательной программы основного общего образования не</w:t>
      </w:r>
      <w:r w:rsidR="004E6AA8"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предусматривает обязательное изучение курса информатики</w:t>
      </w:r>
      <w:r w:rsidR="004E6AA8"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в 5–6 классах. Время на данный курс образовательная организация может выделить за счёт части учебного плана, формируемой участниками образовательных отношений.</w:t>
      </w:r>
    </w:p>
    <w:p w:rsidR="00B5549B" w:rsidRDefault="00B5549B" w:rsidP="004E6A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Программа по информатике для 5–6 классов составлена из</w:t>
      </w:r>
      <w:r w:rsidR="004E6AA8"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расчёта общей учебной нагрузки 68 часов за 2 года обучения:</w:t>
      </w:r>
      <w:r w:rsidR="004E6AA8"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1 час в неделю в 5 классе и 1 час в неделю в 6 классе.</w:t>
      </w:r>
    </w:p>
    <w:p w:rsidR="003347C4" w:rsidRPr="00D77B78" w:rsidRDefault="003347C4" w:rsidP="007669F9">
      <w:pPr>
        <w:ind w:firstLine="567"/>
        <w:jc w:val="both"/>
        <w:rPr>
          <w:lang w:val="ru-RU"/>
        </w:rPr>
        <w:sectPr w:rsidR="003347C4" w:rsidRPr="00D77B78">
          <w:pgSz w:w="11900" w:h="16840"/>
          <w:pgMar w:top="286" w:right="808" w:bottom="1016" w:left="666" w:header="720" w:footer="720" w:gutter="0"/>
          <w:cols w:space="720" w:equalWidth="0">
            <w:col w:w="10426" w:space="0"/>
          </w:cols>
          <w:docGrid w:linePitch="360"/>
        </w:sectPr>
      </w:pPr>
    </w:p>
    <w:p w:rsidR="003347C4" w:rsidRPr="00D77B78" w:rsidRDefault="003347C4" w:rsidP="007669F9">
      <w:pPr>
        <w:autoSpaceDE w:val="0"/>
        <w:autoSpaceDN w:val="0"/>
        <w:spacing w:after="78" w:line="220" w:lineRule="exact"/>
        <w:ind w:firstLine="567"/>
        <w:jc w:val="both"/>
        <w:rPr>
          <w:lang w:val="ru-RU"/>
        </w:rPr>
      </w:pPr>
    </w:p>
    <w:p w:rsidR="003347C4" w:rsidRPr="00D77B78" w:rsidRDefault="00A66728" w:rsidP="0070602B">
      <w:pPr>
        <w:autoSpaceDE w:val="0"/>
        <w:autoSpaceDN w:val="0"/>
        <w:spacing w:after="0" w:line="230" w:lineRule="auto"/>
        <w:ind w:firstLine="567"/>
        <w:jc w:val="center"/>
        <w:rPr>
          <w:lang w:val="ru-RU"/>
        </w:rPr>
      </w:pP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ПРЕДМЕТА</w:t>
      </w:r>
    </w:p>
    <w:p w:rsidR="00DA004F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b/>
          <w:bCs/>
          <w:sz w:val="24"/>
          <w:szCs w:val="24"/>
          <w:lang w:val="ru-RU"/>
        </w:rPr>
      </w:pPr>
      <w:r w:rsidRPr="00DA004F">
        <w:rPr>
          <w:rFonts w:ascii="Times New Roman" w:eastAsia="OfficinaSansExtraBoldITC-Reg" w:hAnsi="Times New Roman" w:cs="Times New Roman"/>
          <w:b/>
          <w:bCs/>
          <w:sz w:val="24"/>
          <w:szCs w:val="24"/>
          <w:lang w:val="ru-RU"/>
        </w:rPr>
        <w:t>5 класс</w:t>
      </w:r>
    </w:p>
    <w:p w:rsidR="00293A36" w:rsidRPr="00DA004F" w:rsidRDefault="00293A36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b/>
          <w:bCs/>
          <w:sz w:val="24"/>
          <w:szCs w:val="24"/>
          <w:lang w:val="ru-RU"/>
        </w:rPr>
      </w:pPr>
    </w:p>
    <w:p w:rsidR="00DA004F" w:rsidRPr="00DA004F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b/>
          <w:sz w:val="24"/>
          <w:szCs w:val="24"/>
          <w:lang w:val="ru-RU"/>
        </w:rPr>
      </w:pPr>
      <w:r w:rsidRPr="00DA004F">
        <w:rPr>
          <w:rFonts w:ascii="Times New Roman" w:eastAsia="OfficinaSansExtraBoldITC-Reg" w:hAnsi="Times New Roman" w:cs="Times New Roman"/>
          <w:b/>
          <w:sz w:val="24"/>
          <w:szCs w:val="24"/>
          <w:lang w:val="ru-RU"/>
        </w:rPr>
        <w:t>Цифровая грамотность</w:t>
      </w:r>
    </w:p>
    <w:p w:rsidR="00DA004F" w:rsidRPr="00DA004F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sz w:val="24"/>
          <w:szCs w:val="24"/>
          <w:lang w:val="ru-RU"/>
        </w:rPr>
      </w:pP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Правила гигиены и безопасности при работе с компьютерами, мобильными устройствами и другими элементами цифрового окружения.</w:t>
      </w:r>
    </w:p>
    <w:p w:rsidR="00DA004F" w:rsidRPr="00DA004F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sz w:val="24"/>
          <w:szCs w:val="24"/>
          <w:lang w:val="ru-RU"/>
        </w:rPr>
      </w:pP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Компьютер — универсальное вычислительное устройство, работающее по программе. Мобильные устройства. Основные компоненты персональных компьютеров и мобильных устройств.</w:t>
      </w:r>
    </w:p>
    <w:p w:rsidR="00DA004F" w:rsidRPr="00DA004F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sz w:val="24"/>
          <w:szCs w:val="24"/>
          <w:lang w:val="ru-RU"/>
        </w:rPr>
      </w:pP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Процессор. Оперативная и долговременная память. Устройства</w:t>
      </w:r>
      <w:r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 xml:space="preserve"> </w:t>
      </w: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ввода и вывода.</w:t>
      </w:r>
    </w:p>
    <w:p w:rsidR="00DA004F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sz w:val="24"/>
          <w:szCs w:val="24"/>
          <w:lang w:val="ru-RU"/>
        </w:rPr>
      </w:pP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Программы для компьютеров. Пользователи и программисты. Прикладные программы (приложения), системное программное обеспечение (операционные системы). Запуск и завершение работы программы (приложения). Имя файла (папки,</w:t>
      </w:r>
      <w:r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 xml:space="preserve"> </w:t>
      </w: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каталога).</w:t>
      </w:r>
    </w:p>
    <w:p w:rsidR="00293A36" w:rsidRPr="00DA004F" w:rsidRDefault="00293A36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sz w:val="24"/>
          <w:szCs w:val="24"/>
          <w:lang w:val="ru-RU"/>
        </w:rPr>
      </w:pPr>
    </w:p>
    <w:p w:rsidR="00DA004F" w:rsidRPr="00DA004F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b/>
          <w:sz w:val="24"/>
          <w:szCs w:val="24"/>
          <w:lang w:val="ru-RU"/>
        </w:rPr>
      </w:pPr>
      <w:r w:rsidRPr="00DA004F">
        <w:rPr>
          <w:rFonts w:ascii="Times New Roman" w:eastAsia="OfficinaSansExtraBoldITC-Reg" w:hAnsi="Times New Roman" w:cs="Times New Roman"/>
          <w:b/>
          <w:sz w:val="24"/>
          <w:szCs w:val="24"/>
          <w:lang w:val="ru-RU"/>
        </w:rPr>
        <w:t>Теоретические основы информатики</w:t>
      </w:r>
    </w:p>
    <w:p w:rsidR="00DA004F" w:rsidRPr="00DA004F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sz w:val="24"/>
          <w:szCs w:val="24"/>
          <w:lang w:val="ru-RU"/>
        </w:rPr>
      </w:pP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Информация в жизни человека. Способы восприятия информации человеком. Роль зрения в получении человеком информации. Компьютерное зрение.</w:t>
      </w:r>
    </w:p>
    <w:p w:rsidR="00DA004F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sz w:val="24"/>
          <w:szCs w:val="24"/>
          <w:lang w:val="ru-RU"/>
        </w:rPr>
      </w:pP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Действия с информацией. Кодирование информации. Данные — записанная (зафиксированная) информация, которая</w:t>
      </w:r>
      <w:r w:rsidR="00FC608C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 xml:space="preserve"> </w:t>
      </w: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может быть обработана автоматизированной системой.</w:t>
      </w:r>
    </w:p>
    <w:p w:rsidR="00293A36" w:rsidRPr="00DA004F" w:rsidRDefault="00293A36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sz w:val="24"/>
          <w:szCs w:val="24"/>
          <w:lang w:val="ru-RU"/>
        </w:rPr>
      </w:pPr>
    </w:p>
    <w:p w:rsidR="00DA004F" w:rsidRPr="00FC608C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b/>
          <w:sz w:val="24"/>
          <w:szCs w:val="24"/>
          <w:lang w:val="ru-RU"/>
        </w:rPr>
      </w:pPr>
      <w:r w:rsidRPr="00FC608C">
        <w:rPr>
          <w:rFonts w:ascii="Times New Roman" w:eastAsia="OfficinaSansExtraBoldITC-Reg" w:hAnsi="Times New Roman" w:cs="Times New Roman"/>
          <w:b/>
          <w:sz w:val="24"/>
          <w:szCs w:val="24"/>
          <w:lang w:val="ru-RU"/>
        </w:rPr>
        <w:t>Алгоритмизация и основы программирования</w:t>
      </w:r>
    </w:p>
    <w:p w:rsidR="00DA004F" w:rsidRPr="00DA004F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sz w:val="24"/>
          <w:szCs w:val="24"/>
          <w:lang w:val="ru-RU"/>
        </w:rPr>
      </w:pP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Понятие алгоритма. Исполнители алгоритмов. Линейные алгоритмы. Циклические алгоритмы.</w:t>
      </w:r>
    </w:p>
    <w:p w:rsidR="00DA004F" w:rsidRPr="00DA004F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sz w:val="24"/>
          <w:szCs w:val="24"/>
          <w:lang w:val="ru-RU"/>
        </w:rPr>
      </w:pP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Составление программ для управления исполнителем в среде</w:t>
      </w:r>
      <w:r w:rsidR="00FC608C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 xml:space="preserve"> </w:t>
      </w: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блочного или текстового программирования.</w:t>
      </w:r>
    </w:p>
    <w:p w:rsidR="00B65F6C" w:rsidRDefault="00B65F6C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b/>
          <w:sz w:val="24"/>
          <w:szCs w:val="24"/>
          <w:lang w:val="ru-RU"/>
        </w:rPr>
      </w:pPr>
    </w:p>
    <w:p w:rsidR="00DA004F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b/>
          <w:sz w:val="24"/>
          <w:szCs w:val="24"/>
          <w:lang w:val="ru-RU"/>
        </w:rPr>
      </w:pPr>
      <w:r w:rsidRPr="00FC608C">
        <w:rPr>
          <w:rFonts w:ascii="Times New Roman" w:eastAsia="OfficinaSansExtraBoldITC-Reg" w:hAnsi="Times New Roman" w:cs="Times New Roman"/>
          <w:b/>
          <w:sz w:val="24"/>
          <w:szCs w:val="24"/>
          <w:lang w:val="ru-RU"/>
        </w:rPr>
        <w:t>Информационные технологии</w:t>
      </w:r>
    </w:p>
    <w:p w:rsidR="00DA004F" w:rsidRPr="00DA004F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sz w:val="24"/>
          <w:szCs w:val="24"/>
          <w:lang w:val="ru-RU"/>
        </w:rPr>
      </w:pP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Графический редактор. Растровые рисунки. Пиксель. Использование графических примитивов. Операции с фрагментами изображения: выделение, копирование, поворот, отражение.</w:t>
      </w:r>
    </w:p>
    <w:p w:rsidR="00DA004F" w:rsidRPr="00DA004F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sz w:val="24"/>
          <w:szCs w:val="24"/>
          <w:lang w:val="ru-RU"/>
        </w:rPr>
      </w:pP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Текстовый редактор. Правила набора текста.</w:t>
      </w:r>
    </w:p>
    <w:p w:rsidR="00DA004F" w:rsidRPr="00DA004F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sz w:val="24"/>
          <w:szCs w:val="24"/>
          <w:lang w:val="ru-RU"/>
        </w:rPr>
      </w:pP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Текстовый процессор. Редактирование текста. Проверка правописания. Расстановка переносов. Свойства символов. Шрифт.</w:t>
      </w:r>
      <w:r w:rsidR="00853092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 xml:space="preserve"> </w:t>
      </w: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Типы шрифтов (рубленые, с засечками, моноширинные). Полужирное и курсивное начертание. Свойства абзацев: границы,</w:t>
      </w:r>
      <w:r w:rsidR="00853092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 xml:space="preserve"> </w:t>
      </w: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абзацный отступ, интервал, выравнивание. Вставка изображений в текстовые документы. Обтекание изображений текстом.</w:t>
      </w:r>
    </w:p>
    <w:p w:rsidR="00853092" w:rsidRDefault="00853092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b/>
          <w:bCs/>
          <w:sz w:val="24"/>
          <w:szCs w:val="24"/>
          <w:lang w:val="ru-RU"/>
        </w:rPr>
      </w:pPr>
    </w:p>
    <w:p w:rsidR="00DA004F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b/>
          <w:bCs/>
          <w:sz w:val="24"/>
          <w:szCs w:val="24"/>
          <w:lang w:val="ru-RU"/>
        </w:rPr>
      </w:pPr>
      <w:r w:rsidRPr="00DA004F">
        <w:rPr>
          <w:rFonts w:ascii="Times New Roman" w:eastAsia="OfficinaSansExtraBoldITC-Reg" w:hAnsi="Times New Roman" w:cs="Times New Roman"/>
          <w:b/>
          <w:bCs/>
          <w:sz w:val="24"/>
          <w:szCs w:val="24"/>
          <w:lang w:val="ru-RU"/>
        </w:rPr>
        <w:t>6 класс</w:t>
      </w:r>
    </w:p>
    <w:p w:rsidR="00293A36" w:rsidRPr="00DA004F" w:rsidRDefault="00293A36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b/>
          <w:bCs/>
          <w:sz w:val="24"/>
          <w:szCs w:val="24"/>
          <w:lang w:val="ru-RU"/>
        </w:rPr>
      </w:pPr>
    </w:p>
    <w:p w:rsidR="00DA004F" w:rsidRPr="00853092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b/>
          <w:sz w:val="24"/>
          <w:szCs w:val="24"/>
          <w:lang w:val="ru-RU"/>
        </w:rPr>
      </w:pPr>
      <w:r w:rsidRPr="00853092">
        <w:rPr>
          <w:rFonts w:ascii="Times New Roman" w:eastAsia="OfficinaSansExtraBoldITC-Reg" w:hAnsi="Times New Roman" w:cs="Times New Roman"/>
          <w:b/>
          <w:sz w:val="24"/>
          <w:szCs w:val="24"/>
          <w:lang w:val="ru-RU"/>
        </w:rPr>
        <w:t>Цифровая грамотность</w:t>
      </w:r>
    </w:p>
    <w:p w:rsidR="00DA004F" w:rsidRPr="00DA004F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sz w:val="24"/>
          <w:szCs w:val="24"/>
          <w:lang w:val="ru-RU"/>
        </w:rPr>
      </w:pP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Типы компьютеров: персональные компьютеры, встроенные</w:t>
      </w:r>
      <w:r w:rsidR="00853092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 xml:space="preserve"> </w:t>
      </w: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компьютеры, суперкомпьютеры.</w:t>
      </w:r>
    </w:p>
    <w:p w:rsidR="00DA004F" w:rsidRPr="00DA004F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sz w:val="24"/>
          <w:szCs w:val="24"/>
          <w:lang w:val="ru-RU"/>
        </w:rPr>
      </w:pP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Иерархическая файловая система. Файлы и папки (каталоги). Путь к файлу (папке, каталогу). Полное имя файла (папки,</w:t>
      </w:r>
      <w:r w:rsidR="00853092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 xml:space="preserve"> </w:t>
      </w: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каталога).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Поиск</w:t>
      </w:r>
      <w:r w:rsidR="00853092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 xml:space="preserve"> </w:t>
      </w: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файлов средствами операционной системы.</w:t>
      </w:r>
    </w:p>
    <w:p w:rsidR="00DA004F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sz w:val="24"/>
          <w:szCs w:val="24"/>
          <w:lang w:val="ru-RU"/>
        </w:rPr>
      </w:pP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Компьютерные вирусы и другие вредоносные программы.</w:t>
      </w:r>
      <w:r w:rsidR="00853092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 xml:space="preserve"> </w:t>
      </w: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Программы для защиты от вирусов. Встроенные антивирусные</w:t>
      </w:r>
      <w:r w:rsidR="00853092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 xml:space="preserve"> </w:t>
      </w: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средства операционных систем.</w:t>
      </w:r>
    </w:p>
    <w:p w:rsidR="00293A36" w:rsidRPr="00DA004F" w:rsidRDefault="00293A36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sz w:val="24"/>
          <w:szCs w:val="24"/>
          <w:lang w:val="ru-RU"/>
        </w:rPr>
      </w:pPr>
    </w:p>
    <w:p w:rsidR="00DA004F" w:rsidRPr="00853092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b/>
          <w:sz w:val="24"/>
          <w:szCs w:val="24"/>
          <w:lang w:val="ru-RU"/>
        </w:rPr>
      </w:pPr>
      <w:r w:rsidRPr="00853092">
        <w:rPr>
          <w:rFonts w:ascii="Times New Roman" w:eastAsia="OfficinaSansExtraBoldITC-Reg" w:hAnsi="Times New Roman" w:cs="Times New Roman"/>
          <w:b/>
          <w:sz w:val="24"/>
          <w:szCs w:val="24"/>
          <w:lang w:val="ru-RU"/>
        </w:rPr>
        <w:t>Теоретические основы информатики</w:t>
      </w:r>
    </w:p>
    <w:p w:rsidR="00DA004F" w:rsidRPr="00DA004F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sz w:val="24"/>
          <w:szCs w:val="24"/>
          <w:lang w:val="ru-RU"/>
        </w:rPr>
      </w:pP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Информационные процессы. Получение, хранение, обработка и передача информации (данных).</w:t>
      </w:r>
    </w:p>
    <w:p w:rsidR="00DA004F" w:rsidRPr="00DA004F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sz w:val="24"/>
          <w:szCs w:val="24"/>
          <w:lang w:val="ru-RU"/>
        </w:rPr>
      </w:pP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Двоичный код. Представление данных в компьютере как</w:t>
      </w:r>
      <w:r w:rsidR="00853092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 xml:space="preserve"> </w:t>
      </w: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текстов в двоичном алфавите. Количество всевозможных слов</w:t>
      </w:r>
      <w:r w:rsidR="00853092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 xml:space="preserve"> </w:t>
      </w: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(кодовых комбинаций) фиксированной длины в двоичном алфавите. Преобразование любого алфавита к двоичному.</w:t>
      </w:r>
    </w:p>
    <w:p w:rsidR="00DA004F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sz w:val="24"/>
          <w:szCs w:val="24"/>
          <w:lang w:val="ru-RU"/>
        </w:rPr>
      </w:pP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lastRenderedPageBreak/>
        <w:t>Информационный объём данных. Бит — минимальная единица количества информации — двоичный разряд. Байт, килобайт, мегабайт, гигабайт. Характерные размеры файлов различных типов (страница текста, электронная книга, фотография,</w:t>
      </w:r>
      <w:r w:rsidR="00853092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 xml:space="preserve"> </w:t>
      </w: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запись песни, видеоклип, полнометражный фильм).</w:t>
      </w:r>
    </w:p>
    <w:p w:rsidR="00293A36" w:rsidRPr="00DA004F" w:rsidRDefault="00293A36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sz w:val="24"/>
          <w:szCs w:val="24"/>
          <w:lang w:val="ru-RU"/>
        </w:rPr>
      </w:pPr>
    </w:p>
    <w:p w:rsidR="00DA004F" w:rsidRPr="00853092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b/>
          <w:sz w:val="24"/>
          <w:szCs w:val="24"/>
          <w:lang w:val="ru-RU"/>
        </w:rPr>
      </w:pPr>
      <w:r w:rsidRPr="00853092">
        <w:rPr>
          <w:rFonts w:ascii="Times New Roman" w:eastAsia="OfficinaSansExtraBoldITC-Reg" w:hAnsi="Times New Roman" w:cs="Times New Roman"/>
          <w:b/>
          <w:sz w:val="24"/>
          <w:szCs w:val="24"/>
          <w:lang w:val="ru-RU"/>
        </w:rPr>
        <w:t>Алгоритмизация и основы программирования</w:t>
      </w:r>
    </w:p>
    <w:p w:rsidR="00DA004F" w:rsidRPr="00DA004F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sz w:val="24"/>
          <w:szCs w:val="24"/>
          <w:lang w:val="ru-RU"/>
        </w:rPr>
      </w:pP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Среда текстового программирования. Управление исполнителем (например, исполнителем Черепаха). Циклические алгоритмы. Переменные.</w:t>
      </w:r>
    </w:p>
    <w:p w:rsidR="00DA004F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sz w:val="24"/>
          <w:szCs w:val="24"/>
          <w:lang w:val="ru-RU"/>
        </w:rPr>
      </w:pP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Разбиение задачи на подзадачи, использование вспомогательных алгоритмов (процедур). Процедуры с параметрами.</w:t>
      </w:r>
    </w:p>
    <w:p w:rsidR="00293A36" w:rsidRPr="00DA004F" w:rsidRDefault="00293A36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sz w:val="24"/>
          <w:szCs w:val="24"/>
          <w:lang w:val="ru-RU"/>
        </w:rPr>
      </w:pPr>
    </w:p>
    <w:p w:rsidR="00DA004F" w:rsidRPr="00853092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b/>
          <w:sz w:val="24"/>
          <w:szCs w:val="24"/>
          <w:lang w:val="ru-RU"/>
        </w:rPr>
      </w:pPr>
      <w:r w:rsidRPr="00853092">
        <w:rPr>
          <w:rFonts w:ascii="Times New Roman" w:eastAsia="OfficinaSansExtraBoldITC-Reg" w:hAnsi="Times New Roman" w:cs="Times New Roman"/>
          <w:b/>
          <w:sz w:val="24"/>
          <w:szCs w:val="24"/>
          <w:lang w:val="ru-RU"/>
        </w:rPr>
        <w:t>Информационные технологии</w:t>
      </w:r>
    </w:p>
    <w:p w:rsidR="00DA004F" w:rsidRPr="00DA004F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sz w:val="24"/>
          <w:szCs w:val="24"/>
          <w:lang w:val="ru-RU"/>
        </w:rPr>
      </w:pP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Векторная графика. Создание векторных рисунков встроенными средствами текстового процессора или других программ</w:t>
      </w:r>
      <w:r w:rsidR="00853092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 xml:space="preserve"> </w:t>
      </w: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(приложений). Добавление векторных рисунков в документы.</w:t>
      </w:r>
    </w:p>
    <w:p w:rsidR="00DA004F" w:rsidRPr="00DA004F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sz w:val="24"/>
          <w:szCs w:val="24"/>
          <w:lang w:val="ru-RU"/>
        </w:rPr>
      </w:pP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Текстовый процессор. Структурирование информации с помощью списков. Нумерованные, маркированные и многоуровневые списки. Добавление таблиц в текстовые документы.</w:t>
      </w:r>
    </w:p>
    <w:p w:rsidR="00DA004F" w:rsidRPr="00DA004F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 xml:space="preserve">Создание компьютерных презентаций. Интерактивные элементы. </w:t>
      </w:r>
      <w:r w:rsidR="00853092"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Гиперссылки. _</w:t>
      </w: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_</w:t>
      </w:r>
    </w:p>
    <w:p w:rsidR="003347C4" w:rsidRPr="00D77B78" w:rsidRDefault="003347C4" w:rsidP="007669F9">
      <w:pPr>
        <w:tabs>
          <w:tab w:val="left" w:pos="180"/>
        </w:tabs>
        <w:autoSpaceDE w:val="0"/>
        <w:autoSpaceDN w:val="0"/>
        <w:spacing w:before="190" w:after="0" w:line="271" w:lineRule="auto"/>
        <w:ind w:firstLine="567"/>
        <w:jc w:val="both"/>
        <w:rPr>
          <w:lang w:val="ru-RU"/>
        </w:rPr>
      </w:pPr>
    </w:p>
    <w:p w:rsidR="003347C4" w:rsidRPr="00D77B78" w:rsidRDefault="003347C4" w:rsidP="007669F9">
      <w:pPr>
        <w:ind w:firstLine="567"/>
        <w:jc w:val="both"/>
        <w:rPr>
          <w:lang w:val="ru-RU"/>
        </w:rPr>
        <w:sectPr w:rsidR="003347C4" w:rsidRPr="00D77B78" w:rsidSect="00293A36">
          <w:pgSz w:w="11900" w:h="16840"/>
          <w:pgMar w:top="298" w:right="701" w:bottom="1276" w:left="666" w:header="720" w:footer="720" w:gutter="0"/>
          <w:cols w:space="720" w:equalWidth="0">
            <w:col w:w="10113" w:space="0"/>
          </w:cols>
          <w:docGrid w:linePitch="360"/>
        </w:sectPr>
      </w:pPr>
    </w:p>
    <w:p w:rsidR="003347C4" w:rsidRPr="00D77B78" w:rsidRDefault="003347C4" w:rsidP="007669F9">
      <w:pPr>
        <w:autoSpaceDE w:val="0"/>
        <w:autoSpaceDN w:val="0"/>
        <w:spacing w:after="78" w:line="220" w:lineRule="exact"/>
        <w:ind w:firstLine="567"/>
        <w:jc w:val="both"/>
        <w:rPr>
          <w:lang w:val="ru-RU"/>
        </w:rPr>
      </w:pPr>
    </w:p>
    <w:p w:rsidR="003347C4" w:rsidRPr="00D77B78" w:rsidRDefault="00A66728" w:rsidP="0070602B">
      <w:pPr>
        <w:autoSpaceDE w:val="0"/>
        <w:autoSpaceDN w:val="0"/>
        <w:spacing w:after="0" w:line="230" w:lineRule="auto"/>
        <w:ind w:firstLine="567"/>
        <w:jc w:val="center"/>
        <w:rPr>
          <w:lang w:val="ru-RU"/>
        </w:rPr>
      </w:pP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8D2972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2972">
        <w:rPr>
          <w:rFonts w:ascii="Times New Roman" w:hAnsi="Times New Roman" w:cs="Times New Roman"/>
          <w:sz w:val="24"/>
          <w:szCs w:val="24"/>
          <w:lang w:val="ru-RU"/>
        </w:rPr>
        <w:t xml:space="preserve">Изучение информатики в 5–6 классах направлено на достижение обучающимися следующих личностных, </w:t>
      </w:r>
      <w:proofErr w:type="spellStart"/>
      <w:r w:rsidRPr="008D2972">
        <w:rPr>
          <w:rFonts w:ascii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8D2972">
        <w:rPr>
          <w:rFonts w:ascii="Times New Roman" w:hAnsi="Times New Roman" w:cs="Times New Roman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FE1D60" w:rsidRPr="008D2972" w:rsidRDefault="00FE1D60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2972" w:rsidRPr="008D2972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2972"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</w:t>
      </w:r>
    </w:p>
    <w:p w:rsidR="008D2972" w:rsidRPr="008D2972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2972">
        <w:rPr>
          <w:rFonts w:ascii="Times New Roman" w:hAnsi="Times New Roman" w:cs="Times New Roman"/>
          <w:sz w:val="24"/>
          <w:szCs w:val="24"/>
          <w:lang w:val="ru-RU"/>
        </w:rPr>
        <w:t>Личностные результаты имеют направленность на решение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2972">
        <w:rPr>
          <w:rFonts w:ascii="Times New Roman" w:hAnsi="Times New Roman" w:cs="Times New Roman"/>
          <w:sz w:val="24"/>
          <w:szCs w:val="24"/>
          <w:lang w:val="ru-RU"/>
        </w:rPr>
        <w:t xml:space="preserve">задач воспитания, </w:t>
      </w:r>
      <w:proofErr w:type="gramStart"/>
      <w:r w:rsidRPr="008D2972">
        <w:rPr>
          <w:rFonts w:ascii="Times New Roman" w:hAnsi="Times New Roman" w:cs="Times New Roman"/>
          <w:sz w:val="24"/>
          <w:szCs w:val="24"/>
          <w:lang w:val="ru-RU"/>
        </w:rPr>
        <w:t>развития и социализации</w:t>
      </w:r>
      <w:proofErr w:type="gramEnd"/>
      <w:r w:rsidRPr="008D2972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2972">
        <w:rPr>
          <w:rFonts w:ascii="Times New Roman" w:hAnsi="Times New Roman" w:cs="Times New Roman"/>
          <w:sz w:val="24"/>
          <w:szCs w:val="24"/>
          <w:lang w:val="ru-RU"/>
        </w:rPr>
        <w:t>средствами предмета.</w:t>
      </w:r>
    </w:p>
    <w:p w:rsidR="008D2972" w:rsidRPr="008D2972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</w:pPr>
      <w:r w:rsidRPr="008D2972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  <w:t>Патриотическое воспитание:</w:t>
      </w:r>
    </w:p>
    <w:p w:rsidR="008D2972" w:rsidRPr="008D2972" w:rsidRDefault="008D2972" w:rsidP="00FE1D60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2972">
        <w:rPr>
          <w:rFonts w:ascii="Times New Roman" w:hAnsi="Times New Roman" w:cs="Times New Roman"/>
          <w:sz w:val="24"/>
          <w:szCs w:val="24"/>
          <w:lang w:val="ru-RU"/>
        </w:rPr>
        <w:t>ценностное отношение к отечественному культурному, историческому и научному наследию; понимание значения информатики как науки в жизни современного общества; заинтересованность в научных знаниях о цифровой трансформации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2972">
        <w:rPr>
          <w:rFonts w:ascii="Times New Roman" w:hAnsi="Times New Roman" w:cs="Times New Roman"/>
          <w:sz w:val="24"/>
          <w:szCs w:val="24"/>
          <w:lang w:val="ru-RU"/>
        </w:rPr>
        <w:t>современного общества.</w:t>
      </w:r>
    </w:p>
    <w:p w:rsidR="008D2972" w:rsidRPr="008D2972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</w:pPr>
      <w:r w:rsidRPr="008D2972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  <w:t>Духовно-нравственное воспитание:</w:t>
      </w:r>
    </w:p>
    <w:p w:rsidR="008D2972" w:rsidRPr="008D2972" w:rsidRDefault="008D2972" w:rsidP="00FE1D60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2972">
        <w:rPr>
          <w:rFonts w:ascii="Times New Roman" w:hAnsi="Times New Roman" w:cs="Times New Roman"/>
          <w:sz w:val="24"/>
          <w:szCs w:val="24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в том числе в сети Интернет.</w:t>
      </w:r>
    </w:p>
    <w:p w:rsidR="008D2972" w:rsidRPr="008D2972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</w:pPr>
      <w:r w:rsidRPr="008D2972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  <w:t>Гражданское воспитание:</w:t>
      </w:r>
    </w:p>
    <w:p w:rsidR="008D2972" w:rsidRPr="008D2972" w:rsidRDefault="008D2972" w:rsidP="00FE1D60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2972">
        <w:rPr>
          <w:rFonts w:ascii="Times New Roman" w:hAnsi="Times New Roman" w:cs="Times New Roman"/>
          <w:sz w:val="24"/>
          <w:szCs w:val="24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сообществах; соблюдение правил безопасности, в том числе навыков безопасного поведения в интернет-среде; ориентация на совместную деятельность при выполнении учебных, познавательных задач, создании учебных проектов; стремление к взаимопониманию и взаимопомощи в процессе этой учебной деятельности; стремление оценивать своё поведение и поступки своих товарищей с позиции нравственных и правовых норм с учётом осознания последствий поступков.</w:t>
      </w:r>
    </w:p>
    <w:p w:rsidR="008D2972" w:rsidRPr="008D2972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</w:pPr>
      <w:r w:rsidRPr="008D2972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  <w:t>Ценности научного познания:</w:t>
      </w:r>
    </w:p>
    <w:p w:rsidR="008D2972" w:rsidRPr="008D2972" w:rsidRDefault="008D2972" w:rsidP="00FE1D60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2972">
        <w:rPr>
          <w:rFonts w:ascii="Times New Roman" w:hAnsi="Times New Roman" w:cs="Times New Roman"/>
          <w:sz w:val="24"/>
          <w:szCs w:val="24"/>
          <w:lang w:val="ru-RU"/>
        </w:rPr>
        <w:t>наличие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практики; интерес к обучению и познанию; любознательность; стремление к самообразованию;</w:t>
      </w:r>
    </w:p>
    <w:p w:rsidR="008D2972" w:rsidRPr="008D2972" w:rsidRDefault="008D2972" w:rsidP="00FE1D60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2972">
        <w:rPr>
          <w:rFonts w:ascii="Times New Roman" w:hAnsi="Times New Roman" w:cs="Times New Roman"/>
          <w:sz w:val="24"/>
          <w:szCs w:val="24"/>
          <w:lang w:val="ru-RU"/>
        </w:rPr>
        <w:t>овладение начальными навыками исследовательской деятельности, установка на осмысление опыта, наблюдений, поступков и стремление совершенствовать пути достижения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2972">
        <w:rPr>
          <w:rFonts w:ascii="Times New Roman" w:hAnsi="Times New Roman" w:cs="Times New Roman"/>
          <w:sz w:val="24"/>
          <w:szCs w:val="24"/>
          <w:lang w:val="ru-RU"/>
        </w:rPr>
        <w:t>индивидуального и коллективного благополучия;</w:t>
      </w:r>
    </w:p>
    <w:p w:rsidR="008D2972" w:rsidRPr="008D2972" w:rsidRDefault="008D2972" w:rsidP="00FE1D60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2972">
        <w:rPr>
          <w:rFonts w:ascii="Times New Roman" w:hAnsi="Times New Roman" w:cs="Times New Roman"/>
          <w:sz w:val="24"/>
          <w:szCs w:val="24"/>
          <w:lang w:val="ru-RU"/>
        </w:rPr>
        <w:t>наличие базовых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</w:t>
      </w:r>
    </w:p>
    <w:p w:rsidR="008D2972" w:rsidRPr="008D2972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</w:pPr>
      <w:r w:rsidRPr="008D2972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  <w:t>Формирование культуры здоровья:</w:t>
      </w:r>
    </w:p>
    <w:p w:rsidR="008D2972" w:rsidRPr="008D2972" w:rsidRDefault="008D2972" w:rsidP="00FE1D60">
      <w:pPr>
        <w:pStyle w:val="a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2972">
        <w:rPr>
          <w:rFonts w:ascii="Times New Roman" w:hAnsi="Times New Roman" w:cs="Times New Roman"/>
          <w:sz w:val="24"/>
          <w:szCs w:val="24"/>
          <w:lang w:val="ru-RU"/>
        </w:rPr>
        <w:t>установка на здоровый образ жизни, в том числе и за счёт освоения и соблюдения требований безопасной эксплуатации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2972">
        <w:rPr>
          <w:rFonts w:ascii="Times New Roman" w:hAnsi="Times New Roman" w:cs="Times New Roman"/>
          <w:sz w:val="24"/>
          <w:szCs w:val="24"/>
          <w:lang w:val="ru-RU"/>
        </w:rPr>
        <w:t>средств ИКТ.</w:t>
      </w:r>
    </w:p>
    <w:p w:rsidR="008D2972" w:rsidRPr="008D2972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</w:pPr>
      <w:r w:rsidRPr="008D2972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  <w:t>Трудовое воспитание:</w:t>
      </w:r>
    </w:p>
    <w:p w:rsidR="008D2972" w:rsidRPr="008D2972" w:rsidRDefault="008D2972" w:rsidP="00FE1D60">
      <w:pPr>
        <w:pStyle w:val="a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2972">
        <w:rPr>
          <w:rFonts w:ascii="Times New Roman" w:hAnsi="Times New Roman" w:cs="Times New Roman"/>
          <w:sz w:val="24"/>
          <w:szCs w:val="24"/>
          <w:lang w:val="ru-RU"/>
        </w:rPr>
        <w:t>интерес к практическому изучению профессий в сферах профессиональной деятельности, связанных с информатикой, программированием и информационными технологиями, основанных на достижениях науки информатики и научно-технического прогресса.</w:t>
      </w:r>
    </w:p>
    <w:p w:rsidR="008D2972" w:rsidRPr="008D2972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</w:pPr>
      <w:r w:rsidRPr="008D2972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  <w:t>Экологическое воспитание:</w:t>
      </w:r>
    </w:p>
    <w:p w:rsidR="008D2972" w:rsidRPr="008D2972" w:rsidRDefault="008D2972" w:rsidP="00FE1D60">
      <w:pPr>
        <w:pStyle w:val="a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2972">
        <w:rPr>
          <w:rFonts w:ascii="Times New Roman" w:hAnsi="Times New Roman" w:cs="Times New Roman"/>
          <w:sz w:val="24"/>
          <w:szCs w:val="24"/>
          <w:lang w:val="ru-RU"/>
        </w:rPr>
        <w:t>наличие представлений о глобальном характере экологических проблем и путей их решения, в том числе с учётом возможностей ИКТ.</w:t>
      </w:r>
    </w:p>
    <w:p w:rsidR="008D2972" w:rsidRPr="008D2972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</w:pPr>
      <w:r w:rsidRPr="008D2972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  <w:t>Адаптация обучающегося к изменяющимся условиям социальной среды:</w:t>
      </w:r>
    </w:p>
    <w:p w:rsidR="008D2972" w:rsidRDefault="008D2972" w:rsidP="00FE1D60">
      <w:pPr>
        <w:pStyle w:val="a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2972">
        <w:rPr>
          <w:rFonts w:ascii="Times New Roman" w:hAnsi="Times New Roman" w:cs="Times New Roman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2972">
        <w:rPr>
          <w:rFonts w:ascii="Times New Roman" w:hAnsi="Times New Roman" w:cs="Times New Roman"/>
          <w:sz w:val="24"/>
          <w:szCs w:val="24"/>
          <w:lang w:val="ru-RU"/>
        </w:rPr>
        <w:t>виртуальном пространстве.</w:t>
      </w:r>
    </w:p>
    <w:p w:rsidR="00FE1D60" w:rsidRPr="00FE1D60" w:rsidRDefault="00FE1D60" w:rsidP="00FE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2972" w:rsidRPr="00C9792B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792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МЕТАПРЕДМЕТНЫЕ РЕЗУЛЬТАТЫ</w:t>
      </w:r>
    </w:p>
    <w:p w:rsidR="008D2972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D2972">
        <w:rPr>
          <w:rFonts w:ascii="Times New Roman" w:hAnsi="Times New Roman" w:cs="Times New Roman"/>
          <w:sz w:val="24"/>
          <w:szCs w:val="24"/>
          <w:lang w:val="ru-RU"/>
        </w:rPr>
        <w:t>Метапредметные</w:t>
      </w:r>
      <w:proofErr w:type="spellEnd"/>
      <w:r w:rsidRPr="008D2972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результаты освоения образовательной программы по информатике отражают овладение универсальными</w:t>
      </w:r>
      <w:r w:rsidR="00C979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2972">
        <w:rPr>
          <w:rFonts w:ascii="Times New Roman" w:hAnsi="Times New Roman" w:cs="Times New Roman"/>
          <w:sz w:val="24"/>
          <w:szCs w:val="24"/>
          <w:lang w:val="ru-RU"/>
        </w:rPr>
        <w:t>учебными действиями — познавательными, коммуникативными, регулятивными.</w:t>
      </w:r>
    </w:p>
    <w:p w:rsidR="00C9792B" w:rsidRPr="008D2972" w:rsidRDefault="00C9792B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2972" w:rsidRPr="00C9792B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9792B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 познавательные действия</w:t>
      </w:r>
    </w:p>
    <w:p w:rsidR="008D2972" w:rsidRPr="008D2972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</w:pPr>
      <w:r w:rsidRPr="008D2972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  <w:t>Базовые логические действия:</w:t>
      </w:r>
    </w:p>
    <w:p w:rsidR="008D2972" w:rsidRPr="00C9792B" w:rsidRDefault="008D2972" w:rsidP="00FE1D60">
      <w:pPr>
        <w:pStyle w:val="a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92B">
        <w:rPr>
          <w:rFonts w:ascii="Times New Roman" w:hAnsi="Times New Roman" w:cs="Times New Roman"/>
          <w:sz w:val="24"/>
          <w:szCs w:val="24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</w:t>
      </w:r>
      <w:r w:rsidR="00C9792B" w:rsidRPr="00C979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792B">
        <w:rPr>
          <w:rFonts w:ascii="Times New Roman" w:hAnsi="Times New Roman" w:cs="Times New Roman"/>
          <w:sz w:val="24"/>
          <w:szCs w:val="24"/>
          <w:lang w:val="ru-RU"/>
        </w:rPr>
        <w:t>рассуждения, делать умозаключения (индуктивные, дедуктивные и по аналогии) и выводы;</w:t>
      </w:r>
    </w:p>
    <w:p w:rsidR="008D2972" w:rsidRPr="00C9792B" w:rsidRDefault="008D2972" w:rsidP="00FE1D60">
      <w:pPr>
        <w:pStyle w:val="a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92B">
        <w:rPr>
          <w:rFonts w:ascii="Times New Roman" w:hAnsi="Times New Roman" w:cs="Times New Roman"/>
          <w:sz w:val="24"/>
          <w:szCs w:val="24"/>
          <w:lang w:val="ru-RU"/>
        </w:rPr>
        <w:t>умение создавать, применять и преобразовывать знаки и</w:t>
      </w:r>
      <w:r w:rsidR="00C9792B" w:rsidRPr="00C979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792B">
        <w:rPr>
          <w:rFonts w:ascii="Times New Roman" w:hAnsi="Times New Roman" w:cs="Times New Roman"/>
          <w:sz w:val="24"/>
          <w:szCs w:val="24"/>
          <w:lang w:val="ru-RU"/>
        </w:rPr>
        <w:t>символы, модели и схемы для решения учебных и познавательных задач;</w:t>
      </w:r>
    </w:p>
    <w:p w:rsidR="008D2972" w:rsidRPr="00C9792B" w:rsidRDefault="008D2972" w:rsidP="00FE1D60">
      <w:pPr>
        <w:pStyle w:val="a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92B">
        <w:rPr>
          <w:rFonts w:ascii="Times New Roman" w:hAnsi="Times New Roman" w:cs="Times New Roman"/>
          <w:sz w:val="24"/>
          <w:szCs w:val="24"/>
          <w:lang w:val="ru-RU"/>
        </w:rPr>
        <w:t>самостоятельно выбирать способ решения учебной задачи</w:t>
      </w:r>
      <w:r w:rsidR="00C9792B" w:rsidRPr="00C979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792B">
        <w:rPr>
          <w:rFonts w:ascii="Times New Roman" w:hAnsi="Times New Roman" w:cs="Times New Roman"/>
          <w:sz w:val="24"/>
          <w:szCs w:val="24"/>
          <w:lang w:val="ru-RU"/>
        </w:rPr>
        <w:t>(сравнивать несколько вариантов решения, выбирать наиболее</w:t>
      </w:r>
      <w:r w:rsidR="00C979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792B">
        <w:rPr>
          <w:rFonts w:ascii="Times New Roman" w:hAnsi="Times New Roman" w:cs="Times New Roman"/>
          <w:sz w:val="24"/>
          <w:szCs w:val="24"/>
          <w:lang w:val="ru-RU"/>
        </w:rPr>
        <w:t>подходящий с учётом самостоятельно выделенных критериев).</w:t>
      </w:r>
    </w:p>
    <w:p w:rsidR="008D2972" w:rsidRPr="008D2972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</w:pPr>
      <w:r w:rsidRPr="008D2972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  <w:t>Базовые исследовательские действия:</w:t>
      </w:r>
    </w:p>
    <w:p w:rsidR="008D2972" w:rsidRPr="00C9792B" w:rsidRDefault="008D2972" w:rsidP="00FE1D60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92B">
        <w:rPr>
          <w:rFonts w:ascii="Times New Roman" w:hAnsi="Times New Roman" w:cs="Times New Roman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D2972" w:rsidRPr="00C9792B" w:rsidRDefault="008D2972" w:rsidP="00FE1D60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92B">
        <w:rPr>
          <w:rFonts w:ascii="Times New Roman" w:hAnsi="Times New Roman" w:cs="Times New Roman"/>
          <w:sz w:val="24"/>
          <w:szCs w:val="24"/>
          <w:lang w:val="ru-RU"/>
        </w:rPr>
        <w:t>оценивать применимость и достоверность информации, полученной в ходе исследования;</w:t>
      </w:r>
    </w:p>
    <w:p w:rsidR="008D2972" w:rsidRPr="00C9792B" w:rsidRDefault="008D2972" w:rsidP="00FE1D60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92B">
        <w:rPr>
          <w:rFonts w:ascii="Times New Roman" w:hAnsi="Times New Roman" w:cs="Times New Roman"/>
          <w:sz w:val="24"/>
          <w:szCs w:val="24"/>
          <w:lang w:val="ru-RU"/>
        </w:rPr>
        <w:t>прогнозировать возможное дальнейшее развитие процессов,</w:t>
      </w:r>
      <w:r w:rsidR="00C9792B" w:rsidRPr="00C979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792B">
        <w:rPr>
          <w:rFonts w:ascii="Times New Roman" w:hAnsi="Times New Roman" w:cs="Times New Roman"/>
          <w:sz w:val="24"/>
          <w:szCs w:val="24"/>
          <w:lang w:val="ru-RU"/>
        </w:rPr>
        <w:t>событий и их последствия в аналогичных или сходных ситуациях, а также выдвигать предположения об их развитии</w:t>
      </w:r>
      <w:r w:rsidR="00C979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792B">
        <w:rPr>
          <w:rFonts w:ascii="Times New Roman" w:hAnsi="Times New Roman" w:cs="Times New Roman"/>
          <w:sz w:val="24"/>
          <w:szCs w:val="24"/>
          <w:lang w:val="ru-RU"/>
        </w:rPr>
        <w:t>в новых условиях и контекстах.</w:t>
      </w:r>
    </w:p>
    <w:p w:rsidR="008D2972" w:rsidRPr="008D2972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</w:pPr>
      <w:r w:rsidRPr="008D2972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  <w:t>Работа с информацией:</w:t>
      </w:r>
    </w:p>
    <w:p w:rsidR="008D2972" w:rsidRPr="00C9792B" w:rsidRDefault="008D2972" w:rsidP="00FE1D60">
      <w:pPr>
        <w:pStyle w:val="a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92B">
        <w:rPr>
          <w:rFonts w:ascii="Times New Roman" w:hAnsi="Times New Roman" w:cs="Times New Roman"/>
          <w:sz w:val="24"/>
          <w:szCs w:val="24"/>
          <w:lang w:val="ru-RU"/>
        </w:rPr>
        <w:t>выявлять дефицит информации, данных, необходимых для</w:t>
      </w:r>
      <w:r w:rsidR="00C979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792B">
        <w:rPr>
          <w:rFonts w:ascii="Times New Roman" w:hAnsi="Times New Roman" w:cs="Times New Roman"/>
          <w:sz w:val="24"/>
          <w:szCs w:val="24"/>
          <w:lang w:val="ru-RU"/>
        </w:rPr>
        <w:t>решения поставленной задачи;</w:t>
      </w:r>
    </w:p>
    <w:p w:rsidR="008D2972" w:rsidRPr="00C9792B" w:rsidRDefault="008D2972" w:rsidP="00FE1D60">
      <w:pPr>
        <w:pStyle w:val="a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92B">
        <w:rPr>
          <w:rFonts w:ascii="Times New Roman" w:hAnsi="Times New Roman" w:cs="Times New Roman"/>
          <w:sz w:val="24"/>
          <w:szCs w:val="24"/>
          <w:lang w:val="ru-RU"/>
        </w:rPr>
        <w:t>применять основные методы и инструменты при поиске и</w:t>
      </w:r>
      <w:r w:rsidR="00C9792B" w:rsidRPr="00C979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792B">
        <w:rPr>
          <w:rFonts w:ascii="Times New Roman" w:hAnsi="Times New Roman" w:cs="Times New Roman"/>
          <w:sz w:val="24"/>
          <w:szCs w:val="24"/>
          <w:lang w:val="ru-RU"/>
        </w:rPr>
        <w:t>отборе информации из источников с учётом предложенной</w:t>
      </w:r>
      <w:r w:rsidR="00C979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792B">
        <w:rPr>
          <w:rFonts w:ascii="Times New Roman" w:hAnsi="Times New Roman" w:cs="Times New Roman"/>
          <w:sz w:val="24"/>
          <w:szCs w:val="24"/>
          <w:lang w:val="ru-RU"/>
        </w:rPr>
        <w:t>учебной задачи и заданных критериев;</w:t>
      </w:r>
    </w:p>
    <w:p w:rsidR="008D2972" w:rsidRPr="00C9792B" w:rsidRDefault="008D2972" w:rsidP="00FE1D60">
      <w:pPr>
        <w:pStyle w:val="a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92B">
        <w:rPr>
          <w:rFonts w:ascii="Times New Roman" w:hAnsi="Times New Roman" w:cs="Times New Roman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D2972" w:rsidRPr="00B77E00" w:rsidRDefault="008D2972" w:rsidP="00FE1D60">
      <w:pPr>
        <w:pStyle w:val="a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00">
        <w:rPr>
          <w:rFonts w:ascii="Times New Roman" w:hAnsi="Times New Roman" w:cs="Times New Roman"/>
          <w:sz w:val="24"/>
          <w:szCs w:val="24"/>
          <w:lang w:val="ru-RU"/>
        </w:rPr>
        <w:t>выбирать оптимальную форму представления информации</w:t>
      </w:r>
      <w:r w:rsidR="00B77E00" w:rsidRPr="00B77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7E00">
        <w:rPr>
          <w:rFonts w:ascii="Times New Roman" w:hAnsi="Times New Roman" w:cs="Times New Roman"/>
          <w:sz w:val="24"/>
          <w:szCs w:val="24"/>
          <w:lang w:val="ru-RU"/>
        </w:rPr>
        <w:t>и иллюстрировать решаемые задачи несложными схемами,</w:t>
      </w:r>
      <w:r w:rsidR="00B77E00" w:rsidRPr="00B77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7E00">
        <w:rPr>
          <w:rFonts w:ascii="Times New Roman" w:hAnsi="Times New Roman" w:cs="Times New Roman"/>
          <w:sz w:val="24"/>
          <w:szCs w:val="24"/>
          <w:lang w:val="ru-RU"/>
        </w:rPr>
        <w:t>диаграммами, иными графическими объектами и их комбинациями;</w:t>
      </w:r>
    </w:p>
    <w:p w:rsidR="008D2972" w:rsidRPr="00B77E00" w:rsidRDefault="008D2972" w:rsidP="00FE1D60">
      <w:pPr>
        <w:pStyle w:val="a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00">
        <w:rPr>
          <w:rFonts w:ascii="Times New Roman" w:hAnsi="Times New Roman" w:cs="Times New Roman"/>
          <w:sz w:val="24"/>
          <w:szCs w:val="24"/>
          <w:lang w:val="ru-RU"/>
        </w:rPr>
        <w:t>оценивать достоверность информации по критериям, предложенным учителем или сформулированным самостоятельно;</w:t>
      </w:r>
    </w:p>
    <w:p w:rsidR="008D2972" w:rsidRDefault="008D2972" w:rsidP="00FE1D60">
      <w:pPr>
        <w:pStyle w:val="a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00">
        <w:rPr>
          <w:rFonts w:ascii="Times New Roman" w:hAnsi="Times New Roman" w:cs="Times New Roman"/>
          <w:sz w:val="24"/>
          <w:szCs w:val="24"/>
          <w:lang w:val="ru-RU"/>
        </w:rPr>
        <w:t>запоминать и систематизировать информацию.</w:t>
      </w:r>
    </w:p>
    <w:p w:rsidR="00FE1D60" w:rsidRPr="00FE1D60" w:rsidRDefault="00FE1D60" w:rsidP="00FE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2972" w:rsidRPr="00B77E00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77E00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 коммуникативные действия</w:t>
      </w:r>
    </w:p>
    <w:p w:rsidR="008D2972" w:rsidRPr="008D2972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</w:pPr>
      <w:r w:rsidRPr="008D2972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  <w:t>Общение:</w:t>
      </w:r>
    </w:p>
    <w:p w:rsidR="008D2972" w:rsidRPr="00B77E00" w:rsidRDefault="008D2972" w:rsidP="00FE1D60">
      <w:pPr>
        <w:pStyle w:val="a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00">
        <w:rPr>
          <w:rFonts w:ascii="Times New Roman" w:hAnsi="Times New Roman" w:cs="Times New Roman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D2972" w:rsidRPr="00B77E00" w:rsidRDefault="008D2972" w:rsidP="00FE1D60">
      <w:pPr>
        <w:pStyle w:val="a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00">
        <w:rPr>
          <w:rFonts w:ascii="Times New Roman" w:hAnsi="Times New Roman" w:cs="Times New Roman"/>
          <w:sz w:val="24"/>
          <w:szCs w:val="24"/>
          <w:lang w:val="ru-RU"/>
        </w:rPr>
        <w:t>публично представлять результаты выполненного опыта</w:t>
      </w:r>
      <w:r w:rsidR="00B77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7E00">
        <w:rPr>
          <w:rFonts w:ascii="Times New Roman" w:hAnsi="Times New Roman" w:cs="Times New Roman"/>
          <w:sz w:val="24"/>
          <w:szCs w:val="24"/>
          <w:lang w:val="ru-RU"/>
        </w:rPr>
        <w:t>(эксперимента, исследования, проекта);</w:t>
      </w:r>
    </w:p>
    <w:p w:rsidR="008D2972" w:rsidRPr="00B77E00" w:rsidRDefault="008D2972" w:rsidP="00FE1D60">
      <w:pPr>
        <w:pStyle w:val="a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00">
        <w:rPr>
          <w:rFonts w:ascii="Times New Roman" w:hAnsi="Times New Roman" w:cs="Times New Roman"/>
          <w:sz w:val="24"/>
          <w:szCs w:val="24"/>
          <w:lang w:val="ru-RU"/>
        </w:rPr>
        <w:t>выбирать формат выступления с учётом задач презентации</w:t>
      </w:r>
      <w:r w:rsidR="00B77E00" w:rsidRPr="00B77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7E00">
        <w:rPr>
          <w:rFonts w:ascii="Times New Roman" w:hAnsi="Times New Roman" w:cs="Times New Roman"/>
          <w:sz w:val="24"/>
          <w:szCs w:val="24"/>
          <w:lang w:val="ru-RU"/>
        </w:rPr>
        <w:t>и особенностей аудитории и в соответствии с ним составлять</w:t>
      </w:r>
      <w:r w:rsidR="00B77E00" w:rsidRPr="00B77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7E00">
        <w:rPr>
          <w:rFonts w:ascii="Times New Roman" w:hAnsi="Times New Roman" w:cs="Times New Roman"/>
          <w:sz w:val="24"/>
          <w:szCs w:val="24"/>
          <w:lang w:val="ru-RU"/>
        </w:rPr>
        <w:t>устные и письменные тексты с использованием иллюстративных материалов.</w:t>
      </w:r>
    </w:p>
    <w:p w:rsidR="008D2972" w:rsidRPr="008D2972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</w:pPr>
      <w:r w:rsidRPr="008D2972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  <w:t>Совместная деятельность (сотрудничество):</w:t>
      </w:r>
    </w:p>
    <w:p w:rsidR="008D2972" w:rsidRPr="00B77E00" w:rsidRDefault="008D2972" w:rsidP="00FE1D60">
      <w:pPr>
        <w:pStyle w:val="a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00">
        <w:rPr>
          <w:rFonts w:ascii="Times New Roman" w:hAnsi="Times New Roman" w:cs="Times New Roman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</w:t>
      </w:r>
      <w:r w:rsidR="00B77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7E00">
        <w:rPr>
          <w:rFonts w:ascii="Times New Roman" w:hAnsi="Times New Roman" w:cs="Times New Roman"/>
          <w:sz w:val="24"/>
          <w:szCs w:val="24"/>
          <w:lang w:val="ru-RU"/>
        </w:rPr>
        <w:t>в том числе при создании информационного продукта;</w:t>
      </w:r>
    </w:p>
    <w:p w:rsidR="008D2972" w:rsidRPr="00B77E00" w:rsidRDefault="008D2972" w:rsidP="00FE1D60">
      <w:pPr>
        <w:pStyle w:val="a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00">
        <w:rPr>
          <w:rFonts w:ascii="Times New Roman" w:hAnsi="Times New Roman" w:cs="Times New Roman"/>
          <w:sz w:val="24"/>
          <w:szCs w:val="24"/>
          <w:lang w:val="ru-RU"/>
        </w:rPr>
        <w:t>принимать цель совместной информационной деятельности</w:t>
      </w:r>
      <w:r w:rsidR="00B77E00" w:rsidRPr="00B77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7E00">
        <w:rPr>
          <w:rFonts w:ascii="Times New Roman" w:hAnsi="Times New Roman" w:cs="Times New Roman"/>
          <w:sz w:val="24"/>
          <w:szCs w:val="24"/>
          <w:lang w:val="ru-RU"/>
        </w:rPr>
        <w:t>по сбору, обработке, передаче, формализации информации;</w:t>
      </w:r>
      <w:r w:rsidR="00B77E00" w:rsidRPr="00B77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7E00">
        <w:rPr>
          <w:rFonts w:ascii="Times New Roman" w:hAnsi="Times New Roman" w:cs="Times New Roman"/>
          <w:sz w:val="24"/>
          <w:szCs w:val="24"/>
          <w:lang w:val="ru-RU"/>
        </w:rPr>
        <w:t>коллективно строить действия по её достижению: распределять роли, договариваться, обсуждать процесс и результат</w:t>
      </w:r>
      <w:r w:rsidR="00B77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7E00">
        <w:rPr>
          <w:rFonts w:ascii="Times New Roman" w:hAnsi="Times New Roman" w:cs="Times New Roman"/>
          <w:sz w:val="24"/>
          <w:szCs w:val="24"/>
          <w:lang w:val="ru-RU"/>
        </w:rPr>
        <w:t>совместной работы;</w:t>
      </w:r>
    </w:p>
    <w:p w:rsidR="008D2972" w:rsidRPr="00B77E00" w:rsidRDefault="008D2972" w:rsidP="00FE1D60">
      <w:pPr>
        <w:pStyle w:val="a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00">
        <w:rPr>
          <w:rFonts w:ascii="Times New Roman" w:hAnsi="Times New Roman" w:cs="Times New Roman"/>
          <w:sz w:val="24"/>
          <w:szCs w:val="24"/>
          <w:lang w:val="ru-RU"/>
        </w:rPr>
        <w:lastRenderedPageBreak/>
        <w:t>выполнять свою часть работы с информацией или информационным продуктом, достигая качественного результата по</w:t>
      </w:r>
      <w:r w:rsidR="00B77E00" w:rsidRPr="00B77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7E00">
        <w:rPr>
          <w:rFonts w:ascii="Times New Roman" w:hAnsi="Times New Roman" w:cs="Times New Roman"/>
          <w:sz w:val="24"/>
          <w:szCs w:val="24"/>
          <w:lang w:val="ru-RU"/>
        </w:rPr>
        <w:t>своему направлению и координируя свои действия с другими</w:t>
      </w:r>
      <w:r w:rsidR="00B77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7E00">
        <w:rPr>
          <w:rFonts w:ascii="Times New Roman" w:hAnsi="Times New Roman" w:cs="Times New Roman"/>
          <w:sz w:val="24"/>
          <w:szCs w:val="24"/>
          <w:lang w:val="ru-RU"/>
        </w:rPr>
        <w:t>членами команды;</w:t>
      </w:r>
    </w:p>
    <w:p w:rsidR="008D2972" w:rsidRPr="00B77E00" w:rsidRDefault="008D2972" w:rsidP="00FE1D60">
      <w:pPr>
        <w:pStyle w:val="a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00">
        <w:rPr>
          <w:rFonts w:ascii="Times New Roman" w:hAnsi="Times New Roman" w:cs="Times New Roman"/>
          <w:sz w:val="24"/>
          <w:szCs w:val="24"/>
          <w:lang w:val="ru-RU"/>
        </w:rPr>
        <w:t>оценивать качество своего вклада в общий информационный</w:t>
      </w:r>
      <w:r w:rsidR="00B77E00" w:rsidRPr="00B77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7E00">
        <w:rPr>
          <w:rFonts w:ascii="Times New Roman" w:hAnsi="Times New Roman" w:cs="Times New Roman"/>
          <w:sz w:val="24"/>
          <w:szCs w:val="24"/>
          <w:lang w:val="ru-RU"/>
        </w:rPr>
        <w:t>продукт по критериям, самостоятельно сформулированным</w:t>
      </w:r>
      <w:r w:rsidR="00B77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7E00">
        <w:rPr>
          <w:rFonts w:ascii="Times New Roman" w:hAnsi="Times New Roman" w:cs="Times New Roman"/>
          <w:sz w:val="24"/>
          <w:szCs w:val="24"/>
          <w:lang w:val="ru-RU"/>
        </w:rPr>
        <w:t>участниками взаимодействия;</w:t>
      </w:r>
    </w:p>
    <w:p w:rsidR="008D2972" w:rsidRDefault="008D2972" w:rsidP="00FE1D60">
      <w:pPr>
        <w:pStyle w:val="a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00">
        <w:rPr>
          <w:rFonts w:ascii="Times New Roman" w:hAnsi="Times New Roman" w:cs="Times New Roman"/>
          <w:sz w:val="24"/>
          <w:szCs w:val="24"/>
          <w:lang w:val="ru-RU"/>
        </w:rPr>
        <w:t>сравнивать результаты с исходной задачей и вклад каждого</w:t>
      </w:r>
      <w:r w:rsidR="00B77E00" w:rsidRPr="00B77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7E00">
        <w:rPr>
          <w:rFonts w:ascii="Times New Roman" w:hAnsi="Times New Roman" w:cs="Times New Roman"/>
          <w:sz w:val="24"/>
          <w:szCs w:val="24"/>
          <w:lang w:val="ru-RU"/>
        </w:rPr>
        <w:t>члена команды в достижение результатов, разделять сферу</w:t>
      </w:r>
      <w:r w:rsidR="00B77E00" w:rsidRPr="00B77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7E00">
        <w:rPr>
          <w:rFonts w:ascii="Times New Roman" w:hAnsi="Times New Roman" w:cs="Times New Roman"/>
          <w:sz w:val="24"/>
          <w:szCs w:val="24"/>
          <w:lang w:val="ru-RU"/>
        </w:rPr>
        <w:t>ответственности и проявлять готовность к предоставлению</w:t>
      </w:r>
      <w:r w:rsidR="00B77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7E00">
        <w:rPr>
          <w:rFonts w:ascii="Times New Roman" w:hAnsi="Times New Roman" w:cs="Times New Roman"/>
          <w:sz w:val="24"/>
          <w:szCs w:val="24"/>
          <w:lang w:val="ru-RU"/>
        </w:rPr>
        <w:t>отчёта перед группой.</w:t>
      </w:r>
    </w:p>
    <w:p w:rsidR="00FE1D60" w:rsidRPr="00FE1D60" w:rsidRDefault="00FE1D60" w:rsidP="00FE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2972" w:rsidRPr="00B77E00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77E00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 регулятивные действия</w:t>
      </w:r>
    </w:p>
    <w:p w:rsidR="008D2972" w:rsidRPr="008D2972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</w:pPr>
      <w:r w:rsidRPr="008D2972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  <w:t>Самоорганизация:</w:t>
      </w:r>
    </w:p>
    <w:p w:rsidR="008D2972" w:rsidRPr="00B77E00" w:rsidRDefault="008D2972" w:rsidP="00FE1D60">
      <w:pPr>
        <w:pStyle w:val="a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00">
        <w:rPr>
          <w:rFonts w:ascii="Times New Roman" w:hAnsi="Times New Roman" w:cs="Times New Roman"/>
          <w:sz w:val="24"/>
          <w:szCs w:val="24"/>
          <w:lang w:val="ru-RU"/>
        </w:rPr>
        <w:t>выявлять в жизненных и учебных ситуациях проблемы, требующие решения;</w:t>
      </w:r>
    </w:p>
    <w:p w:rsidR="008D2972" w:rsidRPr="00B77E00" w:rsidRDefault="008D2972" w:rsidP="00FE1D60">
      <w:pPr>
        <w:pStyle w:val="a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00">
        <w:rPr>
          <w:rFonts w:ascii="Times New Roman" w:hAnsi="Times New Roman" w:cs="Times New Roman"/>
          <w:sz w:val="24"/>
          <w:szCs w:val="24"/>
          <w:lang w:val="ru-RU"/>
        </w:rPr>
        <w:t>составлять алгоритм решения задачи (или его часть), выбирать способ решения учебной задачи с учётом имеющихся</w:t>
      </w:r>
      <w:r w:rsidR="00B77E00" w:rsidRPr="00B77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7E00">
        <w:rPr>
          <w:rFonts w:ascii="Times New Roman" w:hAnsi="Times New Roman" w:cs="Times New Roman"/>
          <w:sz w:val="24"/>
          <w:szCs w:val="24"/>
          <w:lang w:val="ru-RU"/>
        </w:rPr>
        <w:t>ресурсов и собственных возможностей, аргументировать выбор варианта решения задачи;</w:t>
      </w:r>
    </w:p>
    <w:p w:rsidR="008D2972" w:rsidRPr="00B77E00" w:rsidRDefault="008D2972" w:rsidP="00FE1D60">
      <w:pPr>
        <w:pStyle w:val="a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00">
        <w:rPr>
          <w:rFonts w:ascii="Times New Roman" w:hAnsi="Times New Roman" w:cs="Times New Roman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</w:t>
      </w:r>
      <w:r w:rsidR="00B77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7E00">
        <w:rPr>
          <w:rFonts w:ascii="Times New Roman" w:hAnsi="Times New Roman" w:cs="Times New Roman"/>
          <w:sz w:val="24"/>
          <w:szCs w:val="24"/>
          <w:lang w:val="ru-RU"/>
        </w:rPr>
        <w:t>с учётом получения новых знаний об изучаемом объекте.</w:t>
      </w:r>
    </w:p>
    <w:p w:rsidR="008D2972" w:rsidRPr="008D2972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</w:pPr>
      <w:r w:rsidRPr="008D2972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  <w:t>Самоконтроль (рефлексия):</w:t>
      </w:r>
    </w:p>
    <w:p w:rsidR="008D2972" w:rsidRPr="00B77E00" w:rsidRDefault="008D2972" w:rsidP="00FE1D60">
      <w:pPr>
        <w:pStyle w:val="a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00">
        <w:rPr>
          <w:rFonts w:ascii="Times New Roman" w:hAnsi="Times New Roman" w:cs="Times New Roman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B77E00">
        <w:rPr>
          <w:rFonts w:ascii="Times New Roman" w:hAnsi="Times New Roman" w:cs="Times New Roman"/>
          <w:sz w:val="24"/>
          <w:szCs w:val="24"/>
          <w:lang w:val="ru-RU"/>
        </w:rPr>
        <w:t>самомотивации</w:t>
      </w:r>
      <w:proofErr w:type="spellEnd"/>
      <w:r w:rsidRPr="00B77E00">
        <w:rPr>
          <w:rFonts w:ascii="Times New Roman" w:hAnsi="Times New Roman" w:cs="Times New Roman"/>
          <w:sz w:val="24"/>
          <w:szCs w:val="24"/>
          <w:lang w:val="ru-RU"/>
        </w:rPr>
        <w:t xml:space="preserve"> и рефлексии;</w:t>
      </w:r>
    </w:p>
    <w:p w:rsidR="008D2972" w:rsidRPr="00B77E00" w:rsidRDefault="008D2972" w:rsidP="00FE1D60">
      <w:pPr>
        <w:pStyle w:val="a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00">
        <w:rPr>
          <w:rFonts w:ascii="Times New Roman" w:hAnsi="Times New Roman" w:cs="Times New Roman"/>
          <w:sz w:val="24"/>
          <w:szCs w:val="24"/>
          <w:lang w:val="ru-RU"/>
        </w:rPr>
        <w:t>учитывать контекст и предвидеть трудности, которые могут</w:t>
      </w:r>
      <w:r w:rsidR="00B77E00" w:rsidRPr="00B77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7E00">
        <w:rPr>
          <w:rFonts w:ascii="Times New Roman" w:hAnsi="Times New Roman" w:cs="Times New Roman"/>
          <w:sz w:val="24"/>
          <w:szCs w:val="24"/>
          <w:lang w:val="ru-RU"/>
        </w:rPr>
        <w:t>возникнуть при решении учебной задачи, адаптировать решение к меняющимся обстоятельствам;</w:t>
      </w:r>
    </w:p>
    <w:p w:rsidR="008D2972" w:rsidRPr="008D2972" w:rsidRDefault="008D2972" w:rsidP="00FE1D60">
      <w:pPr>
        <w:pStyle w:val="a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1E23">
        <w:rPr>
          <w:rFonts w:ascii="Times New Roman" w:hAnsi="Times New Roman" w:cs="Times New Roman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</w:t>
      </w:r>
      <w:r w:rsidR="006B1E23" w:rsidRPr="008D29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2972">
        <w:rPr>
          <w:rFonts w:ascii="Times New Roman" w:hAnsi="Times New Roman" w:cs="Times New Roman"/>
          <w:sz w:val="24"/>
          <w:szCs w:val="24"/>
          <w:lang w:val="ru-RU"/>
        </w:rPr>
        <w:t>возникших трудностей;</w:t>
      </w:r>
    </w:p>
    <w:p w:rsidR="008D2972" w:rsidRPr="006B1E23" w:rsidRDefault="008D2972" w:rsidP="00FE1D60">
      <w:pPr>
        <w:pStyle w:val="a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1E23">
        <w:rPr>
          <w:rFonts w:ascii="Times New Roman" w:hAnsi="Times New Roman" w:cs="Times New Roman"/>
          <w:sz w:val="24"/>
          <w:szCs w:val="24"/>
          <w:lang w:val="ru-RU"/>
        </w:rPr>
        <w:t>оценивать соответствие результата цели и условиям.</w:t>
      </w:r>
    </w:p>
    <w:p w:rsidR="008D2972" w:rsidRPr="008D2972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</w:pPr>
      <w:r w:rsidRPr="008D2972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  <w:t>Эмоциональный интеллект:</w:t>
      </w:r>
    </w:p>
    <w:p w:rsidR="008D2972" w:rsidRPr="006B1E23" w:rsidRDefault="008D2972" w:rsidP="00FE1D60">
      <w:pPr>
        <w:pStyle w:val="a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1E23">
        <w:rPr>
          <w:rFonts w:ascii="Times New Roman" w:hAnsi="Times New Roman" w:cs="Times New Roman"/>
          <w:sz w:val="24"/>
          <w:szCs w:val="24"/>
          <w:lang w:val="ru-RU"/>
        </w:rPr>
        <w:t>ставить себя на место другого человека, понимать мотивы и</w:t>
      </w:r>
      <w:r w:rsidR="006B1E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1E23">
        <w:rPr>
          <w:rFonts w:ascii="Times New Roman" w:hAnsi="Times New Roman" w:cs="Times New Roman"/>
          <w:sz w:val="24"/>
          <w:szCs w:val="24"/>
          <w:lang w:val="ru-RU"/>
        </w:rPr>
        <w:t>намерения другого.</w:t>
      </w:r>
    </w:p>
    <w:p w:rsidR="008D2972" w:rsidRPr="008D2972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</w:pPr>
      <w:r w:rsidRPr="008D2972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  <w:t>Принятие себя и других:</w:t>
      </w:r>
    </w:p>
    <w:p w:rsidR="008D2972" w:rsidRPr="006B1E23" w:rsidRDefault="008D2972" w:rsidP="00FE1D60">
      <w:pPr>
        <w:pStyle w:val="a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1E23">
        <w:rPr>
          <w:rFonts w:ascii="Times New Roman" w:hAnsi="Times New Roman" w:cs="Times New Roman"/>
          <w:sz w:val="24"/>
          <w:szCs w:val="24"/>
          <w:lang w:val="ru-RU"/>
        </w:rPr>
        <w:t>осознавать невозможность контролировать всё вокруг даже</w:t>
      </w:r>
      <w:r w:rsidR="006B1E23" w:rsidRPr="006B1E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1E23">
        <w:rPr>
          <w:rFonts w:ascii="Times New Roman" w:hAnsi="Times New Roman" w:cs="Times New Roman"/>
          <w:sz w:val="24"/>
          <w:szCs w:val="24"/>
          <w:lang w:val="ru-RU"/>
        </w:rPr>
        <w:t>в условиях открытого доступа к любым объёмам информации.</w:t>
      </w:r>
    </w:p>
    <w:p w:rsidR="006B1E23" w:rsidRDefault="006B1E23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D2972" w:rsidRPr="006B1E23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1E23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</w:t>
      </w:r>
    </w:p>
    <w:p w:rsidR="008D2972" w:rsidRPr="008D2972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b/>
          <w:bCs/>
          <w:sz w:val="24"/>
          <w:szCs w:val="24"/>
          <w:lang w:val="ru-RU"/>
        </w:rPr>
      </w:pPr>
      <w:r w:rsidRPr="008D2972">
        <w:rPr>
          <w:rFonts w:ascii="Times New Roman" w:eastAsia="OfficinaSansExtraBoldITC-Reg" w:hAnsi="Times New Roman" w:cs="Times New Roman"/>
          <w:b/>
          <w:bCs/>
          <w:sz w:val="24"/>
          <w:szCs w:val="24"/>
          <w:lang w:val="ru-RU"/>
        </w:rPr>
        <w:t>5 класс</w:t>
      </w:r>
    </w:p>
    <w:p w:rsidR="008D2972" w:rsidRPr="00FE1D60" w:rsidRDefault="008D2972" w:rsidP="00FE1D60">
      <w:pPr>
        <w:pStyle w:val="a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D60">
        <w:rPr>
          <w:rFonts w:ascii="Times New Roman" w:hAnsi="Times New Roman" w:cs="Times New Roman"/>
          <w:sz w:val="24"/>
          <w:szCs w:val="24"/>
          <w:lang w:val="ru-RU"/>
        </w:rPr>
        <w:t>соблюдать правила гигиены и безопасности при работе с компьютером и другими элементами цифрового окружения;</w:t>
      </w:r>
      <w:r w:rsidR="00FE1D60" w:rsidRPr="00FE1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1D60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правилах безопасного поведения в Интернете;</w:t>
      </w:r>
    </w:p>
    <w:p w:rsidR="008D2972" w:rsidRPr="00FE1D60" w:rsidRDefault="008D2972" w:rsidP="00FE1D60">
      <w:pPr>
        <w:pStyle w:val="a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D60">
        <w:rPr>
          <w:rFonts w:ascii="Times New Roman" w:hAnsi="Times New Roman" w:cs="Times New Roman"/>
          <w:sz w:val="24"/>
          <w:szCs w:val="24"/>
          <w:lang w:val="ru-RU"/>
        </w:rPr>
        <w:t>называть основные компоненты персональных компьютеров</w:t>
      </w:r>
      <w:r w:rsidR="00FE1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1D60">
        <w:rPr>
          <w:rFonts w:ascii="Times New Roman" w:hAnsi="Times New Roman" w:cs="Times New Roman"/>
          <w:sz w:val="24"/>
          <w:szCs w:val="24"/>
          <w:lang w:val="ru-RU"/>
        </w:rPr>
        <w:t>и мобильных устройств, объяснять их назначение;</w:t>
      </w:r>
    </w:p>
    <w:p w:rsidR="008D2972" w:rsidRPr="00FE1D60" w:rsidRDefault="008D2972" w:rsidP="00FE1D60">
      <w:pPr>
        <w:pStyle w:val="a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D60">
        <w:rPr>
          <w:rFonts w:ascii="Times New Roman" w:hAnsi="Times New Roman" w:cs="Times New Roman"/>
          <w:sz w:val="24"/>
          <w:szCs w:val="24"/>
          <w:lang w:val="ru-RU"/>
        </w:rPr>
        <w:t>понимать содержание понятий «программное обеспечение»,</w:t>
      </w:r>
      <w:r w:rsidR="00FE1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1D60">
        <w:rPr>
          <w:rFonts w:ascii="Times New Roman" w:hAnsi="Times New Roman" w:cs="Times New Roman"/>
          <w:sz w:val="24"/>
          <w:szCs w:val="24"/>
          <w:lang w:val="ru-RU"/>
        </w:rPr>
        <w:t>«операционная система», «файл»;</w:t>
      </w:r>
    </w:p>
    <w:p w:rsidR="008D2972" w:rsidRPr="00FE1D60" w:rsidRDefault="008D2972" w:rsidP="00FE1D60">
      <w:pPr>
        <w:pStyle w:val="a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D60">
        <w:rPr>
          <w:rFonts w:ascii="Times New Roman" w:hAnsi="Times New Roman" w:cs="Times New Roman"/>
          <w:sz w:val="24"/>
          <w:szCs w:val="24"/>
          <w:lang w:val="ru-RU"/>
        </w:rPr>
        <w:t>искать информацию в Интернете (в том числе по ключевым</w:t>
      </w:r>
      <w:r w:rsidR="00FE1D60" w:rsidRPr="00FE1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1D60">
        <w:rPr>
          <w:rFonts w:ascii="Times New Roman" w:hAnsi="Times New Roman" w:cs="Times New Roman"/>
          <w:sz w:val="24"/>
          <w:szCs w:val="24"/>
          <w:lang w:val="ru-RU"/>
        </w:rPr>
        <w:t>словам, по изображению); критически относиться к найденной информации, осознавая опасность для личности и общества распространения вредоносной информации;</w:t>
      </w:r>
    </w:p>
    <w:p w:rsidR="008D2972" w:rsidRPr="00FE1D60" w:rsidRDefault="008D2972" w:rsidP="00FE1D60">
      <w:pPr>
        <w:pStyle w:val="a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D60">
        <w:rPr>
          <w:rFonts w:ascii="Times New Roman" w:hAnsi="Times New Roman" w:cs="Times New Roman"/>
          <w:sz w:val="24"/>
          <w:szCs w:val="24"/>
          <w:lang w:val="ru-RU"/>
        </w:rPr>
        <w:t>запускать прикладные программы (приложения) и завершать их работу;</w:t>
      </w:r>
    </w:p>
    <w:p w:rsidR="008D2972" w:rsidRPr="00FE1D60" w:rsidRDefault="008D2972" w:rsidP="00FE1D60">
      <w:pPr>
        <w:pStyle w:val="a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D60">
        <w:rPr>
          <w:rFonts w:ascii="Times New Roman" w:hAnsi="Times New Roman" w:cs="Times New Roman"/>
          <w:sz w:val="24"/>
          <w:szCs w:val="24"/>
          <w:lang w:val="ru-RU"/>
        </w:rPr>
        <w:t>пояснять на примерах смысл понятий «алгоритм», «исполнитель», «программа управления исполнителем», «искусственный интеллект»;</w:t>
      </w:r>
    </w:p>
    <w:p w:rsidR="008D2972" w:rsidRPr="00FE1D60" w:rsidRDefault="008D2972" w:rsidP="00FE1D60">
      <w:pPr>
        <w:pStyle w:val="a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D60">
        <w:rPr>
          <w:rFonts w:ascii="Times New Roman" w:hAnsi="Times New Roman" w:cs="Times New Roman"/>
          <w:sz w:val="24"/>
          <w:szCs w:val="24"/>
          <w:lang w:val="ru-RU"/>
        </w:rPr>
        <w:t>составлять программы для управления исполнителем в среде</w:t>
      </w:r>
      <w:r w:rsidR="00FE1D60" w:rsidRPr="00FE1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1D60">
        <w:rPr>
          <w:rFonts w:ascii="Times New Roman" w:hAnsi="Times New Roman" w:cs="Times New Roman"/>
          <w:sz w:val="24"/>
          <w:szCs w:val="24"/>
          <w:lang w:val="ru-RU"/>
        </w:rPr>
        <w:t>блочного или текстового программирования с использованием последовательного выполнения операций и циклов;</w:t>
      </w:r>
    </w:p>
    <w:p w:rsidR="008D2972" w:rsidRPr="00FE1D60" w:rsidRDefault="008D2972" w:rsidP="00FE1D60">
      <w:pPr>
        <w:pStyle w:val="a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D60">
        <w:rPr>
          <w:rFonts w:ascii="Times New Roman" w:hAnsi="Times New Roman" w:cs="Times New Roman"/>
          <w:sz w:val="24"/>
          <w:szCs w:val="24"/>
          <w:lang w:val="ru-RU"/>
        </w:rPr>
        <w:t>создавать, редактировать, форматировать и сохранять текстовые документы; знать правила набора текстов; использовать автоматическую проверку правописания; устанавливать</w:t>
      </w:r>
      <w:r w:rsidR="00FE1D60" w:rsidRPr="00FE1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1D60">
        <w:rPr>
          <w:rFonts w:ascii="Times New Roman" w:hAnsi="Times New Roman" w:cs="Times New Roman"/>
          <w:sz w:val="24"/>
          <w:szCs w:val="24"/>
          <w:lang w:val="ru-RU"/>
        </w:rPr>
        <w:t>свойства отдельных символов, слов и абзацев; иллюстрировать документы с помощью изображений;</w:t>
      </w:r>
    </w:p>
    <w:p w:rsidR="008D2972" w:rsidRPr="00FE1D60" w:rsidRDefault="008D2972" w:rsidP="00FE1D60">
      <w:pPr>
        <w:pStyle w:val="a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D60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создавать и редактировать растровые изображения; использовать инструменты графического редактора для выполнения операций с фрагментами изображения;</w:t>
      </w:r>
    </w:p>
    <w:p w:rsidR="008D2972" w:rsidRPr="00FE1D60" w:rsidRDefault="008D2972" w:rsidP="00FE1D60">
      <w:pPr>
        <w:pStyle w:val="a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D60">
        <w:rPr>
          <w:rFonts w:ascii="Times New Roman" w:hAnsi="Times New Roman" w:cs="Times New Roman"/>
          <w:sz w:val="24"/>
          <w:szCs w:val="24"/>
          <w:lang w:val="ru-RU"/>
        </w:rPr>
        <w:t>создавать компьютерные презентации, включающие текстовую и графическую информацию.</w:t>
      </w:r>
    </w:p>
    <w:p w:rsidR="00FE1D60" w:rsidRDefault="00FE1D60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b/>
          <w:bCs/>
          <w:sz w:val="24"/>
          <w:szCs w:val="24"/>
          <w:lang w:val="ru-RU"/>
        </w:rPr>
      </w:pPr>
    </w:p>
    <w:p w:rsidR="008D2972" w:rsidRPr="008D2972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b/>
          <w:bCs/>
          <w:sz w:val="24"/>
          <w:szCs w:val="24"/>
          <w:lang w:val="ru-RU"/>
        </w:rPr>
      </w:pPr>
      <w:r w:rsidRPr="008D2972">
        <w:rPr>
          <w:rFonts w:ascii="Times New Roman" w:eastAsia="OfficinaSansExtraBoldITC-Reg" w:hAnsi="Times New Roman" w:cs="Times New Roman"/>
          <w:b/>
          <w:bCs/>
          <w:sz w:val="24"/>
          <w:szCs w:val="24"/>
          <w:lang w:val="ru-RU"/>
        </w:rPr>
        <w:t>6 класс</w:t>
      </w:r>
    </w:p>
    <w:p w:rsidR="008D2972" w:rsidRPr="00FE1D60" w:rsidRDefault="008D2972" w:rsidP="00FE1D60">
      <w:pPr>
        <w:pStyle w:val="a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D60">
        <w:rPr>
          <w:rFonts w:ascii="Times New Roman" w:hAnsi="Times New Roman" w:cs="Times New Roman"/>
          <w:sz w:val="24"/>
          <w:szCs w:val="24"/>
          <w:lang w:val="ru-RU"/>
        </w:rPr>
        <w:t>ориентироваться в иерархической структуре файловой системы: записывать полное имя файла или папки (каталога),</w:t>
      </w:r>
      <w:r w:rsidR="00FE1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1D60">
        <w:rPr>
          <w:rFonts w:ascii="Times New Roman" w:hAnsi="Times New Roman" w:cs="Times New Roman"/>
          <w:sz w:val="24"/>
          <w:szCs w:val="24"/>
          <w:lang w:val="ru-RU"/>
        </w:rPr>
        <w:t>путь к файлу или папке (каталогу);</w:t>
      </w:r>
    </w:p>
    <w:p w:rsidR="008D2972" w:rsidRPr="00FE1D60" w:rsidRDefault="008D2972" w:rsidP="00FE1D60">
      <w:pPr>
        <w:pStyle w:val="a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D60">
        <w:rPr>
          <w:rFonts w:ascii="Times New Roman" w:hAnsi="Times New Roman" w:cs="Times New Roman"/>
          <w:sz w:val="24"/>
          <w:szCs w:val="24"/>
          <w:lang w:val="ru-RU"/>
        </w:rPr>
        <w:t>работать с файловой системой персонального компьютера</w:t>
      </w:r>
      <w:r w:rsidR="00FE1D60" w:rsidRPr="00FE1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1D60">
        <w:rPr>
          <w:rFonts w:ascii="Times New Roman" w:hAnsi="Times New Roman" w:cs="Times New Roman"/>
          <w:sz w:val="24"/>
          <w:szCs w:val="24"/>
          <w:lang w:val="ru-RU"/>
        </w:rPr>
        <w:t>с использованием графического интерфейса: создавать, копировать, перемещать, переименовывать и удалять файлы и</w:t>
      </w:r>
      <w:r w:rsidR="00FE1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1D60">
        <w:rPr>
          <w:rFonts w:ascii="Times New Roman" w:hAnsi="Times New Roman" w:cs="Times New Roman"/>
          <w:sz w:val="24"/>
          <w:szCs w:val="24"/>
          <w:lang w:val="ru-RU"/>
        </w:rPr>
        <w:t>папки (каталоги), выполнять поиск файлов;</w:t>
      </w:r>
    </w:p>
    <w:p w:rsidR="008D2972" w:rsidRPr="00FE1D60" w:rsidRDefault="008D2972" w:rsidP="00FE1D60">
      <w:pPr>
        <w:pStyle w:val="a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D60">
        <w:rPr>
          <w:rFonts w:ascii="Times New Roman" w:hAnsi="Times New Roman" w:cs="Times New Roman"/>
          <w:sz w:val="24"/>
          <w:szCs w:val="24"/>
          <w:lang w:val="ru-RU"/>
        </w:rPr>
        <w:t>защищать информацию, в том числе персональные данные,</w:t>
      </w:r>
      <w:r w:rsidR="00FE1D60" w:rsidRPr="00FE1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1D60">
        <w:rPr>
          <w:rFonts w:ascii="Times New Roman" w:hAnsi="Times New Roman" w:cs="Times New Roman"/>
          <w:sz w:val="24"/>
          <w:szCs w:val="24"/>
          <w:lang w:val="ru-RU"/>
        </w:rPr>
        <w:t>от вредоносного программного обеспечения с использованием встроенных в операционную систему или распространяемых отдельно средств защиты;</w:t>
      </w:r>
    </w:p>
    <w:p w:rsidR="008D2972" w:rsidRPr="00FE1D60" w:rsidRDefault="008D2972" w:rsidP="00FE1D60">
      <w:pPr>
        <w:pStyle w:val="a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D60">
        <w:rPr>
          <w:rFonts w:ascii="Times New Roman" w:hAnsi="Times New Roman" w:cs="Times New Roman"/>
          <w:sz w:val="24"/>
          <w:szCs w:val="24"/>
          <w:lang w:val="ru-RU"/>
        </w:rPr>
        <w:t>пояснять на примерах смысл понятий «информационный</w:t>
      </w:r>
      <w:r w:rsidR="00FE1D60" w:rsidRPr="00FE1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1D60">
        <w:rPr>
          <w:rFonts w:ascii="Times New Roman" w:hAnsi="Times New Roman" w:cs="Times New Roman"/>
          <w:sz w:val="24"/>
          <w:szCs w:val="24"/>
          <w:lang w:val="ru-RU"/>
        </w:rPr>
        <w:t>процесс», «обработка информации», «хранение информации», «передача информации»;</w:t>
      </w:r>
    </w:p>
    <w:p w:rsidR="008D2972" w:rsidRPr="00FE1D60" w:rsidRDefault="008D2972" w:rsidP="00FE1D60">
      <w:pPr>
        <w:pStyle w:val="a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D60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об основных единицах измерения информационного объёма данных;</w:t>
      </w:r>
    </w:p>
    <w:p w:rsidR="008D2972" w:rsidRPr="00FE1D60" w:rsidRDefault="008D2972" w:rsidP="00FE1D60">
      <w:pPr>
        <w:pStyle w:val="a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D60">
        <w:rPr>
          <w:rFonts w:ascii="Times New Roman" w:hAnsi="Times New Roman" w:cs="Times New Roman"/>
          <w:sz w:val="24"/>
          <w:szCs w:val="24"/>
          <w:lang w:val="ru-RU"/>
        </w:rPr>
        <w:t>сравнивать размеры текстовых, графических, звуковых файлов и видеофайлов;</w:t>
      </w:r>
    </w:p>
    <w:p w:rsidR="008D2972" w:rsidRPr="00FE1D60" w:rsidRDefault="008D2972" w:rsidP="00FE1D60">
      <w:pPr>
        <w:pStyle w:val="a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D60">
        <w:rPr>
          <w:rFonts w:ascii="Times New Roman" w:hAnsi="Times New Roman" w:cs="Times New Roman"/>
          <w:sz w:val="24"/>
          <w:szCs w:val="24"/>
          <w:lang w:val="ru-RU"/>
        </w:rPr>
        <w:t>разбивать задачи на подзадачи;</w:t>
      </w:r>
    </w:p>
    <w:p w:rsidR="008D2972" w:rsidRPr="00FE1D60" w:rsidRDefault="008D2972" w:rsidP="00FE1D60">
      <w:pPr>
        <w:pStyle w:val="a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D60">
        <w:rPr>
          <w:rFonts w:ascii="Times New Roman" w:hAnsi="Times New Roman" w:cs="Times New Roman"/>
          <w:sz w:val="24"/>
          <w:szCs w:val="24"/>
          <w:lang w:val="ru-RU"/>
        </w:rPr>
        <w:t>составлять программы для управления исполнителем в среде</w:t>
      </w:r>
      <w:r w:rsidR="00FE1D60" w:rsidRPr="00FE1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1D60">
        <w:rPr>
          <w:rFonts w:ascii="Times New Roman" w:hAnsi="Times New Roman" w:cs="Times New Roman"/>
          <w:sz w:val="24"/>
          <w:szCs w:val="24"/>
          <w:lang w:val="ru-RU"/>
        </w:rPr>
        <w:t>текстового программирования, в том числе с использованием</w:t>
      </w:r>
      <w:r w:rsidR="00FE1D60" w:rsidRPr="00FE1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1D60">
        <w:rPr>
          <w:rFonts w:ascii="Times New Roman" w:hAnsi="Times New Roman" w:cs="Times New Roman"/>
          <w:sz w:val="24"/>
          <w:szCs w:val="24"/>
          <w:lang w:val="ru-RU"/>
        </w:rPr>
        <w:t>циклов и вспомогательных алгоритмов (процедур) с параметрами;</w:t>
      </w:r>
    </w:p>
    <w:p w:rsidR="008D2972" w:rsidRPr="00FE1D60" w:rsidRDefault="008D2972" w:rsidP="00FE1D60">
      <w:pPr>
        <w:pStyle w:val="a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D60">
        <w:rPr>
          <w:rFonts w:ascii="Times New Roman" w:hAnsi="Times New Roman" w:cs="Times New Roman"/>
          <w:sz w:val="24"/>
          <w:szCs w:val="24"/>
          <w:lang w:val="ru-RU"/>
        </w:rPr>
        <w:t>объяснять различие между растровой и векторной графикой;</w:t>
      </w:r>
    </w:p>
    <w:p w:rsidR="008D2972" w:rsidRPr="00FE1D60" w:rsidRDefault="008D2972" w:rsidP="00FE1D60">
      <w:pPr>
        <w:pStyle w:val="a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D60">
        <w:rPr>
          <w:rFonts w:ascii="Times New Roman" w:hAnsi="Times New Roman" w:cs="Times New Roman"/>
          <w:sz w:val="24"/>
          <w:szCs w:val="24"/>
          <w:lang w:val="ru-RU"/>
        </w:rPr>
        <w:t>создавать простые векторные рисунки и использовать их для</w:t>
      </w:r>
      <w:r w:rsidR="00FE1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1D60">
        <w:rPr>
          <w:rFonts w:ascii="Times New Roman" w:hAnsi="Times New Roman" w:cs="Times New Roman"/>
          <w:sz w:val="24"/>
          <w:szCs w:val="24"/>
          <w:lang w:val="ru-RU"/>
        </w:rPr>
        <w:t>иллюстрации создаваемых документов;</w:t>
      </w:r>
    </w:p>
    <w:p w:rsidR="008D2972" w:rsidRPr="00FE1D60" w:rsidRDefault="008D2972" w:rsidP="00FE1D60">
      <w:pPr>
        <w:pStyle w:val="a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D60">
        <w:rPr>
          <w:rFonts w:ascii="Times New Roman" w:hAnsi="Times New Roman" w:cs="Times New Roman"/>
          <w:sz w:val="24"/>
          <w:szCs w:val="24"/>
          <w:lang w:val="ru-RU"/>
        </w:rPr>
        <w:t>66 создавать и редактировать текстовые документы, содержащие списки, таблицы;</w:t>
      </w:r>
    </w:p>
    <w:p w:rsidR="003347C4" w:rsidRPr="00FE1D60" w:rsidRDefault="008D2972" w:rsidP="00FE1D60">
      <w:pPr>
        <w:pStyle w:val="ae"/>
        <w:numPr>
          <w:ilvl w:val="0"/>
          <w:numId w:val="21"/>
        </w:numPr>
        <w:tabs>
          <w:tab w:val="left" w:pos="180"/>
        </w:tabs>
        <w:autoSpaceDE w:val="0"/>
        <w:autoSpaceDN w:val="0"/>
        <w:adjustRightInd w:val="0"/>
        <w:spacing w:before="346" w:after="0" w:line="262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E1D60">
        <w:rPr>
          <w:rFonts w:ascii="Times New Roman" w:hAnsi="Times New Roman" w:cs="Times New Roman"/>
          <w:sz w:val="24"/>
          <w:szCs w:val="24"/>
          <w:lang w:val="ru-RU"/>
        </w:rPr>
        <w:t>66 создавать интерактивные компьютерные презентации, в том</w:t>
      </w:r>
      <w:r w:rsidR="00FE1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1D60">
        <w:rPr>
          <w:rFonts w:ascii="Times New Roman" w:hAnsi="Times New Roman" w:cs="Times New Roman"/>
          <w:sz w:val="24"/>
          <w:szCs w:val="24"/>
          <w:lang w:val="ru-RU"/>
        </w:rPr>
        <w:t>числе с элементами анимации.</w:t>
      </w:r>
    </w:p>
    <w:p w:rsidR="003347C4" w:rsidRPr="00D77B78" w:rsidRDefault="003347C4">
      <w:pPr>
        <w:rPr>
          <w:lang w:val="ru-RU"/>
        </w:rPr>
        <w:sectPr w:rsidR="003347C4" w:rsidRPr="00D77B78">
          <w:pgSz w:w="11900" w:h="16840"/>
          <w:pgMar w:top="328" w:right="738" w:bottom="1440" w:left="1086" w:header="720" w:footer="720" w:gutter="0"/>
          <w:cols w:space="720" w:equalWidth="0">
            <w:col w:w="10076" w:space="0"/>
          </w:cols>
          <w:docGrid w:linePitch="360"/>
        </w:sectPr>
      </w:pPr>
    </w:p>
    <w:p w:rsidR="003347C4" w:rsidRPr="00D77B78" w:rsidRDefault="003347C4">
      <w:pPr>
        <w:autoSpaceDE w:val="0"/>
        <w:autoSpaceDN w:val="0"/>
        <w:spacing w:after="64" w:line="220" w:lineRule="exact"/>
        <w:rPr>
          <w:lang w:val="ru-RU"/>
        </w:rPr>
      </w:pPr>
    </w:p>
    <w:p w:rsidR="003347C4" w:rsidRDefault="00A66728" w:rsidP="00185E6C">
      <w:pPr>
        <w:autoSpaceDE w:val="0"/>
        <w:autoSpaceDN w:val="0"/>
        <w:spacing w:after="0" w:line="233" w:lineRule="auto"/>
        <w:jc w:val="center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>ТЕМАТИЧЕСКОЕ ПЛАНИРОВАНИЕ</w:t>
      </w:r>
    </w:p>
    <w:p w:rsidR="003347C4" w:rsidRDefault="00FE1D60">
      <w:pPr>
        <w:autoSpaceDE w:val="0"/>
        <w:autoSpaceDN w:val="0"/>
        <w:spacing w:before="254" w:after="92" w:line="233" w:lineRule="auto"/>
      </w:pPr>
      <w:proofErr w:type="gramStart"/>
      <w:r>
        <w:rPr>
          <w:rFonts w:ascii="Times New Roman" w:eastAsia="Times New Roman" w:hAnsi="Times New Roman"/>
          <w:b/>
          <w:color w:val="000000"/>
          <w:sz w:val="18"/>
        </w:rPr>
        <w:t>5</w:t>
      </w:r>
      <w:proofErr w:type="gramEnd"/>
      <w:r w:rsidR="00A66728">
        <w:rPr>
          <w:rFonts w:ascii="Times New Roman" w:eastAsia="Times New Roman" w:hAnsi="Times New Roman"/>
          <w:b/>
          <w:color w:val="000000"/>
          <w:sz w:val="18"/>
        </w:rPr>
        <w:t xml:space="preserve">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92"/>
        <w:gridCol w:w="5176"/>
        <w:gridCol w:w="660"/>
        <w:gridCol w:w="2100"/>
        <w:gridCol w:w="2150"/>
        <w:gridCol w:w="4924"/>
      </w:tblGrid>
      <w:tr w:rsidR="003347C4">
        <w:trPr>
          <w:trHeight w:hRule="exact" w:val="348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 w:rsidP="00185E6C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5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D77B78" w:rsidRDefault="00A66728" w:rsidP="00185E6C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4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 w:rsidP="00185E6C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4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 w:rsidP="00185E6C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3347C4" w:rsidTr="00326F45">
        <w:trPr>
          <w:trHeight w:hRule="exact" w:val="348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C4" w:rsidRDefault="003347C4"/>
        </w:tc>
        <w:tc>
          <w:tcPr>
            <w:tcW w:w="5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C4" w:rsidRDefault="003347C4"/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 w:rsidP="00185E6C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 w:rsidP="00185E6C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 w:rsidP="00185E6C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4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C4" w:rsidRDefault="003347C4"/>
        </w:tc>
      </w:tr>
      <w:tr w:rsidR="003347C4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Цифровая грамотность</w:t>
            </w:r>
          </w:p>
        </w:tc>
      </w:tr>
      <w:tr w:rsidR="003347C4" w:rsidRPr="0038334E">
        <w:trPr>
          <w:trHeight w:hRule="exact" w:val="350"/>
        </w:trPr>
        <w:tc>
          <w:tcPr>
            <w:tcW w:w="4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1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D77B78" w:rsidRDefault="00A66728" w:rsidP="00326F45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Компьютер - универсальное </w:t>
            </w:r>
            <w:r w:rsidR="00B65F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вычислительное </w:t>
            </w:r>
            <w:r w:rsidRPr="00D77B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устройство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326F45" w:rsidRDefault="00326F45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326F45" w:rsidRDefault="006F638C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492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2B292C" w:rsidRDefault="00A66728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lbz</w:t>
            </w:r>
            <w:proofErr w:type="spellEnd"/>
            <w:r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met</w:t>
            </w:r>
            <w:r w:rsidR="00571C7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odist</w:t>
            </w:r>
            <w:proofErr w:type="spellEnd"/>
            <w:r w:rsidR="00571C70"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 w:rsidR="00571C7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authors</w:t>
            </w:r>
            <w:r w:rsidR="00571C70"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 w:rsidR="00571C7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informatika</w:t>
            </w:r>
            <w:proofErr w:type="spellEnd"/>
            <w:r w:rsidR="00571C70"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/3/</w:t>
            </w:r>
            <w:proofErr w:type="spellStart"/>
            <w:r w:rsidR="00571C7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eor</w:t>
            </w:r>
            <w:proofErr w:type="spellEnd"/>
            <w:r w:rsidR="00571C70"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  <w:r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proofErr w:type="spellEnd"/>
          </w:p>
        </w:tc>
      </w:tr>
      <w:tr w:rsidR="003347C4" w:rsidRPr="0038334E">
        <w:trPr>
          <w:trHeight w:hRule="exact" w:val="34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Программы и данные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326F45" w:rsidRDefault="00326F4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326F45" w:rsidRDefault="006F638C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2B292C" w:rsidRDefault="00A6672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lbz</w:t>
            </w:r>
            <w:proofErr w:type="spellEnd"/>
            <w:r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met</w:t>
            </w:r>
            <w:r w:rsidR="00571C7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odist</w:t>
            </w:r>
            <w:proofErr w:type="spellEnd"/>
            <w:r w:rsidR="00571C70"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 w:rsidR="00571C7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authors</w:t>
            </w:r>
            <w:r w:rsidR="00571C70"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 w:rsidR="00571C7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informatika</w:t>
            </w:r>
            <w:proofErr w:type="spellEnd"/>
            <w:r w:rsidR="00571C70"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/3/</w:t>
            </w:r>
            <w:proofErr w:type="spellStart"/>
            <w:r w:rsidR="00571C7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eor</w:t>
            </w:r>
            <w:proofErr w:type="spellEnd"/>
            <w:r w:rsidR="00571C70"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  <w:r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proofErr w:type="spellEnd"/>
          </w:p>
        </w:tc>
      </w:tr>
      <w:tr w:rsidR="003347C4">
        <w:trPr>
          <w:trHeight w:hRule="exact" w:val="348"/>
        </w:trPr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326F45" w:rsidRDefault="00326F4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3347C4"/>
        </w:tc>
      </w:tr>
      <w:tr w:rsidR="003347C4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Теоретические основы информатики</w:t>
            </w:r>
          </w:p>
        </w:tc>
      </w:tr>
      <w:tr w:rsidR="003347C4" w:rsidRPr="0038334E">
        <w:trPr>
          <w:trHeight w:hRule="exact" w:val="34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Информация и информационные процессы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171D3D" w:rsidRDefault="00171D3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955537" w:rsidRDefault="00A6672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955537" w:rsidRDefault="0095553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2B292C" w:rsidRDefault="00A6672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lbz</w:t>
            </w:r>
            <w:proofErr w:type="spellEnd"/>
            <w:r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met</w:t>
            </w:r>
            <w:r w:rsidR="00571C7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odist</w:t>
            </w:r>
            <w:proofErr w:type="spellEnd"/>
            <w:r w:rsidR="00571C70"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 w:rsidR="00571C7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authors</w:t>
            </w:r>
            <w:r w:rsidR="00571C70"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 w:rsidR="00571C7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informatika</w:t>
            </w:r>
            <w:proofErr w:type="spellEnd"/>
            <w:r w:rsidR="00571C70"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/3/</w:t>
            </w:r>
            <w:proofErr w:type="spellStart"/>
            <w:r w:rsidR="00571C7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eor</w:t>
            </w:r>
            <w:proofErr w:type="spellEnd"/>
            <w:r w:rsidR="00571C70"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  <w:r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proofErr w:type="spellEnd"/>
          </w:p>
        </w:tc>
      </w:tr>
      <w:tr w:rsidR="003347C4">
        <w:trPr>
          <w:trHeight w:hRule="exact" w:val="348"/>
        </w:trPr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171D3D" w:rsidRDefault="00171D3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3347C4"/>
        </w:tc>
      </w:tr>
      <w:tr w:rsidR="003347C4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Информационные технологии</w:t>
            </w:r>
          </w:p>
        </w:tc>
      </w:tr>
      <w:tr w:rsidR="003347C4" w:rsidRPr="0038334E">
        <w:trPr>
          <w:trHeight w:hRule="exact" w:val="34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Текстовые документы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955537" w:rsidRDefault="0095553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955537" w:rsidRDefault="0095553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955537" w:rsidRDefault="0095553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2B292C" w:rsidRDefault="00A6672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lbz</w:t>
            </w:r>
            <w:proofErr w:type="spellEnd"/>
            <w:r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met</w:t>
            </w:r>
            <w:r w:rsidR="00571C7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odist</w:t>
            </w:r>
            <w:proofErr w:type="spellEnd"/>
            <w:r w:rsidR="00571C70"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 w:rsidR="00571C7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authors</w:t>
            </w:r>
            <w:r w:rsidR="00571C70"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 w:rsidR="00571C7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informatika</w:t>
            </w:r>
            <w:proofErr w:type="spellEnd"/>
            <w:r w:rsidR="00571C70"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/3/</w:t>
            </w:r>
            <w:proofErr w:type="spellStart"/>
            <w:r w:rsidR="00571C7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eor</w:t>
            </w:r>
            <w:proofErr w:type="spellEnd"/>
            <w:r w:rsidR="00571C70"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  <w:r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proofErr w:type="spellEnd"/>
          </w:p>
        </w:tc>
      </w:tr>
      <w:tr w:rsidR="003347C4" w:rsidRPr="0038334E">
        <w:trPr>
          <w:trHeight w:hRule="exact" w:val="35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Компьютерная графика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955537" w:rsidRDefault="0095553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955537" w:rsidRDefault="0095553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2B292C" w:rsidRDefault="00A6672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lbz</w:t>
            </w:r>
            <w:proofErr w:type="spellEnd"/>
            <w:r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met</w:t>
            </w:r>
            <w:r w:rsidR="00571C7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odist</w:t>
            </w:r>
            <w:proofErr w:type="spellEnd"/>
            <w:r w:rsidR="00571C70"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 w:rsidR="00571C7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authors</w:t>
            </w:r>
            <w:r w:rsidR="00571C70"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 w:rsidR="00571C7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informatika</w:t>
            </w:r>
            <w:proofErr w:type="spellEnd"/>
            <w:r w:rsidR="00571C70"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/3/</w:t>
            </w:r>
            <w:proofErr w:type="spellStart"/>
            <w:r w:rsidR="00571C7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eor</w:t>
            </w:r>
            <w:proofErr w:type="spellEnd"/>
            <w:r w:rsidR="00571C70"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  <w:r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proofErr w:type="spellEnd"/>
          </w:p>
        </w:tc>
      </w:tr>
      <w:tr w:rsidR="003347C4">
        <w:trPr>
          <w:trHeight w:hRule="exact" w:val="348"/>
        </w:trPr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955537" w:rsidRDefault="0095553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11</w:t>
            </w:r>
          </w:p>
        </w:tc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3347C4"/>
        </w:tc>
      </w:tr>
      <w:tr w:rsidR="00955537" w:rsidRPr="0038334E" w:rsidTr="00245992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5537" w:rsidRPr="00955537" w:rsidRDefault="00955537" w:rsidP="0095553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555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 w:rsidRPr="009555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95553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Алгоритмизация и основы программирования</w:t>
            </w:r>
          </w:p>
        </w:tc>
      </w:tr>
      <w:tr w:rsidR="00955537" w:rsidRPr="00955537" w:rsidTr="00245992">
        <w:trPr>
          <w:trHeight w:hRule="exact" w:val="34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5537" w:rsidRDefault="00955537" w:rsidP="0024599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5537" w:rsidRPr="00955537" w:rsidRDefault="00955537" w:rsidP="0024599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программ для управления исполнителем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Scratch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5537" w:rsidRPr="00955537" w:rsidRDefault="00955537" w:rsidP="0024599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5537" w:rsidRPr="00955537" w:rsidRDefault="00955537" w:rsidP="0024599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5537" w:rsidRPr="00955537" w:rsidRDefault="00955537" w:rsidP="00BC0A2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 w:rsidR="00BC0A2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5537" w:rsidRPr="00955537" w:rsidRDefault="00955537" w:rsidP="00245992">
            <w:pPr>
              <w:autoSpaceDE w:val="0"/>
              <w:autoSpaceDN w:val="0"/>
              <w:spacing w:before="78" w:after="0" w:line="230" w:lineRule="auto"/>
              <w:ind w:left="72"/>
            </w:pPr>
            <w:r w:rsidRPr="0095553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https://lbz.ru/metodist/authors/informatika/3/</w:t>
            </w:r>
          </w:p>
        </w:tc>
      </w:tr>
      <w:tr w:rsidR="00955537" w:rsidTr="00245992">
        <w:trPr>
          <w:trHeight w:hRule="exact" w:val="348"/>
        </w:trPr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5537" w:rsidRDefault="00955537" w:rsidP="00245992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5537" w:rsidRPr="00955537" w:rsidRDefault="00955537" w:rsidP="0095553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5537" w:rsidRDefault="00955537" w:rsidP="00245992"/>
        </w:tc>
      </w:tr>
      <w:tr w:rsidR="003347C4">
        <w:trPr>
          <w:trHeight w:hRule="exact" w:val="348"/>
        </w:trPr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время</w:t>
            </w:r>
            <w:proofErr w:type="spell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3347C4"/>
        </w:tc>
      </w:tr>
      <w:tr w:rsidR="003347C4">
        <w:trPr>
          <w:trHeight w:hRule="exact" w:val="348"/>
        </w:trPr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D77B78" w:rsidRDefault="00A6672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955537" w:rsidRDefault="0095553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BC0A26" w:rsidP="00BC0A2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3347C4"/>
        </w:tc>
      </w:tr>
    </w:tbl>
    <w:p w:rsidR="003347C4" w:rsidRDefault="00571C70">
      <w:pPr>
        <w:autoSpaceDE w:val="0"/>
        <w:autoSpaceDN w:val="0"/>
        <w:spacing w:before="188" w:after="92" w:line="233" w:lineRule="auto"/>
      </w:pPr>
      <w:proofErr w:type="gramStart"/>
      <w:r>
        <w:rPr>
          <w:rFonts w:ascii="Times New Roman" w:eastAsia="Times New Roman" w:hAnsi="Times New Roman"/>
          <w:b/>
          <w:color w:val="000000"/>
          <w:sz w:val="18"/>
        </w:rPr>
        <w:t>6</w:t>
      </w:r>
      <w:proofErr w:type="gramEnd"/>
      <w:r w:rsidR="00A66728">
        <w:rPr>
          <w:rFonts w:ascii="Times New Roman" w:eastAsia="Times New Roman" w:hAnsi="Times New Roman"/>
          <w:b/>
          <w:color w:val="000000"/>
          <w:sz w:val="18"/>
        </w:rPr>
        <w:t xml:space="preserve">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80"/>
        <w:gridCol w:w="5404"/>
        <w:gridCol w:w="648"/>
        <w:gridCol w:w="2054"/>
        <w:gridCol w:w="2100"/>
        <w:gridCol w:w="4816"/>
      </w:tblGrid>
      <w:tr w:rsidR="003347C4">
        <w:trPr>
          <w:trHeight w:hRule="exact" w:val="348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 w:rsidP="00185E6C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5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D77B78" w:rsidRDefault="00A66728" w:rsidP="00185E6C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4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 w:rsidP="00185E6C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4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 w:rsidP="00185E6C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3347C4" w:rsidTr="005A53CF">
        <w:trPr>
          <w:trHeight w:hRule="exact" w:val="348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C4" w:rsidRDefault="003347C4"/>
        </w:tc>
        <w:tc>
          <w:tcPr>
            <w:tcW w:w="5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C4" w:rsidRDefault="003347C4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 w:rsidP="00185E6C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 w:rsidP="00185E6C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 w:rsidP="00185E6C">
            <w:pPr>
              <w:autoSpaceDE w:val="0"/>
              <w:autoSpaceDN w:val="0"/>
              <w:spacing w:before="7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4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C4" w:rsidRDefault="003347C4"/>
        </w:tc>
      </w:tr>
      <w:tr w:rsidR="003347C4">
        <w:trPr>
          <w:trHeight w:hRule="exact" w:val="35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5A53CF" w:rsidRDefault="00A66728" w:rsidP="005A53C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 w:rsidR="005A53C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Цифровая грамотность</w:t>
            </w:r>
          </w:p>
        </w:tc>
      </w:tr>
      <w:tr w:rsidR="003347C4" w:rsidRPr="0038334E">
        <w:trPr>
          <w:trHeight w:hRule="exact" w:val="34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ED0A10" w:rsidRDefault="005A53C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D0A1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Файловая система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5A53CF" w:rsidRDefault="005A53C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CB4F77" w:rsidRDefault="00CB4F7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CB4F77" w:rsidRDefault="00CB4F77">
            <w:pPr>
              <w:autoSpaceDE w:val="0"/>
              <w:autoSpaceDN w:val="0"/>
              <w:spacing w:before="78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C64293" w:rsidRDefault="00A6672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42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lbz</w:t>
            </w:r>
            <w:proofErr w:type="spellEnd"/>
            <w:r w:rsidRPr="00C642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42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met</w:t>
            </w:r>
            <w:r w:rsidR="005A53C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odist</w:t>
            </w:r>
            <w:proofErr w:type="spellEnd"/>
            <w:r w:rsidR="005A53CF" w:rsidRPr="00C642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 w:rsidR="005A53C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authors</w:t>
            </w:r>
            <w:r w:rsidR="005A53CF" w:rsidRPr="00C642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 w:rsidR="005A53C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informatika</w:t>
            </w:r>
            <w:proofErr w:type="spellEnd"/>
            <w:r w:rsidR="005A53CF" w:rsidRPr="00C642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/3/</w:t>
            </w:r>
            <w:proofErr w:type="spellStart"/>
            <w:r w:rsidR="005A53C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eor</w:t>
            </w:r>
            <w:proofErr w:type="spellEnd"/>
            <w:r w:rsidR="005A53CF" w:rsidRPr="00C642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</w:t>
            </w:r>
            <w:r w:rsidRPr="00C642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proofErr w:type="spellEnd"/>
          </w:p>
        </w:tc>
      </w:tr>
      <w:tr w:rsidR="003347C4">
        <w:trPr>
          <w:trHeight w:hRule="exact" w:val="348"/>
        </w:trPr>
        <w:tc>
          <w:tcPr>
            <w:tcW w:w="5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5A53CF" w:rsidRDefault="005A53C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8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3347C4"/>
        </w:tc>
      </w:tr>
      <w:tr w:rsidR="005A1E1A" w:rsidTr="00EA3B32">
        <w:trPr>
          <w:trHeight w:hRule="exact" w:val="35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1E1A" w:rsidRPr="005A53CF" w:rsidRDefault="005A1E1A" w:rsidP="00EA3B3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Теоретические основы информатики</w:t>
            </w:r>
          </w:p>
        </w:tc>
      </w:tr>
      <w:tr w:rsidR="005A1E1A" w:rsidRPr="0038334E" w:rsidTr="00EA3B32">
        <w:trPr>
          <w:trHeight w:hRule="exact" w:val="34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1E1A" w:rsidRDefault="005A1E1A" w:rsidP="00EA3B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.1.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1E1A" w:rsidRPr="00ED0A10" w:rsidRDefault="005A1E1A" w:rsidP="00EA3B3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D0A1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Объекты и системы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1E1A" w:rsidRPr="005A53CF" w:rsidRDefault="005A1E1A" w:rsidP="00EA3B3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1E1A" w:rsidRPr="00CB4F77" w:rsidRDefault="005A1E1A" w:rsidP="00EA3B3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1E1A" w:rsidRPr="00CB4F77" w:rsidRDefault="005A1E1A" w:rsidP="00EA3B32">
            <w:pPr>
              <w:autoSpaceDE w:val="0"/>
              <w:autoSpaceDN w:val="0"/>
              <w:spacing w:before="78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1E1A" w:rsidRPr="005A1E1A" w:rsidRDefault="005A1E1A" w:rsidP="00EA3B3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A1E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lbz</w:t>
            </w:r>
            <w:proofErr w:type="spellEnd"/>
            <w:r w:rsidRPr="005A1E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A1E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metodist</w:t>
            </w:r>
            <w:proofErr w:type="spellEnd"/>
            <w:r w:rsidRPr="005A1E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authors</w:t>
            </w:r>
            <w:r w:rsidRPr="005A1E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informatika</w:t>
            </w:r>
            <w:proofErr w:type="spellEnd"/>
            <w:r w:rsidRPr="005A1E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eor</w:t>
            </w:r>
            <w:proofErr w:type="spellEnd"/>
            <w:r w:rsidRPr="005A1E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proofErr w:type="spellEnd"/>
          </w:p>
        </w:tc>
      </w:tr>
      <w:tr w:rsidR="005A1E1A" w:rsidTr="00EA3B32">
        <w:trPr>
          <w:trHeight w:hRule="exact" w:val="348"/>
        </w:trPr>
        <w:tc>
          <w:tcPr>
            <w:tcW w:w="5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1E1A" w:rsidRDefault="005A1E1A" w:rsidP="00EA3B32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1E1A" w:rsidRPr="005A53CF" w:rsidRDefault="005A1E1A" w:rsidP="00EA3B3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</w:t>
            </w:r>
          </w:p>
        </w:tc>
        <w:tc>
          <w:tcPr>
            <w:tcW w:w="8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1E1A" w:rsidRDefault="005A1E1A" w:rsidP="00EA3B32"/>
        </w:tc>
      </w:tr>
      <w:tr w:rsidR="003347C4" w:rsidRPr="0038334E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CB4F77" w:rsidRDefault="005A1E1A" w:rsidP="005A1E1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5A1E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3</w:t>
            </w:r>
            <w:r w:rsidR="00A66728" w:rsidRPr="005A1E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="00A66728" w:rsidRPr="005A1E1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Алгоритмизация и основы программирования</w:t>
            </w:r>
          </w:p>
        </w:tc>
      </w:tr>
      <w:tr w:rsidR="003347C4" w:rsidRPr="0038334E">
        <w:trPr>
          <w:trHeight w:hRule="exact" w:val="34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5A1E1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 w:rsidR="00A667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.1.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5A1E1A" w:rsidRDefault="005A1E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1E1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Алгоритмика</w:t>
            </w:r>
            <w:proofErr w:type="spellEnd"/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AC3578" w:rsidRDefault="002A038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2A0382" w:rsidRDefault="002A038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A038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2A0382" w:rsidRDefault="002A0382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5A1E1A" w:rsidRDefault="005A1E1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5A1E1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A1E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 w:rsidRPr="005A1E1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lbz</w:t>
            </w:r>
            <w:proofErr w:type="spellEnd"/>
            <w:r w:rsidRPr="005A1E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 w:rsidRPr="005A1E1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A1E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 w:rsidRPr="005A1E1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metodist</w:t>
            </w:r>
            <w:proofErr w:type="spellEnd"/>
            <w:r w:rsidRPr="005A1E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 w:rsidRPr="005A1E1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authors</w:t>
            </w:r>
            <w:r w:rsidRPr="005A1E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 w:rsidRPr="005A1E1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informatika</w:t>
            </w:r>
            <w:proofErr w:type="spellEnd"/>
            <w:r w:rsidRPr="005A1E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/3/</w:t>
            </w:r>
            <w:proofErr w:type="spellStart"/>
            <w:r w:rsidRPr="005A1E1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eor</w:t>
            </w:r>
            <w:proofErr w:type="spellEnd"/>
            <w:r w:rsidRPr="005A1E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6.</w:t>
            </w:r>
            <w:proofErr w:type="spellStart"/>
            <w:r w:rsidRPr="005A1E1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proofErr w:type="spellEnd"/>
          </w:p>
        </w:tc>
      </w:tr>
      <w:tr w:rsidR="005A1E1A" w:rsidRPr="0038334E">
        <w:trPr>
          <w:trHeight w:hRule="exact" w:val="34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1E1A" w:rsidRDefault="005A1E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3.2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1E1A" w:rsidRPr="00D77B78" w:rsidRDefault="005A1E1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программ для управления исполнителем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Scratch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1E1A" w:rsidRDefault="00ED0A1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14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1E1A" w:rsidRPr="005A1E1A" w:rsidRDefault="00ED0A1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1E1A" w:rsidRDefault="00ED0A10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1E1A" w:rsidRPr="00D5408B" w:rsidRDefault="00D5408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95553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54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 w:rsidRPr="0095553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lbz</w:t>
            </w:r>
            <w:proofErr w:type="spellEnd"/>
            <w:r w:rsidRPr="00D54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 w:rsidRPr="0095553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54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 w:rsidRPr="0095553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metodist</w:t>
            </w:r>
            <w:proofErr w:type="spellEnd"/>
            <w:r w:rsidRPr="00D54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 w:rsidRPr="0095553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authors</w:t>
            </w:r>
            <w:r w:rsidRPr="00D54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 w:rsidRPr="0095553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informatika</w:t>
            </w:r>
            <w:proofErr w:type="spellEnd"/>
            <w:r w:rsidRPr="00D54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/3/</w:t>
            </w:r>
          </w:p>
        </w:tc>
      </w:tr>
      <w:tr w:rsidR="003347C4">
        <w:trPr>
          <w:trHeight w:hRule="exact" w:val="348"/>
        </w:trPr>
        <w:tc>
          <w:tcPr>
            <w:tcW w:w="5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AC3578" w:rsidRDefault="005D0A3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23</w:t>
            </w:r>
          </w:p>
        </w:tc>
        <w:tc>
          <w:tcPr>
            <w:tcW w:w="8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3347C4"/>
        </w:tc>
      </w:tr>
      <w:tr w:rsidR="003347C4">
        <w:trPr>
          <w:trHeight w:hRule="exact" w:val="348"/>
        </w:trPr>
        <w:tc>
          <w:tcPr>
            <w:tcW w:w="5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время</w:t>
            </w:r>
            <w:proofErr w:type="spellEnd"/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3347C4"/>
        </w:tc>
      </w:tr>
      <w:tr w:rsidR="003347C4">
        <w:trPr>
          <w:trHeight w:hRule="exact" w:val="348"/>
        </w:trPr>
        <w:tc>
          <w:tcPr>
            <w:tcW w:w="5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D77B78" w:rsidRDefault="00A6672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ED0A10" w:rsidRDefault="00ED0A1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ED0A10" w:rsidRDefault="00ED0A10">
            <w:pPr>
              <w:autoSpaceDE w:val="0"/>
              <w:autoSpaceDN w:val="0"/>
              <w:spacing w:before="78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3347C4"/>
        </w:tc>
      </w:tr>
    </w:tbl>
    <w:p w:rsidR="003347C4" w:rsidRDefault="003347C4">
      <w:pPr>
        <w:autoSpaceDE w:val="0"/>
        <w:autoSpaceDN w:val="0"/>
        <w:spacing w:after="0" w:line="14" w:lineRule="exact"/>
      </w:pPr>
    </w:p>
    <w:p w:rsidR="003347C4" w:rsidRDefault="003347C4">
      <w:pPr>
        <w:sectPr w:rsidR="003347C4" w:rsidSect="000D67CC">
          <w:pgSz w:w="16840" w:h="11900" w:orient="landscape"/>
          <w:pgMar w:top="1408" w:right="666" w:bottom="284" w:left="640" w:header="720" w:footer="720" w:gutter="0"/>
          <w:cols w:space="720" w:equalWidth="0">
            <w:col w:w="15890" w:space="0"/>
          </w:cols>
          <w:docGrid w:linePitch="360"/>
        </w:sectPr>
      </w:pPr>
    </w:p>
    <w:p w:rsidR="003347C4" w:rsidRDefault="003347C4">
      <w:pPr>
        <w:autoSpaceDE w:val="0"/>
        <w:autoSpaceDN w:val="0"/>
        <w:spacing w:after="78" w:line="220" w:lineRule="exact"/>
      </w:pPr>
    </w:p>
    <w:p w:rsidR="00185E6C" w:rsidRDefault="00A66728" w:rsidP="00185E6C">
      <w:pPr>
        <w:autoSpaceDE w:val="0"/>
        <w:autoSpaceDN w:val="0"/>
        <w:spacing w:after="140" w:line="382" w:lineRule="auto"/>
        <w:ind w:right="94"/>
        <w:jc w:val="center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p w:rsidR="003347C4" w:rsidRDefault="006F638C" w:rsidP="00185E6C">
      <w:pPr>
        <w:autoSpaceDE w:val="0"/>
        <w:autoSpaceDN w:val="0"/>
        <w:spacing w:after="140" w:line="382" w:lineRule="auto"/>
        <w:ind w:right="94"/>
        <w:jc w:val="center"/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5</w:t>
      </w:r>
      <w:r w:rsidR="00A66728">
        <w:rPr>
          <w:rFonts w:ascii="Times New Roman" w:eastAsia="Times New Roman" w:hAnsi="Times New Roman"/>
          <w:b/>
          <w:color w:val="000000"/>
          <w:sz w:val="24"/>
        </w:rPr>
        <w:t xml:space="preserve"> КЛАСС</w:t>
      </w:r>
    </w:p>
    <w:tbl>
      <w:tblPr>
        <w:tblW w:w="10772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23"/>
        <w:gridCol w:w="850"/>
        <w:gridCol w:w="992"/>
        <w:gridCol w:w="993"/>
        <w:gridCol w:w="1134"/>
        <w:gridCol w:w="1134"/>
        <w:gridCol w:w="1842"/>
      </w:tblGrid>
      <w:tr w:rsidR="00E07ACE" w:rsidTr="006F592E">
        <w:trPr>
          <w:trHeight w:hRule="exact" w:val="1813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0122E7" w:rsidRDefault="00E07ACE" w:rsidP="000122E7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0122E7">
              <w:rPr>
                <w:rFonts w:ascii="Times New Roman" w:eastAsia="Times New Roman" w:hAnsi="Times New Roman"/>
                <w:b/>
                <w:color w:val="000000"/>
              </w:rPr>
              <w:t>№</w:t>
            </w:r>
            <w:r w:rsidRPr="000122E7">
              <w:rPr>
                <w:rFonts w:ascii="Times New Roman" w:eastAsia="Times New Roman" w:hAnsi="Times New Roman"/>
                <w:b/>
                <w:color w:val="000000"/>
              </w:rPr>
              <w:br/>
              <w:t>п/п</w:t>
            </w:r>
          </w:p>
        </w:tc>
        <w:tc>
          <w:tcPr>
            <w:tcW w:w="3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0122E7" w:rsidRDefault="00E07ACE" w:rsidP="000122E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>Тема</w:t>
            </w:r>
            <w:proofErr w:type="spellEnd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proofErr w:type="spellStart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>урока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0122E7" w:rsidRDefault="00E07ACE" w:rsidP="000122E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>Количество</w:t>
            </w:r>
            <w:proofErr w:type="spellEnd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proofErr w:type="spellStart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CE" w:rsidRPr="000122E7" w:rsidRDefault="00E07ACE" w:rsidP="000122E7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>Дата</w:t>
            </w:r>
            <w:proofErr w:type="spellEnd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proofErr w:type="spellStart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>изучения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7ACE" w:rsidRPr="000122E7" w:rsidRDefault="00E07ACE" w:rsidP="000122E7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197898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19789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97898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19789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97898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19789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97898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</w:p>
        </w:tc>
      </w:tr>
      <w:tr w:rsidR="00E07ACE" w:rsidTr="006F592E">
        <w:trPr>
          <w:trHeight w:hRule="exact" w:val="1130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CE" w:rsidRPr="000122E7" w:rsidRDefault="00E07ACE" w:rsidP="000122E7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3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CE" w:rsidRPr="000122E7" w:rsidRDefault="00E07ACE" w:rsidP="000122E7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0122E7" w:rsidRDefault="00E07ACE" w:rsidP="000122E7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>всего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0122E7" w:rsidRDefault="00E07ACE" w:rsidP="000122E7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586FB9">
              <w:rPr>
                <w:rFonts w:ascii="Times New Roman" w:eastAsia="Times New Roman" w:hAnsi="Times New Roman"/>
                <w:b/>
                <w:color w:val="000000"/>
              </w:rPr>
              <w:t>контрольные</w:t>
            </w:r>
            <w:proofErr w:type="spellEnd"/>
            <w:r w:rsidRPr="00586FB9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proofErr w:type="spellStart"/>
            <w:r w:rsidRPr="00586FB9">
              <w:rPr>
                <w:rFonts w:ascii="Times New Roman" w:eastAsia="Times New Roman" w:hAnsi="Times New Roman"/>
                <w:b/>
                <w:color w:val="000000"/>
              </w:rPr>
              <w:t>работы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0122E7" w:rsidRDefault="00E07ACE" w:rsidP="000122E7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>практические</w:t>
            </w:r>
            <w:proofErr w:type="spellEnd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proofErr w:type="spellStart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>работы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ACE" w:rsidRPr="000122E7" w:rsidRDefault="00E07ACE" w:rsidP="000122E7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ACE" w:rsidRPr="000122E7" w:rsidRDefault="00E07ACE" w:rsidP="000122E7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факт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CE" w:rsidRDefault="00E07ACE" w:rsidP="000122E7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</w:p>
        </w:tc>
      </w:tr>
      <w:tr w:rsidR="00E07ACE" w:rsidTr="00045EE7">
        <w:trPr>
          <w:trHeight w:hRule="exact" w:val="169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Default="00E07ACE" w:rsidP="00326F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6F638C" w:rsidRDefault="00E07ACE" w:rsidP="00326F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6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 изучения курса информатики. Информация вокруг нас. Техника безопасности и организация рабочего места.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Default="00E07ACE" w:rsidP="00326F45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Default="00E07ACE" w:rsidP="00326F45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Default="00E07ACE" w:rsidP="00326F45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ACE" w:rsidRPr="008635F4" w:rsidRDefault="00E07ACE" w:rsidP="00326F45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ACE" w:rsidRDefault="00E07ACE" w:rsidP="00326F45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ACE" w:rsidRPr="00DA31E3" w:rsidRDefault="00DA31E3" w:rsidP="00326F45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31E3">
              <w:rPr>
                <w:rFonts w:ascii="Times New Roman" w:eastAsia="Times New Roman" w:hAnsi="Times New Roman"/>
                <w:color w:val="000000"/>
              </w:rPr>
              <w:t>https://lbz.ru/metodist/authors/informatika/3/eor5.php</w:t>
            </w:r>
          </w:p>
        </w:tc>
      </w:tr>
      <w:tr w:rsidR="00E07ACE" w:rsidRPr="0038334E" w:rsidTr="00DA31E3">
        <w:trPr>
          <w:trHeight w:hRule="exact" w:val="128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Default="00E07ACE" w:rsidP="00326F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6F638C" w:rsidRDefault="00E07ACE" w:rsidP="00326F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6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 – универсальная машина для работы с информацией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Default="00E07ACE" w:rsidP="00326F45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Default="00E07ACE" w:rsidP="00326F45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6F638C" w:rsidRDefault="00E07ACE" w:rsidP="00326F4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ACE" w:rsidRDefault="00E07ACE" w:rsidP="00326F45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ACE" w:rsidRDefault="00E07ACE" w:rsidP="00326F45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ACE" w:rsidRPr="00DA31E3" w:rsidRDefault="00DA31E3" w:rsidP="00326F45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A31E3">
              <w:rPr>
                <w:rFonts w:ascii="Times New Roman" w:eastAsia="Times New Roman" w:hAnsi="Times New Roman"/>
                <w:color w:val="000000"/>
              </w:rPr>
              <w:t>https</w:t>
            </w:r>
            <w:r w:rsidRPr="00DA31E3">
              <w:rPr>
                <w:rFonts w:ascii="Times New Roman" w:eastAsia="Times New Roman" w:hAnsi="Times New Roman"/>
                <w:color w:val="000000"/>
                <w:lang w:val="ru-RU"/>
              </w:rPr>
              <w:t>://</w:t>
            </w:r>
            <w:proofErr w:type="spellStart"/>
            <w:r w:rsidRPr="00DA31E3">
              <w:rPr>
                <w:rFonts w:ascii="Times New Roman" w:eastAsia="Times New Roman" w:hAnsi="Times New Roman"/>
                <w:color w:val="000000"/>
              </w:rPr>
              <w:t>lbz</w:t>
            </w:r>
            <w:proofErr w:type="spellEnd"/>
            <w:r w:rsidRPr="00DA31E3">
              <w:rPr>
                <w:rFonts w:ascii="Times New Roman" w:eastAsia="Times New Roman" w:hAnsi="Times New Roman"/>
                <w:color w:val="000000"/>
                <w:lang w:val="ru-RU"/>
              </w:rPr>
              <w:t>.</w:t>
            </w:r>
            <w:proofErr w:type="spellStart"/>
            <w:r w:rsidRPr="00DA31E3">
              <w:rPr>
                <w:rFonts w:ascii="Times New Roman" w:eastAsia="Times New Roman" w:hAnsi="Times New Roman"/>
                <w:color w:val="000000"/>
              </w:rPr>
              <w:t>ru</w:t>
            </w:r>
            <w:proofErr w:type="spellEnd"/>
            <w:r w:rsidRPr="00DA31E3">
              <w:rPr>
                <w:rFonts w:ascii="Times New Roman" w:eastAsia="Times New Roman" w:hAnsi="Times New Roman"/>
                <w:color w:val="000000"/>
                <w:lang w:val="ru-RU"/>
              </w:rPr>
              <w:t>/</w:t>
            </w:r>
            <w:proofErr w:type="spellStart"/>
            <w:r w:rsidRPr="00DA31E3">
              <w:rPr>
                <w:rFonts w:ascii="Times New Roman" w:eastAsia="Times New Roman" w:hAnsi="Times New Roman"/>
                <w:color w:val="000000"/>
              </w:rPr>
              <w:t>metodist</w:t>
            </w:r>
            <w:proofErr w:type="spellEnd"/>
            <w:r w:rsidRPr="00DA31E3">
              <w:rPr>
                <w:rFonts w:ascii="Times New Roman" w:eastAsia="Times New Roman" w:hAnsi="Times New Roman"/>
                <w:color w:val="000000"/>
                <w:lang w:val="ru-RU"/>
              </w:rPr>
              <w:t>/</w:t>
            </w:r>
            <w:r w:rsidRPr="00DA31E3">
              <w:rPr>
                <w:rFonts w:ascii="Times New Roman" w:eastAsia="Times New Roman" w:hAnsi="Times New Roman"/>
                <w:color w:val="000000"/>
              </w:rPr>
              <w:t>authors</w:t>
            </w:r>
            <w:r w:rsidRPr="00DA31E3">
              <w:rPr>
                <w:rFonts w:ascii="Times New Roman" w:eastAsia="Times New Roman" w:hAnsi="Times New Roman"/>
                <w:color w:val="000000"/>
                <w:lang w:val="ru-RU"/>
              </w:rPr>
              <w:t>/</w:t>
            </w:r>
            <w:proofErr w:type="spellStart"/>
            <w:r w:rsidRPr="00DA31E3">
              <w:rPr>
                <w:rFonts w:ascii="Times New Roman" w:eastAsia="Times New Roman" w:hAnsi="Times New Roman"/>
                <w:color w:val="000000"/>
              </w:rPr>
              <w:t>informatika</w:t>
            </w:r>
            <w:proofErr w:type="spellEnd"/>
            <w:r w:rsidRPr="00DA31E3">
              <w:rPr>
                <w:rFonts w:ascii="Times New Roman" w:eastAsia="Times New Roman" w:hAnsi="Times New Roman"/>
                <w:color w:val="000000"/>
                <w:lang w:val="ru-RU"/>
              </w:rPr>
              <w:t>/3/</w:t>
            </w:r>
            <w:proofErr w:type="spellStart"/>
            <w:r w:rsidRPr="00DA31E3">
              <w:rPr>
                <w:rFonts w:ascii="Times New Roman" w:eastAsia="Times New Roman" w:hAnsi="Times New Roman"/>
                <w:color w:val="000000"/>
              </w:rPr>
              <w:t>eor</w:t>
            </w:r>
            <w:proofErr w:type="spellEnd"/>
            <w:r w:rsidRPr="00DA31E3">
              <w:rPr>
                <w:rFonts w:ascii="Times New Roman" w:eastAsia="Times New Roman" w:hAnsi="Times New Roman"/>
                <w:color w:val="000000"/>
                <w:lang w:val="ru-RU"/>
              </w:rPr>
              <w:t>5.</w:t>
            </w:r>
            <w:proofErr w:type="spellStart"/>
            <w:r w:rsidRPr="00DA31E3">
              <w:rPr>
                <w:rFonts w:ascii="Times New Roman" w:eastAsia="Times New Roman" w:hAnsi="Times New Roman"/>
                <w:color w:val="000000"/>
              </w:rPr>
              <w:t>php</w:t>
            </w:r>
            <w:proofErr w:type="spellEnd"/>
          </w:p>
        </w:tc>
      </w:tr>
      <w:tr w:rsidR="00E07ACE" w:rsidTr="00DA31E3">
        <w:trPr>
          <w:trHeight w:hRule="exact" w:val="127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Default="00E07ACE" w:rsidP="00326F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6F638C" w:rsidRDefault="00E07ACE" w:rsidP="00326F45">
            <w:pPr>
              <w:pStyle w:val="affa"/>
              <w:ind w:left="34" w:firstLine="0"/>
              <w:jc w:val="left"/>
            </w:pPr>
            <w:r w:rsidRPr="006F638C">
              <w:t>Ввод информации в память компьютера.</w:t>
            </w:r>
            <w:r w:rsidRPr="006F638C">
              <w:rPr>
                <w:lang w:val="ru-RU"/>
              </w:rPr>
              <w:t xml:space="preserve"> </w:t>
            </w:r>
            <w:r w:rsidRPr="006F638C">
              <w:t xml:space="preserve">Клавиатура.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Default="00E07ACE" w:rsidP="00326F45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Default="00E07ACE" w:rsidP="00326F45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326F45" w:rsidRDefault="00E07ACE" w:rsidP="00326F4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ACE" w:rsidRPr="008635F4" w:rsidRDefault="00E07ACE" w:rsidP="00326F45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ACE" w:rsidRDefault="00E07ACE" w:rsidP="00326F45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ACE" w:rsidRDefault="00DA31E3" w:rsidP="00326F45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A31E3">
              <w:rPr>
                <w:rFonts w:ascii="Times New Roman" w:eastAsia="Times New Roman" w:hAnsi="Times New Roman"/>
                <w:color w:val="000000"/>
              </w:rPr>
              <w:t>https://lbz.ru/metodist/authors/informatika/3/eor5.php</w:t>
            </w:r>
          </w:p>
        </w:tc>
      </w:tr>
      <w:tr w:rsidR="00E07ACE" w:rsidTr="00DA31E3">
        <w:trPr>
          <w:trHeight w:hRule="exact" w:val="127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Default="00E07AC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D77B78" w:rsidRDefault="00E07ACE" w:rsidP="00AC502B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proofErr w:type="spellStart"/>
            <w:r w:rsidRPr="006F638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6F6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38C">
              <w:rPr>
                <w:rFonts w:ascii="Times New Roman" w:hAnsi="Times New Roman" w:cs="Times New Roman"/>
                <w:sz w:val="24"/>
                <w:szCs w:val="24"/>
              </w:rPr>
              <w:t>компьютером</w:t>
            </w:r>
            <w:proofErr w:type="spellEnd"/>
            <w:r w:rsidRPr="006F63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Default="00E07ACE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Default="00E07ACE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Default="00E07ACE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ACE" w:rsidRPr="008635F4" w:rsidRDefault="00E07ACE" w:rsidP="00AC502B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ACE" w:rsidRDefault="00E07ACE" w:rsidP="00AC502B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ACE" w:rsidRDefault="00DA31E3" w:rsidP="00AC502B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A31E3">
              <w:rPr>
                <w:rFonts w:ascii="Times New Roman" w:eastAsia="Times New Roman" w:hAnsi="Times New Roman"/>
                <w:color w:val="000000"/>
              </w:rPr>
              <w:t>https://lbz.ru/metodist/authors/informatika/3/eor5.php</w:t>
            </w:r>
          </w:p>
        </w:tc>
      </w:tr>
      <w:tr w:rsidR="00E07ACE" w:rsidTr="00DA31E3">
        <w:trPr>
          <w:trHeight w:hRule="exact" w:val="126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Default="00E07ACE" w:rsidP="00171D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ED3B49" w:rsidRDefault="00E07ACE" w:rsidP="00955537">
            <w:pPr>
              <w:pStyle w:val="affa"/>
              <w:ind w:left="34" w:firstLine="0"/>
              <w:rPr>
                <w:b/>
              </w:rPr>
            </w:pPr>
            <w:r w:rsidRPr="00E93007">
              <w:t xml:space="preserve">Хранение информации.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Default="00E07ACE" w:rsidP="00171D3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955537" w:rsidRDefault="00E07ACE" w:rsidP="00171D3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171D3D" w:rsidRDefault="00E07ACE" w:rsidP="00171D3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ACE" w:rsidRPr="008635F4" w:rsidRDefault="00E07ACE" w:rsidP="00171D3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ACE" w:rsidRDefault="00E07ACE" w:rsidP="00171D3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ACE" w:rsidRDefault="00DA31E3" w:rsidP="00171D3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A31E3">
              <w:rPr>
                <w:rFonts w:ascii="Times New Roman" w:eastAsia="Times New Roman" w:hAnsi="Times New Roman"/>
                <w:color w:val="000000"/>
              </w:rPr>
              <w:t>https://lbz.ru/metodist/authors/informatika/3/eor5.php</w:t>
            </w:r>
          </w:p>
        </w:tc>
      </w:tr>
      <w:tr w:rsidR="00E07ACE" w:rsidTr="00DA31E3">
        <w:trPr>
          <w:trHeight w:hRule="exact" w:val="128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Default="00E07ACE" w:rsidP="00171D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171D3D" w:rsidRDefault="00E07ACE" w:rsidP="00171D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Передача информации.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Default="00E07ACE" w:rsidP="00171D3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Default="00E07ACE" w:rsidP="00171D3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Default="00E07ACE" w:rsidP="00171D3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ACE" w:rsidRPr="008635F4" w:rsidRDefault="00E07ACE" w:rsidP="00171D3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ACE" w:rsidRDefault="00E07ACE" w:rsidP="00171D3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ACE" w:rsidRDefault="00DA31E3" w:rsidP="00171D3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A31E3">
              <w:rPr>
                <w:rFonts w:ascii="Times New Roman" w:eastAsia="Times New Roman" w:hAnsi="Times New Roman"/>
                <w:color w:val="000000"/>
              </w:rPr>
              <w:t>https://lbz.ru/metodist/authors/informatika/3/eor5.php</w:t>
            </w:r>
          </w:p>
        </w:tc>
      </w:tr>
      <w:tr w:rsidR="00E07ACE" w:rsidTr="00DA31E3">
        <w:trPr>
          <w:trHeight w:hRule="exact" w:val="141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Default="00E07ACE" w:rsidP="00171D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171D3D" w:rsidRDefault="00E07ACE" w:rsidP="00171D3D">
            <w:pPr>
              <w:pStyle w:val="affa"/>
              <w:ind w:left="34" w:firstLine="0"/>
            </w:pPr>
            <w:r w:rsidRPr="00171D3D">
              <w:t xml:space="preserve">Электронная почта.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Default="00E07ACE" w:rsidP="00171D3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Default="00E07ACE" w:rsidP="00171D3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Default="00E07ACE" w:rsidP="00171D3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ACE" w:rsidRPr="008635F4" w:rsidRDefault="00E07ACE" w:rsidP="00171D3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ACE" w:rsidRDefault="00E07ACE" w:rsidP="00171D3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ACE" w:rsidRDefault="00DA31E3" w:rsidP="00171D3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A31E3">
              <w:rPr>
                <w:rFonts w:ascii="Times New Roman" w:eastAsia="Times New Roman" w:hAnsi="Times New Roman"/>
                <w:color w:val="000000"/>
              </w:rPr>
              <w:t>https://lbz.ru/metodist/authors/informatika/3/eor5.php</w:t>
            </w:r>
          </w:p>
        </w:tc>
      </w:tr>
      <w:tr w:rsidR="00E07ACE" w:rsidTr="00DA31E3">
        <w:trPr>
          <w:trHeight w:hRule="exact" w:val="142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Default="00E07ACE" w:rsidP="00171D3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171D3D" w:rsidRDefault="00E07ACE" w:rsidP="00171D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мире кодов. Способы кодирования информации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Default="00E07ACE" w:rsidP="00171D3D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Default="00E07ACE" w:rsidP="00171D3D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Default="00E07ACE" w:rsidP="00171D3D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ACE" w:rsidRPr="008635F4" w:rsidRDefault="00E07ACE" w:rsidP="00171D3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ACE" w:rsidRDefault="00E07ACE" w:rsidP="00171D3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ACE" w:rsidRDefault="00DA31E3" w:rsidP="00171D3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A31E3">
              <w:rPr>
                <w:rFonts w:ascii="Times New Roman" w:eastAsia="Times New Roman" w:hAnsi="Times New Roman"/>
                <w:color w:val="000000"/>
              </w:rPr>
              <w:t>https://lbz.ru/metodist/authors/informatika/3/eor5.php</w:t>
            </w:r>
          </w:p>
        </w:tc>
      </w:tr>
      <w:tr w:rsidR="00E07ACE" w:rsidTr="00045EE7">
        <w:trPr>
          <w:trHeight w:hRule="exact" w:val="142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Default="00E07ACE" w:rsidP="009555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9.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955537" w:rsidRDefault="00E07ACE" w:rsidP="00955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5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как форма представления информации. Компьютер – основной инструмент подготовки текстов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Default="00E07ACE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955537" w:rsidRDefault="00E07ACE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Default="00E07ACE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ACE" w:rsidRPr="008635F4" w:rsidRDefault="00E07ACE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ACE" w:rsidRDefault="00E07ACE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ACE" w:rsidRDefault="00DA31E3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A31E3">
              <w:rPr>
                <w:rFonts w:ascii="Times New Roman" w:eastAsia="Times New Roman" w:hAnsi="Times New Roman"/>
                <w:color w:val="000000"/>
              </w:rPr>
              <w:t>https://lbz.ru/metodist/authors/informatika/3/eor5.php</w:t>
            </w:r>
          </w:p>
        </w:tc>
      </w:tr>
      <w:tr w:rsidR="00E07ACE" w:rsidRPr="00AC502B" w:rsidTr="00DA31E3">
        <w:trPr>
          <w:trHeight w:hRule="exact" w:val="128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Default="00E07ACE" w:rsidP="0095553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955537" w:rsidRDefault="00E07ACE" w:rsidP="00955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5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объекты текстового документа. Ввод текста.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AC502B" w:rsidRDefault="00E07ACE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AC50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AC502B" w:rsidRDefault="00E07ACE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AC50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AC502B" w:rsidRDefault="00E07ACE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ACE" w:rsidRPr="008635F4" w:rsidRDefault="00E07ACE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ACE" w:rsidRDefault="00E07ACE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ACE" w:rsidRDefault="00DA31E3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A31E3">
              <w:rPr>
                <w:rFonts w:ascii="Times New Roman" w:eastAsia="Times New Roman" w:hAnsi="Times New Roman"/>
                <w:color w:val="000000"/>
              </w:rPr>
              <w:t>https://lbz.ru/metodist/authors/informatika/3/eor5.php</w:t>
            </w:r>
          </w:p>
        </w:tc>
      </w:tr>
      <w:tr w:rsidR="00E07ACE" w:rsidRPr="00AC502B" w:rsidTr="00DA31E3">
        <w:trPr>
          <w:trHeight w:hRule="exact" w:val="127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955537" w:rsidRDefault="00E07ACE" w:rsidP="0095553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E93007" w:rsidRDefault="00E07ACE" w:rsidP="00955537">
            <w:pPr>
              <w:pStyle w:val="affa"/>
              <w:ind w:left="34" w:firstLine="0"/>
            </w:pPr>
            <w:r>
              <w:t xml:space="preserve">Редактирование текста.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AC502B" w:rsidRDefault="00E07ACE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AC502B" w:rsidRDefault="00E07ACE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AC502B" w:rsidRDefault="00E07ACE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ACE" w:rsidRPr="008635F4" w:rsidRDefault="00E07ACE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ACE" w:rsidRDefault="00E07ACE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ACE" w:rsidRDefault="00DA31E3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A31E3">
              <w:rPr>
                <w:rFonts w:ascii="Times New Roman" w:eastAsia="Times New Roman" w:hAnsi="Times New Roman"/>
                <w:color w:val="000000"/>
              </w:rPr>
              <w:t>https://lbz.ru/metodist/authors/informatika/3/eor5.php</w:t>
            </w:r>
          </w:p>
        </w:tc>
      </w:tr>
      <w:tr w:rsidR="00E07ACE" w:rsidRPr="00955537" w:rsidTr="00DA31E3">
        <w:trPr>
          <w:trHeight w:hRule="exact" w:val="12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BC0A26" w:rsidRDefault="00E07ACE" w:rsidP="0095553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E93007" w:rsidRDefault="00E07ACE" w:rsidP="00955537">
            <w:pPr>
              <w:pStyle w:val="affa"/>
              <w:ind w:left="34" w:firstLine="0"/>
            </w:pPr>
            <w:r w:rsidRPr="00E93007">
              <w:t>Текст</w:t>
            </w:r>
            <w:r>
              <w:t>овый фрагмент и операции с ним.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AC502B" w:rsidRDefault="00E07ACE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AC502B" w:rsidRDefault="00E07ACE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AC502B" w:rsidRDefault="00E07ACE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ACE" w:rsidRPr="008635F4" w:rsidRDefault="00E07ACE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ACE" w:rsidRDefault="00E07ACE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ACE" w:rsidRDefault="00DA31E3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A31E3">
              <w:rPr>
                <w:rFonts w:ascii="Times New Roman" w:eastAsia="Times New Roman" w:hAnsi="Times New Roman"/>
                <w:color w:val="000000"/>
              </w:rPr>
              <w:t>https://lbz.ru/metodist/authors/informatika/3/eor5.php</w:t>
            </w:r>
          </w:p>
        </w:tc>
      </w:tr>
      <w:tr w:rsidR="00E07ACE" w:rsidRPr="00AC502B" w:rsidTr="00DA31E3">
        <w:trPr>
          <w:trHeight w:hRule="exact" w:val="128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BC0A26" w:rsidRDefault="00E07ACE" w:rsidP="0095553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E93007" w:rsidRDefault="00E07ACE" w:rsidP="00955537">
            <w:pPr>
              <w:pStyle w:val="affa"/>
              <w:ind w:left="34" w:firstLine="0"/>
            </w:pPr>
            <w:r>
              <w:t xml:space="preserve">Форматирование текста.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AC502B" w:rsidRDefault="00E07ACE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AC502B" w:rsidRDefault="00E07ACE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AC502B" w:rsidRDefault="00E07ACE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ACE" w:rsidRPr="008635F4" w:rsidRDefault="00E07ACE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ACE" w:rsidRDefault="00E07ACE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ACE" w:rsidRDefault="00DA31E3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A31E3">
              <w:rPr>
                <w:rFonts w:ascii="Times New Roman" w:eastAsia="Times New Roman" w:hAnsi="Times New Roman"/>
                <w:color w:val="000000"/>
              </w:rPr>
              <w:t>https://lbz.ru/metodist/authors/informatika/3/eor5.php</w:t>
            </w:r>
          </w:p>
        </w:tc>
      </w:tr>
      <w:tr w:rsidR="00E07ACE" w:rsidRPr="00955537" w:rsidTr="00045EE7">
        <w:trPr>
          <w:trHeight w:hRule="exact" w:val="126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BC0A26" w:rsidRDefault="00E07ACE" w:rsidP="0095553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955537" w:rsidRDefault="00E07ACE" w:rsidP="00955537">
            <w:pPr>
              <w:pStyle w:val="affa"/>
              <w:ind w:left="34" w:firstLine="0"/>
            </w:pPr>
            <w:r w:rsidRPr="00955537">
              <w:t>Представление информации в форме таблиц. Структура таблицы. Табличное решение логических задач.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AC502B" w:rsidRDefault="00E07ACE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AC502B" w:rsidRDefault="00E07ACE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AC502B" w:rsidRDefault="00E07ACE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ACE" w:rsidRPr="008635F4" w:rsidRDefault="00E07ACE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ACE" w:rsidRDefault="00E07ACE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ACE" w:rsidRDefault="00DA31E3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A31E3">
              <w:rPr>
                <w:rFonts w:ascii="Times New Roman" w:eastAsia="Times New Roman" w:hAnsi="Times New Roman"/>
                <w:color w:val="000000"/>
              </w:rPr>
              <w:t>https://lbz.ru/metodist/authors/informatika/3/eor5.php</w:t>
            </w:r>
          </w:p>
        </w:tc>
      </w:tr>
      <w:tr w:rsidR="00E07ACE" w:rsidRPr="00955537" w:rsidTr="00DA31E3">
        <w:trPr>
          <w:trHeight w:hRule="exact" w:val="127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BC0A26" w:rsidRDefault="00E07ACE" w:rsidP="0095553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955537" w:rsidRDefault="00E07ACE" w:rsidP="00955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5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Разнообразие наглядных форм представления информации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AC502B" w:rsidRDefault="00E07ACE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AC502B" w:rsidRDefault="00E07ACE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AC502B" w:rsidRDefault="00E07ACE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ACE" w:rsidRPr="008635F4" w:rsidRDefault="00E07ACE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ACE" w:rsidRDefault="00E07ACE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ACE" w:rsidRDefault="00DA31E3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A31E3">
              <w:rPr>
                <w:rFonts w:ascii="Times New Roman" w:eastAsia="Times New Roman" w:hAnsi="Times New Roman"/>
                <w:color w:val="000000"/>
              </w:rPr>
              <w:t>https://lbz.ru/metodist/authors/informatika/3/eor5.php</w:t>
            </w:r>
          </w:p>
        </w:tc>
      </w:tr>
      <w:tr w:rsidR="00E07ACE" w:rsidRPr="0038334E" w:rsidTr="00DA31E3">
        <w:trPr>
          <w:trHeight w:hRule="exact" w:val="142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BC0A26" w:rsidRDefault="00E07ACE" w:rsidP="0095553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955537" w:rsidRDefault="00E07ACE" w:rsidP="00955537">
            <w:pPr>
              <w:pStyle w:val="affa"/>
              <w:ind w:left="34" w:firstLine="0"/>
              <w:rPr>
                <w:b/>
              </w:rPr>
            </w:pPr>
            <w:r>
              <w:t>Диаграммы.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AC502B" w:rsidRDefault="00E07ACE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AC502B" w:rsidRDefault="00E07ACE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AC502B" w:rsidRDefault="00E07ACE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ACE" w:rsidRDefault="00E07ACE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ACE" w:rsidRDefault="00E07ACE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ACE" w:rsidRDefault="00DA31E3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DA31E3">
              <w:rPr>
                <w:rFonts w:ascii="Times New Roman" w:eastAsia="Times New Roman" w:hAnsi="Times New Roman"/>
                <w:color w:val="000000"/>
              </w:rPr>
              <w:t>https</w:t>
            </w:r>
            <w:r w:rsidRPr="00DA31E3">
              <w:rPr>
                <w:rFonts w:ascii="Times New Roman" w:eastAsia="Times New Roman" w:hAnsi="Times New Roman"/>
                <w:color w:val="000000"/>
                <w:lang w:val="ru-RU"/>
              </w:rPr>
              <w:t>://</w:t>
            </w:r>
            <w:proofErr w:type="spellStart"/>
            <w:r w:rsidRPr="00DA31E3">
              <w:rPr>
                <w:rFonts w:ascii="Times New Roman" w:eastAsia="Times New Roman" w:hAnsi="Times New Roman"/>
                <w:color w:val="000000"/>
              </w:rPr>
              <w:t>lbz</w:t>
            </w:r>
            <w:proofErr w:type="spellEnd"/>
            <w:r w:rsidRPr="00DA31E3">
              <w:rPr>
                <w:rFonts w:ascii="Times New Roman" w:eastAsia="Times New Roman" w:hAnsi="Times New Roman"/>
                <w:color w:val="000000"/>
                <w:lang w:val="ru-RU"/>
              </w:rPr>
              <w:t>.</w:t>
            </w:r>
            <w:proofErr w:type="spellStart"/>
            <w:r w:rsidRPr="00DA31E3">
              <w:rPr>
                <w:rFonts w:ascii="Times New Roman" w:eastAsia="Times New Roman" w:hAnsi="Times New Roman"/>
                <w:color w:val="000000"/>
              </w:rPr>
              <w:t>ru</w:t>
            </w:r>
            <w:proofErr w:type="spellEnd"/>
            <w:r w:rsidRPr="00DA31E3">
              <w:rPr>
                <w:rFonts w:ascii="Times New Roman" w:eastAsia="Times New Roman" w:hAnsi="Times New Roman"/>
                <w:color w:val="000000"/>
                <w:lang w:val="ru-RU"/>
              </w:rPr>
              <w:t>/</w:t>
            </w:r>
            <w:proofErr w:type="spellStart"/>
            <w:r w:rsidRPr="00DA31E3">
              <w:rPr>
                <w:rFonts w:ascii="Times New Roman" w:eastAsia="Times New Roman" w:hAnsi="Times New Roman"/>
                <w:color w:val="000000"/>
              </w:rPr>
              <w:t>metodist</w:t>
            </w:r>
            <w:proofErr w:type="spellEnd"/>
            <w:r w:rsidRPr="00DA31E3">
              <w:rPr>
                <w:rFonts w:ascii="Times New Roman" w:eastAsia="Times New Roman" w:hAnsi="Times New Roman"/>
                <w:color w:val="000000"/>
                <w:lang w:val="ru-RU"/>
              </w:rPr>
              <w:t>/</w:t>
            </w:r>
            <w:r w:rsidRPr="00DA31E3">
              <w:rPr>
                <w:rFonts w:ascii="Times New Roman" w:eastAsia="Times New Roman" w:hAnsi="Times New Roman"/>
                <w:color w:val="000000"/>
              </w:rPr>
              <w:t>authors</w:t>
            </w:r>
            <w:r w:rsidRPr="00DA31E3">
              <w:rPr>
                <w:rFonts w:ascii="Times New Roman" w:eastAsia="Times New Roman" w:hAnsi="Times New Roman"/>
                <w:color w:val="000000"/>
                <w:lang w:val="ru-RU"/>
              </w:rPr>
              <w:t>/</w:t>
            </w:r>
            <w:proofErr w:type="spellStart"/>
            <w:r w:rsidRPr="00DA31E3">
              <w:rPr>
                <w:rFonts w:ascii="Times New Roman" w:eastAsia="Times New Roman" w:hAnsi="Times New Roman"/>
                <w:color w:val="000000"/>
              </w:rPr>
              <w:t>informatika</w:t>
            </w:r>
            <w:proofErr w:type="spellEnd"/>
            <w:r w:rsidRPr="00DA31E3">
              <w:rPr>
                <w:rFonts w:ascii="Times New Roman" w:eastAsia="Times New Roman" w:hAnsi="Times New Roman"/>
                <w:color w:val="000000"/>
                <w:lang w:val="ru-RU"/>
              </w:rPr>
              <w:t>/3/</w:t>
            </w:r>
            <w:proofErr w:type="spellStart"/>
            <w:r w:rsidRPr="00DA31E3">
              <w:rPr>
                <w:rFonts w:ascii="Times New Roman" w:eastAsia="Times New Roman" w:hAnsi="Times New Roman"/>
                <w:color w:val="000000"/>
              </w:rPr>
              <w:t>eor</w:t>
            </w:r>
            <w:proofErr w:type="spellEnd"/>
            <w:r w:rsidRPr="00DA31E3">
              <w:rPr>
                <w:rFonts w:ascii="Times New Roman" w:eastAsia="Times New Roman" w:hAnsi="Times New Roman"/>
                <w:color w:val="000000"/>
                <w:lang w:val="ru-RU"/>
              </w:rPr>
              <w:t>5.</w:t>
            </w:r>
            <w:proofErr w:type="spellStart"/>
            <w:r w:rsidRPr="00DA31E3">
              <w:rPr>
                <w:rFonts w:ascii="Times New Roman" w:eastAsia="Times New Roman" w:hAnsi="Times New Roman"/>
                <w:color w:val="000000"/>
              </w:rPr>
              <w:t>php</w:t>
            </w:r>
            <w:proofErr w:type="spellEnd"/>
          </w:p>
        </w:tc>
      </w:tr>
      <w:tr w:rsidR="00E07ACE" w:rsidRPr="0038334E" w:rsidTr="00DA31E3">
        <w:trPr>
          <w:trHeight w:hRule="exact" w:val="127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BC0A26" w:rsidRDefault="00E07ACE" w:rsidP="0095553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17.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955537" w:rsidRDefault="00E07ACE" w:rsidP="00955537">
            <w:pPr>
              <w:pStyle w:val="affa"/>
              <w:ind w:left="34" w:firstLine="0"/>
            </w:pPr>
            <w:r w:rsidRPr="00955537">
              <w:t xml:space="preserve">Компьютерная графика. Графический редактор </w:t>
            </w:r>
            <w:proofErr w:type="spellStart"/>
            <w:r w:rsidRPr="00955537">
              <w:t>Paint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AC502B" w:rsidRDefault="00E07ACE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AC502B" w:rsidRDefault="00E07ACE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AC502B" w:rsidRDefault="00E07ACE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ACE" w:rsidRDefault="00E07ACE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ACE" w:rsidRDefault="00E07ACE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ACE" w:rsidRDefault="00DA31E3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DA31E3">
              <w:rPr>
                <w:rFonts w:ascii="Times New Roman" w:eastAsia="Times New Roman" w:hAnsi="Times New Roman"/>
                <w:color w:val="000000"/>
              </w:rPr>
              <w:t>https</w:t>
            </w:r>
            <w:r w:rsidRPr="00DA31E3">
              <w:rPr>
                <w:rFonts w:ascii="Times New Roman" w:eastAsia="Times New Roman" w:hAnsi="Times New Roman"/>
                <w:color w:val="000000"/>
                <w:lang w:val="ru-RU"/>
              </w:rPr>
              <w:t>://</w:t>
            </w:r>
            <w:proofErr w:type="spellStart"/>
            <w:r w:rsidRPr="00DA31E3">
              <w:rPr>
                <w:rFonts w:ascii="Times New Roman" w:eastAsia="Times New Roman" w:hAnsi="Times New Roman"/>
                <w:color w:val="000000"/>
              </w:rPr>
              <w:t>lbz</w:t>
            </w:r>
            <w:proofErr w:type="spellEnd"/>
            <w:r w:rsidRPr="00DA31E3">
              <w:rPr>
                <w:rFonts w:ascii="Times New Roman" w:eastAsia="Times New Roman" w:hAnsi="Times New Roman"/>
                <w:color w:val="000000"/>
                <w:lang w:val="ru-RU"/>
              </w:rPr>
              <w:t>.</w:t>
            </w:r>
            <w:proofErr w:type="spellStart"/>
            <w:r w:rsidRPr="00DA31E3">
              <w:rPr>
                <w:rFonts w:ascii="Times New Roman" w:eastAsia="Times New Roman" w:hAnsi="Times New Roman"/>
                <w:color w:val="000000"/>
              </w:rPr>
              <w:t>ru</w:t>
            </w:r>
            <w:proofErr w:type="spellEnd"/>
            <w:r w:rsidRPr="00DA31E3">
              <w:rPr>
                <w:rFonts w:ascii="Times New Roman" w:eastAsia="Times New Roman" w:hAnsi="Times New Roman"/>
                <w:color w:val="000000"/>
                <w:lang w:val="ru-RU"/>
              </w:rPr>
              <w:t>/</w:t>
            </w:r>
            <w:proofErr w:type="spellStart"/>
            <w:r w:rsidRPr="00DA31E3">
              <w:rPr>
                <w:rFonts w:ascii="Times New Roman" w:eastAsia="Times New Roman" w:hAnsi="Times New Roman"/>
                <w:color w:val="000000"/>
              </w:rPr>
              <w:t>metodist</w:t>
            </w:r>
            <w:proofErr w:type="spellEnd"/>
            <w:r w:rsidRPr="00DA31E3">
              <w:rPr>
                <w:rFonts w:ascii="Times New Roman" w:eastAsia="Times New Roman" w:hAnsi="Times New Roman"/>
                <w:color w:val="000000"/>
                <w:lang w:val="ru-RU"/>
              </w:rPr>
              <w:t>/</w:t>
            </w:r>
            <w:r w:rsidRPr="00DA31E3">
              <w:rPr>
                <w:rFonts w:ascii="Times New Roman" w:eastAsia="Times New Roman" w:hAnsi="Times New Roman"/>
                <w:color w:val="000000"/>
              </w:rPr>
              <w:t>authors</w:t>
            </w:r>
            <w:r w:rsidRPr="00DA31E3">
              <w:rPr>
                <w:rFonts w:ascii="Times New Roman" w:eastAsia="Times New Roman" w:hAnsi="Times New Roman"/>
                <w:color w:val="000000"/>
                <w:lang w:val="ru-RU"/>
              </w:rPr>
              <w:t>/</w:t>
            </w:r>
            <w:proofErr w:type="spellStart"/>
            <w:r w:rsidRPr="00DA31E3">
              <w:rPr>
                <w:rFonts w:ascii="Times New Roman" w:eastAsia="Times New Roman" w:hAnsi="Times New Roman"/>
                <w:color w:val="000000"/>
              </w:rPr>
              <w:t>informatika</w:t>
            </w:r>
            <w:proofErr w:type="spellEnd"/>
            <w:r w:rsidRPr="00DA31E3">
              <w:rPr>
                <w:rFonts w:ascii="Times New Roman" w:eastAsia="Times New Roman" w:hAnsi="Times New Roman"/>
                <w:color w:val="000000"/>
                <w:lang w:val="ru-RU"/>
              </w:rPr>
              <w:t>/3/</w:t>
            </w:r>
            <w:proofErr w:type="spellStart"/>
            <w:r w:rsidRPr="00DA31E3">
              <w:rPr>
                <w:rFonts w:ascii="Times New Roman" w:eastAsia="Times New Roman" w:hAnsi="Times New Roman"/>
                <w:color w:val="000000"/>
              </w:rPr>
              <w:t>eor</w:t>
            </w:r>
            <w:proofErr w:type="spellEnd"/>
            <w:r w:rsidRPr="00DA31E3">
              <w:rPr>
                <w:rFonts w:ascii="Times New Roman" w:eastAsia="Times New Roman" w:hAnsi="Times New Roman"/>
                <w:color w:val="000000"/>
                <w:lang w:val="ru-RU"/>
              </w:rPr>
              <w:t>5.</w:t>
            </w:r>
            <w:proofErr w:type="spellStart"/>
            <w:r w:rsidRPr="00DA31E3">
              <w:rPr>
                <w:rFonts w:ascii="Times New Roman" w:eastAsia="Times New Roman" w:hAnsi="Times New Roman"/>
                <w:color w:val="000000"/>
              </w:rPr>
              <w:t>php</w:t>
            </w:r>
            <w:proofErr w:type="spellEnd"/>
          </w:p>
        </w:tc>
      </w:tr>
      <w:tr w:rsidR="00E07ACE" w:rsidRPr="00AC502B" w:rsidTr="00DA31E3">
        <w:trPr>
          <w:trHeight w:hRule="exact" w:val="127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BC0A26" w:rsidRDefault="00E07ACE" w:rsidP="0095553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955537" w:rsidRDefault="00E07ACE" w:rsidP="00955537">
            <w:pPr>
              <w:pStyle w:val="affa"/>
              <w:ind w:left="34" w:firstLine="0"/>
              <w:jc w:val="left"/>
            </w:pPr>
            <w:r w:rsidRPr="00955537">
              <w:t>Преобразование графических изображений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AC502B" w:rsidRDefault="00E07ACE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AC502B" w:rsidRDefault="00E07ACE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AC502B" w:rsidRDefault="00E07ACE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ACE" w:rsidRPr="008635F4" w:rsidRDefault="00E07ACE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ACE" w:rsidRDefault="00E07ACE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ACE" w:rsidRDefault="00DA31E3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A31E3">
              <w:rPr>
                <w:rFonts w:ascii="Times New Roman" w:eastAsia="Times New Roman" w:hAnsi="Times New Roman"/>
                <w:color w:val="000000"/>
              </w:rPr>
              <w:t>https://lbz.ru/metodist/authors/informatika/3/eor5.php</w:t>
            </w:r>
          </w:p>
        </w:tc>
      </w:tr>
      <w:tr w:rsidR="00E07ACE" w:rsidRPr="00AC502B" w:rsidTr="00DA31E3">
        <w:trPr>
          <w:trHeight w:hRule="exact" w:val="126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BC0A26" w:rsidRDefault="00E07ACE" w:rsidP="0095553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BC0A26" w:rsidRDefault="00E07ACE" w:rsidP="00955537">
            <w:pPr>
              <w:pStyle w:val="affa"/>
              <w:ind w:left="34" w:firstLine="0"/>
            </w:pPr>
            <w:r w:rsidRPr="00BC0A26">
              <w:t>Создание графических изображений.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AC502B" w:rsidRDefault="00E07ACE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AC502B" w:rsidRDefault="00E07ACE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AC502B" w:rsidRDefault="00E07ACE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ACE" w:rsidRPr="008635F4" w:rsidRDefault="00E07ACE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ACE" w:rsidRDefault="00E07ACE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ACE" w:rsidRDefault="00DA31E3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A31E3">
              <w:rPr>
                <w:rFonts w:ascii="Times New Roman" w:eastAsia="Times New Roman" w:hAnsi="Times New Roman"/>
                <w:color w:val="000000"/>
              </w:rPr>
              <w:t>https://lbz.ru/metodist/authors/informatika/3/eor5.php</w:t>
            </w:r>
          </w:p>
        </w:tc>
      </w:tr>
      <w:tr w:rsidR="00E07ACE" w:rsidTr="00DA31E3">
        <w:trPr>
          <w:trHeight w:hRule="exact" w:val="128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BC0A26" w:rsidRDefault="00E07ACE" w:rsidP="00BC0A2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BC0A26" w:rsidRDefault="00E07ACE" w:rsidP="00BC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со средой </w:t>
            </w:r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r w:rsidRPr="00BC0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Внешний вид среды, поля. </w:t>
            </w:r>
            <w:proofErr w:type="spellStart"/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Анимация</w:t>
            </w:r>
            <w:proofErr w:type="spellEnd"/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ACE" w:rsidRPr="008635F4" w:rsidRDefault="00E07ACE" w:rsidP="00BC0A26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ACE" w:rsidRDefault="00E07ACE" w:rsidP="00BC0A26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ACE" w:rsidRDefault="0089205D" w:rsidP="00BC0A26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205D">
              <w:rPr>
                <w:rFonts w:ascii="Times New Roman" w:eastAsia="Times New Roman" w:hAnsi="Times New Roman"/>
                <w:color w:val="000000"/>
              </w:rPr>
              <w:t>https://bosova.ru/metodist/authors/informatika/3/scratch.php</w:t>
            </w:r>
          </w:p>
        </w:tc>
      </w:tr>
      <w:tr w:rsidR="00E07ACE" w:rsidTr="00DA31E3">
        <w:trPr>
          <w:trHeight w:hRule="exact" w:val="129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BC0A26" w:rsidRDefault="00E07ACE" w:rsidP="00BC0A2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BC0A26" w:rsidRDefault="00E07ACE" w:rsidP="00BC0A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Исполнитель </w:t>
            </w:r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r w:rsidRPr="00BC0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цвет и размер пера.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ACE" w:rsidRPr="008635F4" w:rsidRDefault="00E07ACE" w:rsidP="00BC0A26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ACE" w:rsidRDefault="00E07ACE" w:rsidP="00BC0A26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ACE" w:rsidRDefault="0089205D" w:rsidP="00BC0A26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205D">
              <w:rPr>
                <w:rFonts w:ascii="Times New Roman" w:eastAsia="Times New Roman" w:hAnsi="Times New Roman"/>
                <w:color w:val="000000"/>
              </w:rPr>
              <w:t>https://bosova.ru/metodist/authors/informatika/3/scratch.php</w:t>
            </w:r>
          </w:p>
        </w:tc>
      </w:tr>
      <w:tr w:rsidR="00E07ACE" w:rsidTr="00DA31E3">
        <w:trPr>
          <w:trHeight w:hRule="exact" w:val="127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BC0A26" w:rsidRDefault="00E07ACE" w:rsidP="00BC0A2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BC0A26" w:rsidRDefault="00E07ACE" w:rsidP="00BC0A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инструменты встроенного растрового графического редактора.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ACE" w:rsidRPr="008635F4" w:rsidRDefault="00E07ACE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ACE" w:rsidRDefault="00E07ACE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ACE" w:rsidRDefault="0089205D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205D">
              <w:rPr>
                <w:rFonts w:ascii="Times New Roman" w:eastAsia="Times New Roman" w:hAnsi="Times New Roman"/>
                <w:color w:val="000000"/>
              </w:rPr>
              <w:t>https://bosova.ru/metodist/authors/informatika/3/scratch.php</w:t>
            </w:r>
          </w:p>
        </w:tc>
      </w:tr>
      <w:tr w:rsidR="00E07ACE" w:rsidRPr="0038334E" w:rsidTr="00045EE7">
        <w:trPr>
          <w:trHeight w:hRule="exact" w:val="174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BC0A26" w:rsidRDefault="00E07ACE" w:rsidP="00BC0A2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BC0A26" w:rsidRDefault="00E07ACE" w:rsidP="00BC0A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Линейный алгоритм. Создание блок-схемы. Основные графические примитивы векторного редактора </w:t>
            </w:r>
            <w:proofErr w:type="spellStart"/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LibreOfficeDraw</w:t>
            </w:r>
            <w:proofErr w:type="spellEnd"/>
            <w:r w:rsidRPr="00BC0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ACE" w:rsidRDefault="00E07ACE" w:rsidP="00BC0A26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ACE" w:rsidRDefault="00E07ACE" w:rsidP="00BC0A26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ACE" w:rsidRDefault="0089205D" w:rsidP="00BC0A26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89205D">
              <w:rPr>
                <w:rFonts w:ascii="Times New Roman" w:eastAsia="Times New Roman" w:hAnsi="Times New Roman"/>
                <w:color w:val="000000"/>
              </w:rPr>
              <w:t>https</w:t>
            </w:r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://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bosova</w:t>
            </w:r>
            <w:proofErr w:type="spellEnd"/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.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ru</w:t>
            </w:r>
            <w:proofErr w:type="spellEnd"/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/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metodist</w:t>
            </w:r>
            <w:proofErr w:type="spellEnd"/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/</w:t>
            </w:r>
            <w:r w:rsidRPr="0089205D">
              <w:rPr>
                <w:rFonts w:ascii="Times New Roman" w:eastAsia="Times New Roman" w:hAnsi="Times New Roman"/>
                <w:color w:val="000000"/>
              </w:rPr>
              <w:t>authors</w:t>
            </w:r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/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informatika</w:t>
            </w:r>
            <w:proofErr w:type="spellEnd"/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/3/</w:t>
            </w:r>
            <w:r w:rsidRPr="0089205D">
              <w:rPr>
                <w:rFonts w:ascii="Times New Roman" w:eastAsia="Times New Roman" w:hAnsi="Times New Roman"/>
                <w:color w:val="000000"/>
              </w:rPr>
              <w:t>scratch</w:t>
            </w:r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.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php</w:t>
            </w:r>
            <w:proofErr w:type="spellEnd"/>
          </w:p>
        </w:tc>
      </w:tr>
      <w:tr w:rsidR="00E07ACE" w:rsidTr="0089205D">
        <w:trPr>
          <w:trHeight w:hRule="exact" w:val="137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BC0A26" w:rsidRDefault="00E07ACE" w:rsidP="00BC0A2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BC0A26" w:rsidRDefault="00E07ACE" w:rsidP="00BC0A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Линейный алгоритм. Рисование линий исполнителем </w:t>
            </w:r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r w:rsidRPr="00BC0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ACE" w:rsidRPr="008635F4" w:rsidRDefault="00E07ACE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ACE" w:rsidRDefault="00E07ACE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ACE" w:rsidRDefault="0089205D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205D">
              <w:rPr>
                <w:rFonts w:ascii="Times New Roman" w:eastAsia="Times New Roman" w:hAnsi="Times New Roman"/>
                <w:color w:val="000000"/>
              </w:rPr>
              <w:t>https://bosova.ru/metodist/authors/informatika/3/scratch.php</w:t>
            </w:r>
          </w:p>
        </w:tc>
      </w:tr>
      <w:tr w:rsidR="00E07ACE" w:rsidRPr="0089205D" w:rsidTr="00045EE7">
        <w:trPr>
          <w:trHeight w:hRule="exact" w:val="1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BC0A26" w:rsidRDefault="00E07ACE" w:rsidP="00BC0A2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BC0A26" w:rsidRDefault="00E07ACE" w:rsidP="00BC0A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Линейный алгоритм. Исполнитель </w:t>
            </w:r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r w:rsidRPr="00BC0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рисует квадраты и прямоугольники линейно.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ACE" w:rsidRPr="008635F4" w:rsidRDefault="00E07ACE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ACE" w:rsidRDefault="00E07ACE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ACE" w:rsidRPr="0089205D" w:rsidRDefault="0089205D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9205D">
              <w:rPr>
                <w:rFonts w:ascii="Times New Roman" w:eastAsia="Times New Roman" w:hAnsi="Times New Roman"/>
                <w:color w:val="000000"/>
              </w:rPr>
              <w:t>https://bosova.ru/metodist/authors/informatika/3/scratch.php</w:t>
            </w:r>
          </w:p>
        </w:tc>
      </w:tr>
      <w:tr w:rsidR="00E07ACE" w:rsidRPr="0089205D" w:rsidTr="00045EE7">
        <w:trPr>
          <w:trHeight w:hRule="exact" w:val="7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BC0A26" w:rsidRDefault="00E07ACE" w:rsidP="00BC0A2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BC0A26" w:rsidRDefault="00E07ACE" w:rsidP="00BC0A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Конечный цикл. Исполнитель </w:t>
            </w:r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r w:rsidRPr="00BC0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рисует квадраты, линии.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ACE" w:rsidRPr="008635F4" w:rsidRDefault="00E07ACE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ACE" w:rsidRDefault="00E07ACE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ACE" w:rsidRPr="0089205D" w:rsidRDefault="0089205D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9205D">
              <w:rPr>
                <w:rFonts w:ascii="Times New Roman" w:eastAsia="Times New Roman" w:hAnsi="Times New Roman"/>
                <w:color w:val="000000"/>
              </w:rPr>
              <w:t>https://bosova.ru/metodist/authors/informatika/3/scratch.php</w:t>
            </w:r>
          </w:p>
        </w:tc>
      </w:tr>
      <w:tr w:rsidR="00E07ACE" w:rsidRPr="0089205D" w:rsidTr="00045EE7">
        <w:trPr>
          <w:trHeight w:hRule="exact" w:val="141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BC0A26" w:rsidRDefault="00E07ACE" w:rsidP="00BC0A2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BC0A26" w:rsidRDefault="00E07ACE" w:rsidP="00BC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Конечный цикл. Исполнитель </w:t>
            </w:r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r w:rsidRPr="00BC0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рисует несколько линий и фигур. </w:t>
            </w:r>
            <w:proofErr w:type="spellStart"/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Копирование</w:t>
            </w:r>
            <w:proofErr w:type="spellEnd"/>
            <w:r w:rsidRPr="00BC0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фрагментов</w:t>
            </w:r>
            <w:proofErr w:type="spellEnd"/>
            <w:r w:rsidRPr="00BC0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2059F4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2059F4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ACE" w:rsidRPr="008635F4" w:rsidRDefault="00E07ACE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ACE" w:rsidRDefault="00E07ACE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ACE" w:rsidRPr="0089205D" w:rsidRDefault="0089205D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9205D">
              <w:rPr>
                <w:rFonts w:ascii="Times New Roman" w:eastAsia="Times New Roman" w:hAnsi="Times New Roman"/>
                <w:color w:val="000000"/>
              </w:rPr>
              <w:t>https://bosova.ru/metodist/authors/informatika/3/scratch.php</w:t>
            </w:r>
          </w:p>
        </w:tc>
      </w:tr>
      <w:tr w:rsidR="00E07ACE" w:rsidRPr="0089205D" w:rsidTr="0089205D">
        <w:trPr>
          <w:trHeight w:hRule="exact" w:val="134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BC0A26" w:rsidRDefault="00E07ACE" w:rsidP="00BC0A2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BC0A26" w:rsidRDefault="00E07ACE" w:rsidP="00BC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Циклический алгоритм. Цикл в цикле. </w:t>
            </w:r>
            <w:proofErr w:type="spellStart"/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Вложенные</w:t>
            </w:r>
            <w:proofErr w:type="spellEnd"/>
            <w:r w:rsidRPr="00BC0A2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внешние</w:t>
            </w:r>
            <w:proofErr w:type="spellEnd"/>
            <w:r w:rsidRPr="00BC0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циклы</w:t>
            </w:r>
            <w:proofErr w:type="spellEnd"/>
            <w:r w:rsidRPr="00BC0A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2059F4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2059F4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ACE" w:rsidRPr="008635F4" w:rsidRDefault="00E07ACE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ACE" w:rsidRDefault="00E07ACE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ACE" w:rsidRPr="0089205D" w:rsidRDefault="0089205D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9205D">
              <w:rPr>
                <w:rFonts w:ascii="Times New Roman" w:eastAsia="Times New Roman" w:hAnsi="Times New Roman"/>
                <w:color w:val="000000"/>
              </w:rPr>
              <w:t>https://bosova.ru/metodist/authors/informatika/3/scratch.php</w:t>
            </w:r>
          </w:p>
        </w:tc>
      </w:tr>
      <w:tr w:rsidR="00E07ACE" w:rsidRPr="0089205D" w:rsidTr="0089205D">
        <w:trPr>
          <w:trHeight w:hRule="exact" w:val="127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BC0A26" w:rsidRDefault="00E07ACE" w:rsidP="00BC0A2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BC0A26" w:rsidRDefault="00E07ACE" w:rsidP="00BC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Цикл в цикле. Повторение пунктирной линии с поворотом. </w:t>
            </w:r>
            <w:proofErr w:type="spellStart"/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Блок-схема</w:t>
            </w:r>
            <w:proofErr w:type="spellEnd"/>
            <w:r w:rsidRPr="00BC0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цикла</w:t>
            </w:r>
            <w:proofErr w:type="spellEnd"/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2059F4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2059F4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ACE" w:rsidRPr="008635F4" w:rsidRDefault="00E07ACE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ACE" w:rsidRDefault="00E07ACE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ACE" w:rsidRPr="0089205D" w:rsidRDefault="0089205D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9205D">
              <w:rPr>
                <w:rFonts w:ascii="Times New Roman" w:eastAsia="Times New Roman" w:hAnsi="Times New Roman"/>
                <w:color w:val="000000"/>
              </w:rPr>
              <w:t>https://bosova.ru/metodist/authors/informatika/3/scratch.php</w:t>
            </w:r>
          </w:p>
        </w:tc>
      </w:tr>
      <w:tr w:rsidR="00E07ACE" w:rsidRPr="0089205D" w:rsidTr="0089205D">
        <w:trPr>
          <w:trHeight w:hRule="exact" w:val="127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BC0A26" w:rsidRDefault="00E07ACE" w:rsidP="00BC0A2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BC0A26" w:rsidRDefault="00E07ACE" w:rsidP="00BC0A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Бесконечный цикл. Анимация исполнителя </w:t>
            </w:r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r w:rsidRPr="00BC0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основе готовых костюмов.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BC0A26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BC0A26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BC0A26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ACE" w:rsidRPr="008635F4" w:rsidRDefault="00E07ACE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ACE" w:rsidRDefault="00E07ACE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ACE" w:rsidRPr="0089205D" w:rsidRDefault="0089205D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9205D">
              <w:rPr>
                <w:rFonts w:ascii="Times New Roman" w:eastAsia="Times New Roman" w:hAnsi="Times New Roman"/>
                <w:color w:val="000000"/>
              </w:rPr>
              <w:t>https://bosova.ru/metodist/authors/informatika/3/scratch.php</w:t>
            </w:r>
          </w:p>
        </w:tc>
      </w:tr>
      <w:tr w:rsidR="00E07ACE" w:rsidRPr="0089205D" w:rsidTr="0089205D">
        <w:trPr>
          <w:trHeight w:hRule="exact" w:val="126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BC0A26" w:rsidRDefault="00E07ACE" w:rsidP="00BC0A2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BC0A26" w:rsidRDefault="00E07ACE" w:rsidP="00BC0A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A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Сцена как исполнитель. </w:t>
            </w:r>
            <w:r w:rsidRPr="00BC0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Создаем модель таймера.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BC0A26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BC0A26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BC0A26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ACE" w:rsidRPr="008635F4" w:rsidRDefault="00E07ACE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ACE" w:rsidRDefault="00E07ACE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ACE" w:rsidRPr="0089205D" w:rsidRDefault="0089205D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9205D">
              <w:rPr>
                <w:rFonts w:ascii="Times New Roman" w:eastAsia="Times New Roman" w:hAnsi="Times New Roman"/>
                <w:color w:val="000000"/>
              </w:rPr>
              <w:t>https://bosova.ru/metodist/authors/informatika/3/scratch.php</w:t>
            </w:r>
          </w:p>
        </w:tc>
      </w:tr>
      <w:tr w:rsidR="00E07ACE" w:rsidRPr="0089205D" w:rsidTr="00045EE7">
        <w:trPr>
          <w:trHeight w:hRule="exact" w:val="97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BC0A26" w:rsidRDefault="00E07ACE" w:rsidP="00BC0A2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BC0A26" w:rsidRDefault="00E07ACE" w:rsidP="00BC0A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Бесконечный цикл. Одна программа для исполнителя </w:t>
            </w:r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r w:rsidRPr="00BC0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но разные костюмы.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BC0A26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BC0A26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BC0A26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ACE" w:rsidRPr="008635F4" w:rsidRDefault="00E07ACE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ACE" w:rsidRDefault="00E07ACE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ACE" w:rsidRPr="0089205D" w:rsidRDefault="0089205D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9205D">
              <w:rPr>
                <w:rFonts w:ascii="Times New Roman" w:eastAsia="Times New Roman" w:hAnsi="Times New Roman"/>
                <w:color w:val="000000"/>
              </w:rPr>
              <w:t>https://bosova.ru/metodist/authors/informatika/3/scratch.php</w:t>
            </w:r>
          </w:p>
        </w:tc>
      </w:tr>
      <w:tr w:rsidR="00E07ACE" w:rsidRPr="0089205D" w:rsidTr="0089205D">
        <w:trPr>
          <w:trHeight w:hRule="exact" w:val="129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BC0A26" w:rsidRDefault="00E07ACE" w:rsidP="00BC0A2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BC0A26" w:rsidRDefault="00E07ACE" w:rsidP="00BC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Мини-проект</w:t>
            </w:r>
            <w:proofErr w:type="spellEnd"/>
            <w:r w:rsidRPr="00BC0A2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  <w:proofErr w:type="spellEnd"/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2059F4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2059F4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ACE" w:rsidRPr="008635F4" w:rsidRDefault="00E07ACE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ACE" w:rsidRDefault="00E07ACE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ACE" w:rsidRPr="0089205D" w:rsidRDefault="0089205D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9205D">
              <w:rPr>
                <w:rFonts w:ascii="Times New Roman" w:eastAsia="Times New Roman" w:hAnsi="Times New Roman"/>
                <w:color w:val="000000"/>
              </w:rPr>
              <w:t>https://bosova.ru/metodist/authors/informatika/3/scratch.php</w:t>
            </w:r>
          </w:p>
        </w:tc>
      </w:tr>
      <w:tr w:rsidR="00E07ACE" w:rsidRPr="00BC0A26" w:rsidTr="00045EE7">
        <w:trPr>
          <w:trHeight w:hRule="exact" w:val="9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BC0A26" w:rsidRDefault="00E07ACE" w:rsidP="00BC0A2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BC0A26" w:rsidRDefault="00E07ACE" w:rsidP="00BC0A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A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Промежуточная аттестация. Контрольная работа за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2059F4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2059F4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2059F4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ACE" w:rsidRDefault="00E07ACE" w:rsidP="00BC0A26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ACE" w:rsidRDefault="00E07ACE" w:rsidP="00BC0A26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ACE" w:rsidRDefault="00E07ACE" w:rsidP="00BC0A26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</w:tr>
      <w:tr w:rsidR="00E07ACE" w:rsidTr="00BD4C2A">
        <w:trPr>
          <w:trHeight w:hRule="exact" w:val="1096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D77B78" w:rsidRDefault="00E07ACE" w:rsidP="005A53CF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Default="00E07ACE" w:rsidP="005A53CF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ACE" w:rsidRPr="002B292C" w:rsidRDefault="00E07ACE" w:rsidP="005A53CF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CE" w:rsidRDefault="00BD4C2A" w:rsidP="00BD4C2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22</w:t>
            </w:r>
          </w:p>
        </w:tc>
      </w:tr>
    </w:tbl>
    <w:p w:rsidR="003347C4" w:rsidRPr="00BC0A26" w:rsidRDefault="003347C4">
      <w:pPr>
        <w:autoSpaceDE w:val="0"/>
        <w:autoSpaceDN w:val="0"/>
        <w:spacing w:after="0" w:line="14" w:lineRule="exact"/>
        <w:rPr>
          <w:lang w:val="ru-RU"/>
        </w:rPr>
      </w:pPr>
    </w:p>
    <w:p w:rsidR="003347C4" w:rsidRPr="00BC0A26" w:rsidRDefault="003347C4">
      <w:pPr>
        <w:rPr>
          <w:lang w:val="ru-RU"/>
        </w:rPr>
        <w:sectPr w:rsidR="003347C4" w:rsidRPr="00BC0A26">
          <w:pgSz w:w="11900" w:h="16840"/>
          <w:pgMar w:top="284" w:right="650" w:bottom="3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C5D93" w:rsidRPr="00E07ACE" w:rsidRDefault="001C5D93">
      <w:pPr>
        <w:autoSpaceDE w:val="0"/>
        <w:autoSpaceDN w:val="0"/>
        <w:spacing w:after="0" w:line="220" w:lineRule="exact"/>
        <w:rPr>
          <w:lang w:val="ru-RU"/>
        </w:rPr>
      </w:pPr>
    </w:p>
    <w:p w:rsidR="003347C4" w:rsidRDefault="00245992" w:rsidP="001C5D93">
      <w:pPr>
        <w:autoSpaceDE w:val="0"/>
        <w:autoSpaceDN w:val="0"/>
        <w:spacing w:after="140" w:line="230" w:lineRule="auto"/>
        <w:jc w:val="center"/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6</w:t>
      </w:r>
      <w:r w:rsidR="00A66728">
        <w:rPr>
          <w:rFonts w:ascii="Times New Roman" w:eastAsia="Times New Roman" w:hAnsi="Times New Roman"/>
          <w:b/>
          <w:color w:val="000000"/>
          <w:sz w:val="24"/>
        </w:rPr>
        <w:t xml:space="preserve"> КЛАСС</w:t>
      </w:r>
    </w:p>
    <w:tbl>
      <w:tblPr>
        <w:tblW w:w="10772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499"/>
        <w:gridCol w:w="3469"/>
        <w:gridCol w:w="851"/>
        <w:gridCol w:w="992"/>
        <w:gridCol w:w="1134"/>
        <w:gridCol w:w="992"/>
        <w:gridCol w:w="993"/>
        <w:gridCol w:w="1842"/>
      </w:tblGrid>
      <w:tr w:rsidR="00EA3A4D" w:rsidTr="0089205D">
        <w:trPr>
          <w:trHeight w:hRule="exact" w:val="821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0122E7" w:rsidRDefault="00F50713" w:rsidP="00AE1FE7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0122E7">
              <w:rPr>
                <w:rFonts w:ascii="Times New Roman" w:eastAsia="Times New Roman" w:hAnsi="Times New Roman"/>
                <w:b/>
                <w:color w:val="000000"/>
              </w:rPr>
              <w:t>№</w:t>
            </w:r>
            <w:r w:rsidRPr="000122E7">
              <w:rPr>
                <w:rFonts w:ascii="Times New Roman" w:eastAsia="Times New Roman" w:hAnsi="Times New Roman"/>
                <w:b/>
                <w:color w:val="000000"/>
              </w:rPr>
              <w:br/>
              <w:t>п/п</w:t>
            </w:r>
          </w:p>
        </w:tc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0122E7" w:rsidRDefault="00F50713" w:rsidP="00AE1FE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>Тема</w:t>
            </w:r>
            <w:proofErr w:type="spellEnd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proofErr w:type="spellStart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>урока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0122E7" w:rsidRDefault="00F50713" w:rsidP="00AE1FE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>Количество</w:t>
            </w:r>
            <w:proofErr w:type="spellEnd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proofErr w:type="spellStart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13" w:rsidRPr="000122E7" w:rsidRDefault="00F50713" w:rsidP="00AE1FE7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>Дата</w:t>
            </w:r>
            <w:proofErr w:type="spellEnd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proofErr w:type="spellStart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>изучения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BD4C2A" w:rsidP="00AE1FE7">
            <w:pPr>
              <w:autoSpaceDE w:val="0"/>
              <w:autoSpaceDN w:val="0"/>
              <w:spacing w:before="98" w:after="0" w:line="271" w:lineRule="auto"/>
              <w:ind w:left="72" w:right="54"/>
              <w:jc w:val="center"/>
            </w:pPr>
            <w:proofErr w:type="spellStart"/>
            <w:r w:rsidRPr="00197898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19789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97898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19789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97898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19789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97898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</w:p>
        </w:tc>
      </w:tr>
      <w:tr w:rsidR="00F50713" w:rsidTr="0089205D">
        <w:trPr>
          <w:trHeight w:hRule="exact" w:val="1401"/>
        </w:trPr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13" w:rsidRPr="000122E7" w:rsidRDefault="00F50713" w:rsidP="00AE1FE7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3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13" w:rsidRPr="000122E7" w:rsidRDefault="00F50713" w:rsidP="00AE1FE7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0122E7" w:rsidRDefault="00F50713" w:rsidP="00AE1FE7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>всего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0122E7" w:rsidRDefault="00F50713" w:rsidP="00AE1FE7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586FB9">
              <w:rPr>
                <w:rFonts w:ascii="Times New Roman" w:eastAsia="Times New Roman" w:hAnsi="Times New Roman"/>
                <w:b/>
                <w:color w:val="000000"/>
              </w:rPr>
              <w:t>контрольные</w:t>
            </w:r>
            <w:proofErr w:type="spellEnd"/>
            <w:r w:rsidRPr="00586FB9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proofErr w:type="spellStart"/>
            <w:r w:rsidRPr="00586FB9">
              <w:rPr>
                <w:rFonts w:ascii="Times New Roman" w:eastAsia="Times New Roman" w:hAnsi="Times New Roman"/>
                <w:b/>
                <w:color w:val="000000"/>
              </w:rPr>
              <w:t>работы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0122E7" w:rsidRDefault="00F50713" w:rsidP="00AE1FE7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>практические</w:t>
            </w:r>
            <w:proofErr w:type="spellEnd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proofErr w:type="spellStart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>работы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713" w:rsidRPr="000122E7" w:rsidRDefault="00F50713" w:rsidP="00AE1FE7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713" w:rsidRPr="000122E7" w:rsidRDefault="00F50713" w:rsidP="00AE1FE7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факт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13" w:rsidRDefault="00F50713" w:rsidP="00AE1FE7"/>
        </w:tc>
      </w:tr>
      <w:tr w:rsidR="00F50713" w:rsidRPr="0038334E" w:rsidTr="0089205D">
        <w:trPr>
          <w:trHeight w:hRule="exact" w:val="154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5A53CF" w:rsidRDefault="00F50713" w:rsidP="00F50713">
            <w:pPr>
              <w:rPr>
                <w:rFonts w:ascii="Times New Roman" w:hAnsi="Times New Roman" w:cs="Times New Roman"/>
                <w:sz w:val="24"/>
              </w:rPr>
            </w:pPr>
            <w:r w:rsidRPr="005A53CF">
              <w:rPr>
                <w:rFonts w:ascii="Times New Roman" w:hAnsi="Times New Roman" w:cs="Times New Roman"/>
                <w:sz w:val="24"/>
                <w:lang w:val="ru-RU"/>
              </w:rPr>
              <w:t xml:space="preserve">Цели изучения курса информатики. Техника безопасности и организация рабочего места. </w:t>
            </w:r>
            <w:proofErr w:type="spellStart"/>
            <w:r w:rsidRPr="005A53CF">
              <w:rPr>
                <w:rFonts w:ascii="Times New Roman" w:hAnsi="Times New Roman" w:cs="Times New Roman"/>
                <w:sz w:val="24"/>
              </w:rPr>
              <w:t>Объекты</w:t>
            </w:r>
            <w:proofErr w:type="spellEnd"/>
            <w:r w:rsidRPr="005A53C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A53CF">
              <w:rPr>
                <w:rFonts w:ascii="Times New Roman" w:hAnsi="Times New Roman" w:cs="Times New Roman"/>
                <w:sz w:val="24"/>
              </w:rPr>
              <w:t>окружающего</w:t>
            </w:r>
            <w:proofErr w:type="spellEnd"/>
            <w:r w:rsidRPr="005A53C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A53CF">
              <w:rPr>
                <w:rFonts w:ascii="Times New Roman" w:hAnsi="Times New Roman" w:cs="Times New Roman"/>
                <w:sz w:val="24"/>
              </w:rPr>
              <w:t>мира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F50713" w:rsidRPr="0089205D" w:rsidRDefault="0089205D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9205D">
              <w:rPr>
                <w:rFonts w:ascii="Times New Roman" w:eastAsia="Times New Roman" w:hAnsi="Times New Roman"/>
                <w:color w:val="000000"/>
              </w:rPr>
              <w:t>https</w:t>
            </w:r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://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lbz</w:t>
            </w:r>
            <w:proofErr w:type="spellEnd"/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.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ru</w:t>
            </w:r>
            <w:proofErr w:type="spellEnd"/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/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metodist</w:t>
            </w:r>
            <w:proofErr w:type="spellEnd"/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/</w:t>
            </w:r>
            <w:r w:rsidRPr="0089205D">
              <w:rPr>
                <w:rFonts w:ascii="Times New Roman" w:eastAsia="Times New Roman" w:hAnsi="Times New Roman"/>
                <w:color w:val="000000"/>
              </w:rPr>
              <w:t>authors</w:t>
            </w:r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/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informatika</w:t>
            </w:r>
            <w:proofErr w:type="spellEnd"/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/3/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eor</w:t>
            </w:r>
            <w:proofErr w:type="spellEnd"/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6.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php</w:t>
            </w:r>
            <w:proofErr w:type="spellEnd"/>
          </w:p>
        </w:tc>
      </w:tr>
      <w:tr w:rsidR="00F50713" w:rsidTr="0089205D">
        <w:trPr>
          <w:trHeight w:hRule="exact" w:val="1275"/>
        </w:trPr>
        <w:tc>
          <w:tcPr>
            <w:tcW w:w="49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1C5D93" w:rsidRDefault="00F50713" w:rsidP="00F50713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2.</w:t>
            </w:r>
          </w:p>
        </w:tc>
        <w:tc>
          <w:tcPr>
            <w:tcW w:w="346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E330A8" w:rsidRDefault="00F50713" w:rsidP="00F50713">
            <w:pPr>
              <w:pStyle w:val="affa"/>
              <w:ind w:left="34" w:firstLine="0"/>
              <w:jc w:val="left"/>
              <w:rPr>
                <w:lang w:val="ru-RU" w:eastAsia="ru-RU"/>
              </w:rPr>
            </w:pPr>
            <w:r>
              <w:rPr>
                <w:lang w:val="ru-RU" w:eastAsia="ru-RU"/>
              </w:rPr>
              <w:t>Объекты операционной системы.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1C5D93" w:rsidRDefault="00F50713" w:rsidP="00F50713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lang w:val="ru-RU"/>
              </w:rPr>
            </w:pP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CB4F77" w:rsidRDefault="00F50713" w:rsidP="00F50713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0713" w:rsidRPr="00A522CC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713" w:rsidRPr="0089205D" w:rsidRDefault="0089205D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9205D">
              <w:rPr>
                <w:rFonts w:ascii="Times New Roman" w:eastAsia="Times New Roman" w:hAnsi="Times New Roman"/>
                <w:color w:val="000000"/>
              </w:rPr>
              <w:t>https://lbz.ru/metodist/authors/informatika/3/eor6.php</w:t>
            </w:r>
          </w:p>
        </w:tc>
      </w:tr>
      <w:tr w:rsidR="00F50713" w:rsidRPr="0038334E" w:rsidTr="0089205D">
        <w:trPr>
          <w:trHeight w:hRule="exact" w:val="127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E93007" w:rsidRDefault="00F50713" w:rsidP="00F50713">
            <w:pPr>
              <w:pStyle w:val="affa"/>
              <w:ind w:left="34" w:firstLine="0"/>
              <w:jc w:val="left"/>
            </w:pPr>
            <w:r w:rsidRPr="00940E36">
              <w:rPr>
                <w:lang w:val="ru-RU" w:eastAsia="ru-RU"/>
              </w:rPr>
              <w:t>Файлы и папки. Размер файла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713" w:rsidRPr="0089205D" w:rsidRDefault="0089205D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9205D">
              <w:rPr>
                <w:rFonts w:ascii="Times New Roman" w:eastAsia="Times New Roman" w:hAnsi="Times New Roman"/>
                <w:color w:val="000000"/>
              </w:rPr>
              <w:t>https</w:t>
            </w:r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://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lbz</w:t>
            </w:r>
            <w:proofErr w:type="spellEnd"/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.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ru</w:t>
            </w:r>
            <w:proofErr w:type="spellEnd"/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/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metodist</w:t>
            </w:r>
            <w:proofErr w:type="spellEnd"/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/</w:t>
            </w:r>
            <w:r w:rsidRPr="0089205D">
              <w:rPr>
                <w:rFonts w:ascii="Times New Roman" w:eastAsia="Times New Roman" w:hAnsi="Times New Roman"/>
                <w:color w:val="000000"/>
              </w:rPr>
              <w:t>authors</w:t>
            </w:r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/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informatika</w:t>
            </w:r>
            <w:proofErr w:type="spellEnd"/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/3/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eor</w:t>
            </w:r>
            <w:proofErr w:type="spellEnd"/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6.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php</w:t>
            </w:r>
            <w:proofErr w:type="spellEnd"/>
          </w:p>
        </w:tc>
      </w:tr>
      <w:tr w:rsidR="00F50713" w:rsidTr="0089205D">
        <w:trPr>
          <w:trHeight w:hRule="exact" w:val="128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E93007" w:rsidRDefault="00F50713" w:rsidP="00F50713">
            <w:pPr>
              <w:pStyle w:val="affa"/>
              <w:ind w:left="34" w:firstLine="0"/>
              <w:jc w:val="left"/>
            </w:pPr>
            <w:r w:rsidRPr="00940E36">
              <w:rPr>
                <w:lang w:val="ru-RU" w:eastAsia="ru-RU"/>
              </w:rPr>
              <w:t>Разнообразие отношений объектов и их множеств. Отношения между множествами.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0713" w:rsidRPr="00A522CC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713" w:rsidRPr="0089205D" w:rsidRDefault="0089205D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9205D">
              <w:rPr>
                <w:rFonts w:ascii="Times New Roman" w:eastAsia="Times New Roman" w:hAnsi="Times New Roman"/>
                <w:color w:val="000000"/>
              </w:rPr>
              <w:t>https://lbz.ru/metodist/authors/informatika/3/eor6.php</w:t>
            </w:r>
          </w:p>
        </w:tc>
      </w:tr>
      <w:tr w:rsidR="00F50713" w:rsidTr="0089205D">
        <w:trPr>
          <w:trHeight w:hRule="exact" w:val="141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E330A8" w:rsidRDefault="00F50713" w:rsidP="00F50713">
            <w:pPr>
              <w:pStyle w:val="affa"/>
              <w:ind w:left="34" w:firstLine="0"/>
              <w:jc w:val="left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Отношение «входит в состав».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0713" w:rsidRPr="00375E2A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713" w:rsidRPr="0089205D" w:rsidRDefault="0089205D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9205D">
              <w:rPr>
                <w:rFonts w:ascii="Times New Roman" w:eastAsia="Times New Roman" w:hAnsi="Times New Roman"/>
                <w:color w:val="000000"/>
              </w:rPr>
              <w:t>https://lbz.ru/metodist/authors/informatika/3/eor6.php</w:t>
            </w:r>
          </w:p>
        </w:tc>
      </w:tr>
      <w:tr w:rsidR="00F50713" w:rsidTr="0089205D">
        <w:trPr>
          <w:trHeight w:hRule="exact" w:val="127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5A53CF" w:rsidRDefault="00F50713" w:rsidP="00F50713">
            <w:pPr>
              <w:rPr>
                <w:rFonts w:ascii="Times New Roman" w:hAnsi="Times New Roman" w:cs="Times New Roman"/>
                <w:lang w:val="ru-RU"/>
              </w:rPr>
            </w:pPr>
            <w:r w:rsidRPr="005A53CF">
              <w:rPr>
                <w:rFonts w:ascii="Times New Roman" w:hAnsi="Times New Roman" w:cs="Times New Roman"/>
                <w:sz w:val="24"/>
                <w:lang w:val="ru-RU"/>
              </w:rPr>
              <w:t xml:space="preserve">Разновидности объекта и их классификация.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EC18B0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0713" w:rsidRPr="00375E2A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713" w:rsidRPr="0089205D" w:rsidRDefault="0089205D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9205D">
              <w:rPr>
                <w:rFonts w:ascii="Times New Roman" w:eastAsia="Times New Roman" w:hAnsi="Times New Roman"/>
                <w:color w:val="000000"/>
              </w:rPr>
              <w:t>https://lbz.ru/metodist/authors/informatika/3/eor6.php</w:t>
            </w:r>
          </w:p>
        </w:tc>
      </w:tr>
      <w:tr w:rsidR="00F50713" w:rsidTr="0089205D">
        <w:trPr>
          <w:trHeight w:hRule="exact" w:val="128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E330A8" w:rsidRDefault="00F50713" w:rsidP="00F50713">
            <w:pPr>
              <w:pStyle w:val="affa"/>
              <w:ind w:left="34" w:firstLine="0"/>
              <w:jc w:val="left"/>
              <w:rPr>
                <w:lang w:val="ru-RU" w:eastAsia="ru-RU"/>
              </w:rPr>
            </w:pPr>
            <w:r w:rsidRPr="00940E36">
              <w:rPr>
                <w:lang w:val="ru-RU" w:eastAsia="ru-RU"/>
              </w:rPr>
              <w:t>Класс</w:t>
            </w:r>
            <w:r>
              <w:rPr>
                <w:lang w:val="ru-RU" w:eastAsia="ru-RU"/>
              </w:rPr>
              <w:t>ификация компьютерных объектов.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EC18B0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0713" w:rsidRPr="00375E2A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F50713" w:rsidRPr="0089205D" w:rsidRDefault="0089205D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9205D">
              <w:rPr>
                <w:rFonts w:ascii="Times New Roman" w:eastAsia="Times New Roman" w:hAnsi="Times New Roman"/>
                <w:color w:val="000000"/>
              </w:rPr>
              <w:t>https://lbz.ru/metodist/authors/informatika/3/eor6.php</w:t>
            </w:r>
          </w:p>
        </w:tc>
      </w:tr>
      <w:tr w:rsidR="00F50713" w:rsidTr="0089205D">
        <w:trPr>
          <w:trHeight w:hRule="exact" w:val="1274"/>
        </w:trPr>
        <w:tc>
          <w:tcPr>
            <w:tcW w:w="49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46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E330A8" w:rsidRDefault="00F50713" w:rsidP="00F50713">
            <w:pPr>
              <w:pStyle w:val="affa"/>
              <w:ind w:left="34" w:firstLine="0"/>
              <w:jc w:val="left"/>
              <w:rPr>
                <w:lang w:val="ru-RU" w:eastAsia="ru-RU"/>
              </w:rPr>
            </w:pPr>
            <w:r w:rsidRPr="00940E36">
              <w:rPr>
                <w:lang w:val="ru-RU" w:eastAsia="ru-RU"/>
              </w:rPr>
              <w:t>Системы объектов. Состав и стр</w:t>
            </w:r>
            <w:r>
              <w:rPr>
                <w:lang w:val="ru-RU" w:eastAsia="ru-RU"/>
              </w:rPr>
              <w:t>уктура системы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EC18B0" w:rsidRDefault="00F50713" w:rsidP="00F50713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0713" w:rsidRPr="00375E2A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713" w:rsidRPr="0089205D" w:rsidRDefault="0089205D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9205D">
              <w:rPr>
                <w:rFonts w:ascii="Times New Roman" w:eastAsia="Times New Roman" w:hAnsi="Times New Roman"/>
                <w:color w:val="000000"/>
              </w:rPr>
              <w:t>https://lbz.ru/metodist/authors/informatika/3/eor6.php</w:t>
            </w:r>
          </w:p>
        </w:tc>
      </w:tr>
      <w:tr w:rsidR="00F50713" w:rsidTr="0089205D">
        <w:trPr>
          <w:trHeight w:hRule="exact" w:val="127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C0469B" w:rsidRDefault="00F50713" w:rsidP="00F50713">
            <w:pPr>
              <w:pStyle w:val="affa"/>
              <w:ind w:left="34" w:firstLine="0"/>
              <w:jc w:val="left"/>
              <w:rPr>
                <w:lang w:val="ru-RU" w:eastAsia="ru-RU"/>
              </w:rPr>
            </w:pPr>
            <w:r w:rsidRPr="00940E36">
              <w:rPr>
                <w:lang w:val="ru-RU" w:eastAsia="ru-RU"/>
              </w:rPr>
              <w:t xml:space="preserve">Система и окружающая </w:t>
            </w:r>
            <w:r>
              <w:rPr>
                <w:lang w:val="ru-RU" w:eastAsia="ru-RU"/>
              </w:rPr>
              <w:t>среда. Система как черный ящик.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EC18B0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0713" w:rsidRPr="00375E2A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713" w:rsidRPr="0089205D" w:rsidRDefault="0089205D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9205D">
              <w:rPr>
                <w:rFonts w:ascii="Times New Roman" w:eastAsia="Times New Roman" w:hAnsi="Times New Roman"/>
                <w:color w:val="000000"/>
              </w:rPr>
              <w:t>https://lbz.ru/metodist/authors/informatika/3/eor6.php</w:t>
            </w:r>
          </w:p>
        </w:tc>
      </w:tr>
      <w:tr w:rsidR="00F50713" w:rsidTr="0089205D">
        <w:trPr>
          <w:trHeight w:hRule="exact" w:val="129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10.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C0469B" w:rsidRDefault="00F50713" w:rsidP="00F50713">
            <w:pPr>
              <w:pStyle w:val="affa"/>
              <w:ind w:left="34" w:firstLine="0"/>
              <w:jc w:val="left"/>
              <w:rPr>
                <w:b/>
              </w:rPr>
            </w:pPr>
            <w:r w:rsidRPr="00940E36">
              <w:rPr>
                <w:lang w:val="ru-RU" w:eastAsia="ru-RU"/>
              </w:rPr>
              <w:t>Персональный компьютер как система.</w:t>
            </w:r>
            <w:r>
              <w:rPr>
                <w:lang w:val="ru-RU"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EC18B0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0713" w:rsidRPr="00375E2A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713" w:rsidRPr="0089205D" w:rsidRDefault="0089205D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9205D">
              <w:rPr>
                <w:rFonts w:ascii="Times New Roman" w:eastAsia="Times New Roman" w:hAnsi="Times New Roman"/>
                <w:color w:val="000000"/>
              </w:rPr>
              <w:t>https://lbz.ru/metodist/authors/informatika/3/eor6.php</w:t>
            </w:r>
          </w:p>
        </w:tc>
      </w:tr>
      <w:tr w:rsidR="00F50713" w:rsidTr="0089205D">
        <w:trPr>
          <w:trHeight w:hRule="exact" w:val="127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EC18B0" w:rsidRDefault="00F50713" w:rsidP="00F50713">
            <w:pPr>
              <w:pStyle w:val="affa"/>
              <w:ind w:left="34" w:firstLine="0"/>
              <w:jc w:val="left"/>
            </w:pPr>
            <w:r w:rsidRPr="00EC18B0">
              <w:rPr>
                <w:lang w:val="ru-RU" w:eastAsia="ru-RU"/>
              </w:rPr>
              <w:t xml:space="preserve">Что такое алгоритм. </w:t>
            </w:r>
            <w:r w:rsidRPr="00EC18B0">
              <w:t>Работа в среде виртуальной лаборатории «Переправы»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0713" w:rsidRPr="00375E2A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713" w:rsidRPr="0089205D" w:rsidRDefault="0089205D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9205D">
              <w:rPr>
                <w:rFonts w:ascii="Times New Roman" w:eastAsia="Times New Roman" w:hAnsi="Times New Roman"/>
                <w:color w:val="000000"/>
              </w:rPr>
              <w:t>https://lbz.ru/metodist/authors/informatika/3/eor6.php</w:t>
            </w:r>
          </w:p>
        </w:tc>
      </w:tr>
      <w:tr w:rsidR="00F50713" w:rsidTr="0089205D">
        <w:trPr>
          <w:trHeight w:hRule="exact" w:val="127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EC18B0" w:rsidRDefault="00F50713" w:rsidP="00F50713">
            <w:pPr>
              <w:pStyle w:val="affa"/>
              <w:ind w:left="34" w:firstLine="0"/>
            </w:pPr>
            <w:r w:rsidRPr="00EC18B0">
              <w:rPr>
                <w:lang w:val="ru-RU" w:eastAsia="ru-RU"/>
              </w:rPr>
              <w:t xml:space="preserve">Исполнители вокруг нас. </w:t>
            </w:r>
            <w:r w:rsidRPr="00EC18B0">
              <w:t>Работа в среде исполнителя Кузнечик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2A0382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0713" w:rsidRPr="00375E2A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713" w:rsidRPr="0089205D" w:rsidRDefault="0089205D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9205D">
              <w:rPr>
                <w:rFonts w:ascii="Times New Roman" w:eastAsia="Times New Roman" w:hAnsi="Times New Roman"/>
                <w:color w:val="000000"/>
              </w:rPr>
              <w:t>https://lbz.ru/metodist/authors/informatika/3/eor6.php</w:t>
            </w:r>
          </w:p>
        </w:tc>
      </w:tr>
      <w:tr w:rsidR="00F50713" w:rsidTr="0089205D">
        <w:trPr>
          <w:trHeight w:hRule="exact" w:val="126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EC18B0" w:rsidRDefault="00F50713" w:rsidP="00F50713">
            <w:pPr>
              <w:pStyle w:val="affa"/>
              <w:ind w:left="34" w:firstLine="0"/>
              <w:rPr>
                <w:b/>
              </w:rPr>
            </w:pPr>
            <w:r w:rsidRPr="00EC18B0">
              <w:rPr>
                <w:lang w:val="ru-RU" w:eastAsia="ru-RU"/>
              </w:rPr>
              <w:t xml:space="preserve">Формы записи алгоритмов. </w:t>
            </w:r>
            <w:r w:rsidRPr="00EC18B0">
              <w:t>Работа в среде исполнителя Водолей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2A0382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0713" w:rsidRPr="00375E2A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713" w:rsidRPr="0089205D" w:rsidRDefault="0089205D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9205D">
              <w:rPr>
                <w:rFonts w:ascii="Times New Roman" w:eastAsia="Times New Roman" w:hAnsi="Times New Roman"/>
                <w:color w:val="000000"/>
              </w:rPr>
              <w:t>https://lbz.ru/metodist/authors/informatika/3/eor6.php</w:t>
            </w:r>
          </w:p>
        </w:tc>
      </w:tr>
      <w:tr w:rsidR="00F50713" w:rsidTr="0089205D">
        <w:trPr>
          <w:trHeight w:hRule="exact" w:val="128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EC18B0" w:rsidRDefault="00F50713" w:rsidP="00F50713">
            <w:pPr>
              <w:pStyle w:val="affa"/>
              <w:ind w:left="34" w:firstLine="0"/>
              <w:rPr>
                <w:lang w:val="ru-RU" w:eastAsia="ru-RU"/>
              </w:rPr>
            </w:pPr>
            <w:r w:rsidRPr="00EC18B0">
              <w:rPr>
                <w:lang w:val="ru-RU" w:eastAsia="ru-RU"/>
              </w:rPr>
              <w:t>Линейные алгоритмы.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0713" w:rsidRPr="00375E2A" w:rsidRDefault="00F50713" w:rsidP="00F50713">
            <w:pPr>
              <w:autoSpaceDE w:val="0"/>
              <w:autoSpaceDN w:val="0"/>
              <w:spacing w:before="98" w:after="0" w:line="262" w:lineRule="auto"/>
              <w:ind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713" w:rsidRPr="0089205D" w:rsidRDefault="0089205D" w:rsidP="00F50713">
            <w:pPr>
              <w:autoSpaceDE w:val="0"/>
              <w:autoSpaceDN w:val="0"/>
              <w:spacing w:before="98" w:after="0" w:line="262" w:lineRule="auto"/>
              <w:ind w:right="54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9205D">
              <w:rPr>
                <w:rFonts w:ascii="Times New Roman" w:eastAsia="Times New Roman" w:hAnsi="Times New Roman"/>
                <w:color w:val="000000"/>
              </w:rPr>
              <w:t>https://lbz.ru/metodist/authors/informatika/3/eor6.php</w:t>
            </w:r>
          </w:p>
        </w:tc>
      </w:tr>
      <w:tr w:rsidR="00F50713" w:rsidRPr="0038334E" w:rsidTr="0089205D">
        <w:trPr>
          <w:trHeight w:hRule="exact" w:val="127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EC18B0" w:rsidRDefault="00F50713" w:rsidP="00F50713">
            <w:pPr>
              <w:pStyle w:val="affa"/>
              <w:ind w:left="34" w:firstLine="0"/>
              <w:rPr>
                <w:lang w:val="ru-RU" w:eastAsia="ru-RU"/>
              </w:rPr>
            </w:pPr>
            <w:r w:rsidRPr="00EC18B0">
              <w:rPr>
                <w:lang w:val="ru-RU" w:eastAsia="ru-RU"/>
              </w:rPr>
              <w:t>Алгоритмы с ветвлениями.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713" w:rsidRPr="0089205D" w:rsidRDefault="0089205D" w:rsidP="00F50713">
            <w:pPr>
              <w:autoSpaceDE w:val="0"/>
              <w:autoSpaceDN w:val="0"/>
              <w:spacing w:before="98" w:after="0" w:line="262" w:lineRule="auto"/>
              <w:ind w:right="54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9205D">
              <w:rPr>
                <w:rFonts w:ascii="Times New Roman" w:eastAsia="Times New Roman" w:hAnsi="Times New Roman"/>
                <w:color w:val="000000"/>
              </w:rPr>
              <w:t>https</w:t>
            </w:r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://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lbz</w:t>
            </w:r>
            <w:proofErr w:type="spellEnd"/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.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ru</w:t>
            </w:r>
            <w:proofErr w:type="spellEnd"/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/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metodist</w:t>
            </w:r>
            <w:proofErr w:type="spellEnd"/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/</w:t>
            </w:r>
            <w:r w:rsidRPr="0089205D">
              <w:rPr>
                <w:rFonts w:ascii="Times New Roman" w:eastAsia="Times New Roman" w:hAnsi="Times New Roman"/>
                <w:color w:val="000000"/>
              </w:rPr>
              <w:t>authors</w:t>
            </w:r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/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informatika</w:t>
            </w:r>
            <w:proofErr w:type="spellEnd"/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/3/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eor</w:t>
            </w:r>
            <w:proofErr w:type="spellEnd"/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6.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php</w:t>
            </w:r>
            <w:proofErr w:type="spellEnd"/>
          </w:p>
        </w:tc>
      </w:tr>
      <w:tr w:rsidR="00F50713" w:rsidRPr="0038334E" w:rsidTr="0089205D">
        <w:trPr>
          <w:trHeight w:hRule="exact" w:val="127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16.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EC18B0" w:rsidRDefault="00F50713" w:rsidP="00F50713">
            <w:pPr>
              <w:pStyle w:val="affa"/>
              <w:ind w:left="34" w:firstLine="0"/>
              <w:rPr>
                <w:lang w:val="ru-RU" w:eastAsia="ru-RU"/>
              </w:rPr>
            </w:pPr>
            <w:r w:rsidRPr="00EC18B0">
              <w:rPr>
                <w:lang w:val="ru-RU" w:eastAsia="ru-RU"/>
              </w:rPr>
              <w:t xml:space="preserve">Алгоритмы с повторениями.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2A0382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713" w:rsidRPr="0089205D" w:rsidRDefault="0089205D" w:rsidP="00F50713">
            <w:pPr>
              <w:autoSpaceDE w:val="0"/>
              <w:autoSpaceDN w:val="0"/>
              <w:spacing w:before="98" w:after="0" w:line="262" w:lineRule="auto"/>
              <w:ind w:right="54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9205D">
              <w:rPr>
                <w:rFonts w:ascii="Times New Roman" w:eastAsia="Times New Roman" w:hAnsi="Times New Roman"/>
                <w:color w:val="000000"/>
              </w:rPr>
              <w:t>https</w:t>
            </w:r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://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lbz</w:t>
            </w:r>
            <w:proofErr w:type="spellEnd"/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.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ru</w:t>
            </w:r>
            <w:proofErr w:type="spellEnd"/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/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metodist</w:t>
            </w:r>
            <w:proofErr w:type="spellEnd"/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/</w:t>
            </w:r>
            <w:r w:rsidRPr="0089205D">
              <w:rPr>
                <w:rFonts w:ascii="Times New Roman" w:eastAsia="Times New Roman" w:hAnsi="Times New Roman"/>
                <w:color w:val="000000"/>
              </w:rPr>
              <w:t>authors</w:t>
            </w:r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/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informatika</w:t>
            </w:r>
            <w:proofErr w:type="spellEnd"/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/3/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eor</w:t>
            </w:r>
            <w:proofErr w:type="spellEnd"/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6.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php</w:t>
            </w:r>
            <w:proofErr w:type="spellEnd"/>
          </w:p>
        </w:tc>
      </w:tr>
      <w:tr w:rsidR="00F50713" w:rsidRPr="0038334E" w:rsidTr="0089205D">
        <w:trPr>
          <w:trHeight w:hRule="exact" w:val="128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EC18B0" w:rsidRDefault="00F50713" w:rsidP="00F507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Исполнитель Чертежник. Пример алгоритма управления Чертежником.</w:t>
            </w:r>
            <w:r w:rsidRPr="00EC18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713" w:rsidRPr="0089205D" w:rsidRDefault="0089205D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9205D">
              <w:rPr>
                <w:rFonts w:ascii="Times New Roman" w:eastAsia="Times New Roman" w:hAnsi="Times New Roman"/>
                <w:color w:val="000000"/>
              </w:rPr>
              <w:t>https</w:t>
            </w:r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://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lbz</w:t>
            </w:r>
            <w:proofErr w:type="spellEnd"/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.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ru</w:t>
            </w:r>
            <w:proofErr w:type="spellEnd"/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/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metodist</w:t>
            </w:r>
            <w:proofErr w:type="spellEnd"/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/</w:t>
            </w:r>
            <w:r w:rsidRPr="0089205D">
              <w:rPr>
                <w:rFonts w:ascii="Times New Roman" w:eastAsia="Times New Roman" w:hAnsi="Times New Roman"/>
                <w:color w:val="000000"/>
              </w:rPr>
              <w:t>authors</w:t>
            </w:r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/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informatika</w:t>
            </w:r>
            <w:proofErr w:type="spellEnd"/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/3/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eor</w:t>
            </w:r>
            <w:proofErr w:type="spellEnd"/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6.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php</w:t>
            </w:r>
            <w:proofErr w:type="spellEnd"/>
          </w:p>
        </w:tc>
      </w:tr>
      <w:tr w:rsidR="00F50713" w:rsidRPr="0038334E" w:rsidTr="0089205D">
        <w:trPr>
          <w:trHeight w:hRule="exact" w:val="141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EC18B0" w:rsidRDefault="00F50713" w:rsidP="00F50713">
            <w:pPr>
              <w:pStyle w:val="affa"/>
              <w:ind w:left="56" w:firstLine="0"/>
              <w:jc w:val="left"/>
            </w:pPr>
            <w:r w:rsidRPr="00EC18B0">
              <w:rPr>
                <w:lang w:val="ru-RU" w:eastAsia="ru-RU"/>
              </w:rPr>
              <w:t>Использование вспомогательных алгоритмов.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713" w:rsidRPr="0089205D" w:rsidRDefault="0089205D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9205D">
              <w:rPr>
                <w:rFonts w:ascii="Times New Roman" w:eastAsia="Times New Roman" w:hAnsi="Times New Roman"/>
                <w:color w:val="000000"/>
              </w:rPr>
              <w:t>https</w:t>
            </w:r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://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lbz</w:t>
            </w:r>
            <w:proofErr w:type="spellEnd"/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.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ru</w:t>
            </w:r>
            <w:proofErr w:type="spellEnd"/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/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metodist</w:t>
            </w:r>
            <w:proofErr w:type="spellEnd"/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/</w:t>
            </w:r>
            <w:r w:rsidRPr="0089205D">
              <w:rPr>
                <w:rFonts w:ascii="Times New Roman" w:eastAsia="Times New Roman" w:hAnsi="Times New Roman"/>
                <w:color w:val="000000"/>
              </w:rPr>
              <w:t>authors</w:t>
            </w:r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/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informatika</w:t>
            </w:r>
            <w:proofErr w:type="spellEnd"/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/3/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eor</w:t>
            </w:r>
            <w:proofErr w:type="spellEnd"/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6.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php</w:t>
            </w:r>
            <w:proofErr w:type="spellEnd"/>
          </w:p>
        </w:tc>
      </w:tr>
      <w:tr w:rsidR="00F50713" w:rsidRPr="0038334E" w:rsidTr="0089205D">
        <w:trPr>
          <w:trHeight w:hRule="exact" w:val="127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EC18B0" w:rsidRDefault="00F50713" w:rsidP="00F50713">
            <w:pPr>
              <w:pStyle w:val="affa"/>
              <w:ind w:left="56" w:firstLine="0"/>
              <w:jc w:val="left"/>
            </w:pPr>
            <w:r w:rsidRPr="00EC18B0">
              <w:rPr>
                <w:lang w:val="ru-RU" w:eastAsia="ru-RU"/>
              </w:rPr>
              <w:t xml:space="preserve">Алгоритмы с повторениями для исполнителя Чертёжник.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F50713" w:rsidRPr="0089205D" w:rsidRDefault="0089205D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9205D">
              <w:rPr>
                <w:rFonts w:ascii="Times New Roman" w:eastAsia="Times New Roman" w:hAnsi="Times New Roman"/>
                <w:color w:val="000000"/>
              </w:rPr>
              <w:t>https</w:t>
            </w:r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://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lbz</w:t>
            </w:r>
            <w:proofErr w:type="spellEnd"/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.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ru</w:t>
            </w:r>
            <w:proofErr w:type="spellEnd"/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/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metodist</w:t>
            </w:r>
            <w:proofErr w:type="spellEnd"/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/</w:t>
            </w:r>
            <w:r w:rsidRPr="0089205D">
              <w:rPr>
                <w:rFonts w:ascii="Times New Roman" w:eastAsia="Times New Roman" w:hAnsi="Times New Roman"/>
                <w:color w:val="000000"/>
              </w:rPr>
              <w:t>authors</w:t>
            </w:r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/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informatika</w:t>
            </w:r>
            <w:proofErr w:type="spellEnd"/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/3/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eor</w:t>
            </w:r>
            <w:proofErr w:type="spellEnd"/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6.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php</w:t>
            </w:r>
            <w:proofErr w:type="spellEnd"/>
          </w:p>
        </w:tc>
      </w:tr>
      <w:tr w:rsidR="00F50713" w:rsidRPr="0038334E" w:rsidTr="0089205D">
        <w:trPr>
          <w:trHeight w:hRule="exact" w:val="1271"/>
        </w:trPr>
        <w:tc>
          <w:tcPr>
            <w:tcW w:w="49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46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ED0A10" w:rsidRDefault="00F50713" w:rsidP="00F5071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85970">
              <w:rPr>
                <w:rFonts w:ascii="Times New Roman" w:hAnsi="Times New Roman" w:cs="Times New Roman"/>
                <w:sz w:val="24"/>
                <w:lang w:val="ru-RU"/>
              </w:rPr>
              <w:t xml:space="preserve">Алгоритмы с ветвлением. </w:t>
            </w:r>
            <w:r w:rsidRPr="00ED0A10">
              <w:rPr>
                <w:rFonts w:ascii="Times New Roman" w:hAnsi="Times New Roman" w:cs="Times New Roman"/>
                <w:sz w:val="24"/>
                <w:lang w:val="ru-RU"/>
              </w:rPr>
              <w:t>Условие ЕСЛИ. Два исполнителя.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ED0A10" w:rsidRDefault="00F50713" w:rsidP="00F50713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713" w:rsidRPr="0089205D" w:rsidRDefault="0089205D" w:rsidP="00F50713">
            <w:pPr>
              <w:autoSpaceDE w:val="0"/>
              <w:autoSpaceDN w:val="0"/>
              <w:spacing w:before="98" w:after="0" w:line="262" w:lineRule="auto"/>
              <w:ind w:right="54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https://bosova.ru/metodist/authors/informatika/3/scratch.php</w:t>
            </w:r>
          </w:p>
        </w:tc>
      </w:tr>
      <w:tr w:rsidR="00F50713" w:rsidRPr="0038334E" w:rsidTr="0089205D">
        <w:trPr>
          <w:trHeight w:hRule="exact" w:val="56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685970" w:rsidRDefault="00F50713" w:rsidP="00F5071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85970">
              <w:rPr>
                <w:rFonts w:ascii="Times New Roman" w:hAnsi="Times New Roman" w:cs="Times New Roman"/>
                <w:sz w:val="24"/>
              </w:rPr>
              <w:t>Цикл</w:t>
            </w:r>
            <w:proofErr w:type="spellEnd"/>
            <w:r w:rsidRPr="0068597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85970">
              <w:rPr>
                <w:rFonts w:ascii="Times New Roman" w:hAnsi="Times New Roman" w:cs="Times New Roman"/>
                <w:sz w:val="24"/>
              </w:rPr>
              <w:t>при</w:t>
            </w:r>
            <w:proofErr w:type="spellEnd"/>
            <w:r w:rsidRPr="0068597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85970">
              <w:rPr>
                <w:rFonts w:ascii="Times New Roman" w:hAnsi="Times New Roman" w:cs="Times New Roman"/>
                <w:sz w:val="24"/>
              </w:rPr>
              <w:t>условии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  <w:p w:rsidR="0089205D" w:rsidRPr="001C5D93" w:rsidRDefault="0089205D" w:rsidP="0089205D">
            <w:pPr>
              <w:autoSpaceDE w:val="0"/>
              <w:autoSpaceDN w:val="0"/>
              <w:spacing w:before="98" w:after="0" w:line="262" w:lineRule="auto"/>
              <w:ind w:right="5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713" w:rsidRPr="0089205D" w:rsidRDefault="0089205D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https://bosova.ru/metodist/authors/informatika/3/scratch.php</w:t>
            </w:r>
          </w:p>
        </w:tc>
      </w:tr>
      <w:tr w:rsidR="00F50713" w:rsidTr="0089205D">
        <w:trPr>
          <w:trHeight w:hRule="exact" w:val="158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22.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685970" w:rsidRDefault="00F50713" w:rsidP="00F5071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85970">
              <w:rPr>
                <w:rFonts w:ascii="Times New Roman" w:hAnsi="Times New Roman" w:cs="Times New Roman"/>
                <w:sz w:val="24"/>
                <w:lang w:val="ru-RU"/>
              </w:rPr>
              <w:t>Цикл при условии. Исполнитель определяет цвета.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ED0A10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0713" w:rsidRPr="00375E2A" w:rsidRDefault="00F50713" w:rsidP="00375E2A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713" w:rsidRDefault="00F50713" w:rsidP="00F50713">
            <w:pPr>
              <w:autoSpaceDE w:val="0"/>
              <w:autoSpaceDN w:val="0"/>
              <w:spacing w:before="98" w:after="0" w:line="262" w:lineRule="auto"/>
              <w:ind w:right="54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713" w:rsidRPr="0089205D" w:rsidRDefault="0089205D" w:rsidP="00F50713">
            <w:pPr>
              <w:autoSpaceDE w:val="0"/>
              <w:autoSpaceDN w:val="0"/>
              <w:spacing w:before="98" w:after="0" w:line="262" w:lineRule="auto"/>
              <w:ind w:right="54"/>
              <w:jc w:val="center"/>
            </w:pPr>
            <w:r w:rsidRPr="0089205D">
              <w:t>https://bosova.ru/metodist/authors/informatika/3/scratch.php</w:t>
            </w:r>
          </w:p>
        </w:tc>
      </w:tr>
      <w:tr w:rsidR="00F50713" w:rsidRPr="0038334E" w:rsidTr="0089205D">
        <w:trPr>
          <w:trHeight w:hRule="exact" w:val="155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685970" w:rsidRDefault="00F50713" w:rsidP="00F5071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23.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685970" w:rsidRDefault="00F50713" w:rsidP="00F5071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85970">
              <w:rPr>
                <w:rFonts w:ascii="Times New Roman" w:hAnsi="Times New Roman" w:cs="Times New Roman"/>
                <w:sz w:val="24"/>
                <w:lang w:val="ru-RU"/>
              </w:rPr>
              <w:t xml:space="preserve">Цикл при условии. Исполнители в разных слоях.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685970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685970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685970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713" w:rsidRPr="0089205D" w:rsidRDefault="0089205D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https://bosova.ru/metodist/authors/informatika/3/scratch.php</w:t>
            </w:r>
          </w:p>
        </w:tc>
      </w:tr>
      <w:tr w:rsidR="00F50713" w:rsidRPr="0038334E" w:rsidTr="0089205D">
        <w:trPr>
          <w:trHeight w:hRule="exact" w:val="155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685970" w:rsidRDefault="00F50713" w:rsidP="00F5071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24.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685970" w:rsidRDefault="00F50713" w:rsidP="00F5071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85970">
              <w:rPr>
                <w:rFonts w:ascii="Times New Roman" w:hAnsi="Times New Roman" w:cs="Times New Roman"/>
                <w:sz w:val="24"/>
                <w:lang w:val="ru-RU"/>
              </w:rPr>
              <w:t xml:space="preserve">Перемещение исполнителя из одного слоя в другой. Действия исполнителей в разных слоях.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685970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685970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685970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713" w:rsidRPr="0089205D" w:rsidRDefault="0089205D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https://bosova.ru/metodist/authors/informatika/3/scratch.php</w:t>
            </w:r>
          </w:p>
        </w:tc>
      </w:tr>
      <w:tr w:rsidR="00F50713" w:rsidRPr="0038334E" w:rsidTr="0089205D">
        <w:trPr>
          <w:trHeight w:hRule="exact" w:val="140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685970" w:rsidRDefault="00F50713" w:rsidP="00F5071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25.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685970" w:rsidRDefault="00F50713" w:rsidP="00F5071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85970">
              <w:rPr>
                <w:rFonts w:ascii="Times New Roman" w:hAnsi="Times New Roman" w:cs="Times New Roman"/>
                <w:sz w:val="24"/>
                <w:lang w:val="ru-RU"/>
              </w:rPr>
              <w:t>Алгоритмы с ветвлением. Условие ЕСЛИ. Взаимодействие исполнителей. Блок-схема с условием.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685970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685970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685970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713" w:rsidRPr="0089205D" w:rsidRDefault="0089205D" w:rsidP="00F50713">
            <w:pPr>
              <w:autoSpaceDE w:val="0"/>
              <w:autoSpaceDN w:val="0"/>
              <w:spacing w:before="98" w:after="0" w:line="262" w:lineRule="auto"/>
              <w:ind w:right="54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https://bosova.ru/metodist/authors/informatika/3/scratch.php</w:t>
            </w:r>
          </w:p>
        </w:tc>
      </w:tr>
      <w:tr w:rsidR="00F50713" w:rsidRPr="0038334E" w:rsidTr="0089205D">
        <w:trPr>
          <w:trHeight w:hRule="exact" w:val="129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685970" w:rsidRDefault="00F50713" w:rsidP="00F5071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26.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685970" w:rsidRDefault="00F50713" w:rsidP="00F5071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85970">
              <w:rPr>
                <w:rFonts w:ascii="Times New Roman" w:hAnsi="Times New Roman" w:cs="Times New Roman"/>
                <w:sz w:val="24"/>
                <w:lang w:val="ru-RU"/>
              </w:rPr>
              <w:t>Сцена как исполнитель. Последовательное выполнение команд исполнителями.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685970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685970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685970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713" w:rsidRPr="0089205D" w:rsidRDefault="0089205D" w:rsidP="00F50713">
            <w:pPr>
              <w:autoSpaceDE w:val="0"/>
              <w:autoSpaceDN w:val="0"/>
              <w:spacing w:before="98" w:after="0" w:line="262" w:lineRule="auto"/>
              <w:ind w:right="54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https://bosova.ru/metodist/authors/informatika/3/scratch.php</w:t>
            </w:r>
          </w:p>
        </w:tc>
      </w:tr>
      <w:tr w:rsidR="00EA3A4D" w:rsidRPr="0038334E" w:rsidTr="0089205D">
        <w:trPr>
          <w:trHeight w:hRule="exact" w:val="127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Pr="00685970" w:rsidRDefault="00EA3A4D" w:rsidP="00EA3A4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27.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Pr="00685970" w:rsidRDefault="00EA3A4D" w:rsidP="00EA3A4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85970">
              <w:rPr>
                <w:rFonts w:ascii="Times New Roman" w:hAnsi="Times New Roman" w:cs="Times New Roman"/>
                <w:sz w:val="24"/>
                <w:lang w:val="ru-RU"/>
              </w:rPr>
              <w:t>Алгоритмы с ветвлением. Программирование клавиш.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Pr="00685970" w:rsidRDefault="00EA3A4D" w:rsidP="00EA3A4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Pr="00685970" w:rsidRDefault="00EA3A4D" w:rsidP="00EA3A4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Pr="00685970" w:rsidRDefault="00EA3A4D" w:rsidP="00EA3A4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A3A4D" w:rsidRPr="001C5D93" w:rsidRDefault="00EA3A4D" w:rsidP="00EA3A4D">
            <w:pPr>
              <w:autoSpaceDE w:val="0"/>
              <w:autoSpaceDN w:val="0"/>
              <w:spacing w:before="98" w:after="0" w:line="262" w:lineRule="auto"/>
              <w:ind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3A4D" w:rsidRPr="001C5D93" w:rsidRDefault="00EA3A4D" w:rsidP="00EA3A4D">
            <w:pPr>
              <w:autoSpaceDE w:val="0"/>
              <w:autoSpaceDN w:val="0"/>
              <w:spacing w:before="98" w:after="0" w:line="262" w:lineRule="auto"/>
              <w:ind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A4D" w:rsidRPr="0089205D" w:rsidRDefault="0089205D" w:rsidP="00EA3A4D">
            <w:pPr>
              <w:autoSpaceDE w:val="0"/>
              <w:autoSpaceDN w:val="0"/>
              <w:spacing w:before="98" w:after="0" w:line="262" w:lineRule="auto"/>
              <w:ind w:right="54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https://bosova.ru/metodist/authors/informatika/3/scratch.php</w:t>
            </w:r>
          </w:p>
        </w:tc>
      </w:tr>
      <w:tr w:rsidR="00EA3A4D" w:rsidRPr="0038334E" w:rsidTr="0089205D">
        <w:trPr>
          <w:trHeight w:hRule="exact" w:val="127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Pr="00685970" w:rsidRDefault="00EA3A4D" w:rsidP="00EA3A4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28.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Pr="00685970" w:rsidRDefault="00EA3A4D" w:rsidP="00EA3A4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85970">
              <w:rPr>
                <w:rFonts w:ascii="Times New Roman" w:hAnsi="Times New Roman" w:cs="Times New Roman"/>
                <w:sz w:val="24"/>
                <w:lang w:val="ru-RU"/>
              </w:rPr>
              <w:t>Алгоритмы с ветвлением. Если касается цвета.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Pr="00685970" w:rsidRDefault="00EA3A4D" w:rsidP="00EA3A4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Pr="00685970" w:rsidRDefault="00EA3A4D" w:rsidP="00EA3A4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Pr="00685970" w:rsidRDefault="00EA3A4D" w:rsidP="00EA3A4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A3A4D" w:rsidRPr="001C5D93" w:rsidRDefault="00EA3A4D" w:rsidP="00EA3A4D">
            <w:pPr>
              <w:autoSpaceDE w:val="0"/>
              <w:autoSpaceDN w:val="0"/>
              <w:spacing w:before="98" w:after="0" w:line="262" w:lineRule="auto"/>
              <w:ind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3A4D" w:rsidRPr="001C5D93" w:rsidRDefault="00EA3A4D" w:rsidP="00EA3A4D">
            <w:pPr>
              <w:autoSpaceDE w:val="0"/>
              <w:autoSpaceDN w:val="0"/>
              <w:spacing w:before="98" w:after="0" w:line="262" w:lineRule="auto"/>
              <w:ind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A4D" w:rsidRPr="0089205D" w:rsidRDefault="0089205D" w:rsidP="00EA3A4D">
            <w:pPr>
              <w:autoSpaceDE w:val="0"/>
              <w:autoSpaceDN w:val="0"/>
              <w:spacing w:before="98" w:after="0" w:line="262" w:lineRule="auto"/>
              <w:ind w:right="54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https://bosova.ru/metodist/authors/informatika/3/scratch.php</w:t>
            </w:r>
          </w:p>
        </w:tc>
      </w:tr>
      <w:tr w:rsidR="00EA3A4D" w:rsidRPr="0038334E" w:rsidTr="0089205D">
        <w:trPr>
          <w:trHeight w:hRule="exact" w:val="126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Pr="00685970" w:rsidRDefault="00EA3A4D" w:rsidP="00EA3A4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29.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Pr="00685970" w:rsidRDefault="00EA3A4D" w:rsidP="00EA3A4D">
            <w:pPr>
              <w:rPr>
                <w:rFonts w:ascii="Times New Roman" w:hAnsi="Times New Roman" w:cs="Times New Roman"/>
                <w:sz w:val="24"/>
              </w:rPr>
            </w:pPr>
            <w:r w:rsidRPr="00685970">
              <w:rPr>
                <w:rFonts w:ascii="Times New Roman" w:hAnsi="Times New Roman" w:cs="Times New Roman"/>
                <w:sz w:val="24"/>
              </w:rPr>
              <w:t xml:space="preserve">Интерактивность исполнителей.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Pr="00685970" w:rsidRDefault="00EA3A4D" w:rsidP="00EA3A4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Pr="00ED0A10" w:rsidRDefault="00EA3A4D" w:rsidP="00EA3A4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Pr="00ED0A10" w:rsidRDefault="00EA3A4D" w:rsidP="00EA3A4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A3A4D" w:rsidRPr="001C5D93" w:rsidRDefault="00EA3A4D" w:rsidP="00EA3A4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3A4D" w:rsidRPr="001C5D93" w:rsidRDefault="00EA3A4D" w:rsidP="00EA3A4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A4D" w:rsidRPr="0089205D" w:rsidRDefault="0089205D" w:rsidP="00EA3A4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https://bosova.ru/metodist/authors/informatika/3/scratch.php</w:t>
            </w:r>
          </w:p>
        </w:tc>
      </w:tr>
      <w:tr w:rsidR="00EA3A4D" w:rsidRPr="0038334E" w:rsidTr="0089205D">
        <w:trPr>
          <w:trHeight w:hRule="exact" w:val="128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Pr="00685970" w:rsidRDefault="00EA3A4D" w:rsidP="00EA3A4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30.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Pr="00685970" w:rsidRDefault="00EA3A4D" w:rsidP="00EA3A4D">
            <w:pPr>
              <w:rPr>
                <w:rFonts w:ascii="Times New Roman" w:hAnsi="Times New Roman" w:cs="Times New Roman"/>
                <w:sz w:val="24"/>
              </w:rPr>
            </w:pPr>
            <w:r w:rsidRPr="00685970">
              <w:rPr>
                <w:rFonts w:ascii="Times New Roman" w:hAnsi="Times New Roman" w:cs="Times New Roman"/>
                <w:sz w:val="24"/>
              </w:rPr>
              <w:t>Игра «Лабиринт». Усложнение.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Pr="00685970" w:rsidRDefault="00EA3A4D" w:rsidP="00EA3A4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Pr="00ED0A10" w:rsidRDefault="00EA3A4D" w:rsidP="00EA3A4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Pr="00ED0A10" w:rsidRDefault="00EA3A4D" w:rsidP="00EA3A4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A3A4D" w:rsidRPr="001C5D93" w:rsidRDefault="00EA3A4D" w:rsidP="00EA3A4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3A4D" w:rsidRPr="001C5D93" w:rsidRDefault="00EA3A4D" w:rsidP="00EA3A4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A4D" w:rsidRPr="0089205D" w:rsidRDefault="0089205D" w:rsidP="00EA3A4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https://bosova.ru/metodist/authors/informatika/3/scratch.php</w:t>
            </w:r>
          </w:p>
        </w:tc>
      </w:tr>
      <w:tr w:rsidR="00EA3A4D" w:rsidRPr="0038334E" w:rsidTr="0089205D">
        <w:trPr>
          <w:trHeight w:hRule="exact" w:val="140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Pr="00685970" w:rsidRDefault="00EA3A4D" w:rsidP="00EA3A4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31.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Pr="00685970" w:rsidRDefault="00EA3A4D" w:rsidP="00EA3A4D">
            <w:pPr>
              <w:rPr>
                <w:rFonts w:ascii="Times New Roman" w:hAnsi="Times New Roman" w:cs="Times New Roman"/>
                <w:sz w:val="24"/>
              </w:rPr>
            </w:pPr>
            <w:r w:rsidRPr="00685970">
              <w:rPr>
                <w:rFonts w:ascii="Times New Roman" w:hAnsi="Times New Roman" w:cs="Times New Roman"/>
                <w:sz w:val="24"/>
              </w:rPr>
              <w:t xml:space="preserve">Моделирование ситуации.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Pr="00685970" w:rsidRDefault="00EA3A4D" w:rsidP="00EA3A4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Pr="00ED0A10" w:rsidRDefault="00EA3A4D" w:rsidP="00EA3A4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Pr="00ED0A10" w:rsidRDefault="00EA3A4D" w:rsidP="00EA3A4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A3A4D" w:rsidRPr="001C5D93" w:rsidRDefault="00EA3A4D" w:rsidP="00EA3A4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3A4D" w:rsidRPr="001C5D93" w:rsidRDefault="00EA3A4D" w:rsidP="00EA3A4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A4D" w:rsidRPr="0089205D" w:rsidRDefault="0089205D" w:rsidP="00EA3A4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https://bosova.ru/metodist/authors/informatika/3/scratch.php</w:t>
            </w:r>
          </w:p>
        </w:tc>
      </w:tr>
      <w:tr w:rsidR="00EA3A4D" w:rsidRPr="0038334E" w:rsidTr="0089205D">
        <w:trPr>
          <w:trHeight w:hRule="exact" w:val="114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Pr="00685970" w:rsidRDefault="00EA3A4D" w:rsidP="00EA3A4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32.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Pr="00685970" w:rsidRDefault="00EA3A4D" w:rsidP="00EA3A4D">
            <w:pPr>
              <w:rPr>
                <w:rFonts w:ascii="Times New Roman" w:hAnsi="Times New Roman" w:cs="Times New Roman"/>
                <w:sz w:val="24"/>
              </w:rPr>
            </w:pPr>
            <w:r w:rsidRPr="00685970">
              <w:rPr>
                <w:rFonts w:ascii="Times New Roman" w:hAnsi="Times New Roman" w:cs="Times New Roman"/>
                <w:sz w:val="24"/>
              </w:rPr>
              <w:t xml:space="preserve">Моделирование ситуации. Интерактивность исполнителей.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Pr="00685970" w:rsidRDefault="00EA3A4D" w:rsidP="00EA3A4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Pr="00ED0A10" w:rsidRDefault="00EA3A4D" w:rsidP="00EA3A4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Pr="00ED0A10" w:rsidRDefault="00EA3A4D" w:rsidP="00EA3A4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A3A4D" w:rsidRPr="001C5D93" w:rsidRDefault="00EA3A4D" w:rsidP="00EA3A4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3A4D" w:rsidRPr="001C5D93" w:rsidRDefault="00EA3A4D" w:rsidP="00EA3A4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A4D" w:rsidRPr="0089205D" w:rsidRDefault="0089205D" w:rsidP="00EA3A4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https://bosova.ru/metodist/authors/informatika/3/scratch.php</w:t>
            </w:r>
          </w:p>
        </w:tc>
      </w:tr>
      <w:tr w:rsidR="00EA3A4D" w:rsidRPr="0038334E" w:rsidTr="0089205D">
        <w:trPr>
          <w:trHeight w:hRule="exact" w:val="129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Pr="00685970" w:rsidRDefault="00EA3A4D" w:rsidP="00EA3A4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33.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Pr="00685970" w:rsidRDefault="00EA3A4D" w:rsidP="00EA3A4D">
            <w:pPr>
              <w:rPr>
                <w:rFonts w:ascii="Times New Roman" w:hAnsi="Times New Roman" w:cs="Times New Roman"/>
                <w:sz w:val="24"/>
              </w:rPr>
            </w:pPr>
            <w:r w:rsidRPr="00685970">
              <w:rPr>
                <w:rFonts w:ascii="Times New Roman" w:hAnsi="Times New Roman" w:cs="Times New Roman"/>
                <w:sz w:val="24"/>
              </w:rPr>
              <w:t xml:space="preserve">Моделирование. Учебные модели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Pr="00685970" w:rsidRDefault="00EA3A4D" w:rsidP="00EA3A4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Pr="00ED0A10" w:rsidRDefault="00EA3A4D" w:rsidP="00EA3A4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Pr="00ED0A10" w:rsidRDefault="00EA3A4D" w:rsidP="00EA3A4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A3A4D" w:rsidRPr="001C5D93" w:rsidRDefault="00EA3A4D" w:rsidP="00EA3A4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3A4D" w:rsidRPr="001C5D93" w:rsidRDefault="00EA3A4D" w:rsidP="00EA3A4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A4D" w:rsidRPr="0089205D" w:rsidRDefault="0089205D" w:rsidP="00EA3A4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https://bosova.ru/metodist/authors/informatika/3/scratch.php</w:t>
            </w:r>
          </w:p>
        </w:tc>
      </w:tr>
      <w:tr w:rsidR="00EA3A4D" w:rsidTr="0089205D">
        <w:trPr>
          <w:trHeight w:hRule="exact" w:val="106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Default="00EA3A4D" w:rsidP="00EA3A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Pr="00D77B78" w:rsidRDefault="00EA3A4D" w:rsidP="00EA3A4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Промежуточная аттестация. Контрольная работа за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Default="00EA3A4D" w:rsidP="00EA3A4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Default="00EA3A4D" w:rsidP="00EA3A4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Default="00EA3A4D" w:rsidP="00EA3A4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A3A4D" w:rsidRPr="001C5D93" w:rsidRDefault="00EA3A4D" w:rsidP="00EA3A4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3A4D" w:rsidRPr="001C5D93" w:rsidRDefault="00EA3A4D" w:rsidP="00EA3A4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A4D" w:rsidRPr="001C5D93" w:rsidRDefault="00EA3A4D" w:rsidP="00EA3A4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</w:tr>
      <w:tr w:rsidR="00EA3A4D" w:rsidTr="00BD4C2A">
        <w:trPr>
          <w:trHeight w:hRule="exact" w:val="828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Pr="00D77B78" w:rsidRDefault="00EA3A4D" w:rsidP="00EA3A4D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Default="00EA3A4D" w:rsidP="00EA3A4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Pr="00ED0A10" w:rsidRDefault="00EA3A4D" w:rsidP="00EA3A4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Pr="00ED0A10" w:rsidRDefault="00EA3A4D" w:rsidP="00EA3A4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    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20</w:t>
            </w:r>
          </w:p>
        </w:tc>
      </w:tr>
    </w:tbl>
    <w:p w:rsidR="003347C4" w:rsidRDefault="003347C4">
      <w:pPr>
        <w:sectPr w:rsidR="003347C4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347C4" w:rsidRDefault="003347C4">
      <w:pPr>
        <w:autoSpaceDE w:val="0"/>
        <w:autoSpaceDN w:val="0"/>
        <w:spacing w:after="78" w:line="220" w:lineRule="exact"/>
      </w:pPr>
    </w:p>
    <w:p w:rsidR="003347C4" w:rsidRDefault="00A66728" w:rsidP="00795A14">
      <w:pPr>
        <w:autoSpaceDE w:val="0"/>
        <w:autoSpaceDN w:val="0"/>
        <w:spacing w:after="0" w:line="230" w:lineRule="auto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>УЧЕБНО-МЕТОДИЧЕСКОЕ ОБЕСПЕЧЕНИЕ ОБРАЗОВАТЕЛЬНОГО ПРОЦЕССА</w:t>
      </w:r>
    </w:p>
    <w:p w:rsidR="00795A14" w:rsidRDefault="00A66728" w:rsidP="00795A14">
      <w:pPr>
        <w:autoSpaceDE w:val="0"/>
        <w:autoSpaceDN w:val="0"/>
        <w:spacing w:before="346" w:after="0" w:line="377" w:lineRule="auto"/>
        <w:ind w:right="1008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795A14" w:rsidRDefault="00D5408B" w:rsidP="00795A14">
      <w:pPr>
        <w:autoSpaceDE w:val="0"/>
        <w:autoSpaceDN w:val="0"/>
        <w:spacing w:before="346" w:after="0" w:line="377" w:lineRule="auto"/>
        <w:ind w:right="1008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5</w:t>
      </w:r>
      <w:r w:rsidR="00A66728"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КЛАСС </w:t>
      </w:r>
    </w:p>
    <w:p w:rsidR="00795A14" w:rsidRDefault="00D5408B" w:rsidP="00795A14">
      <w:pPr>
        <w:autoSpaceDE w:val="0"/>
        <w:autoSpaceDN w:val="0"/>
        <w:spacing w:before="346" w:after="0" w:line="377" w:lineRule="auto"/>
        <w:ind w:right="1008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Информатика, 5</w:t>
      </w:r>
      <w:r w:rsidR="00A66728"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 /</w:t>
      </w:r>
      <w:r w:rsidR="005D0A3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="00A66728" w:rsidRPr="00D77B78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="00A66728"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 Л.Л., </w:t>
      </w:r>
      <w:proofErr w:type="spellStart"/>
      <w:r w:rsidR="00A66728" w:rsidRPr="00D77B78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="00A66728"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 А.Ю., ООО «БИНОМ. Лаборатория знаний»; АО</w:t>
      </w:r>
      <w:r w:rsidR="005D0A3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A66728"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«Издательство Просвещение»; </w:t>
      </w:r>
    </w:p>
    <w:p w:rsidR="00795A14" w:rsidRDefault="00D5408B" w:rsidP="00795A14">
      <w:pPr>
        <w:autoSpaceDE w:val="0"/>
        <w:autoSpaceDN w:val="0"/>
        <w:spacing w:before="346" w:after="0" w:line="377" w:lineRule="auto"/>
        <w:ind w:right="1008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6</w:t>
      </w:r>
      <w:r w:rsidR="00A66728"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КЛАСС </w:t>
      </w:r>
    </w:p>
    <w:p w:rsidR="00795A14" w:rsidRDefault="00D5408B" w:rsidP="00795A14">
      <w:pPr>
        <w:autoSpaceDE w:val="0"/>
        <w:autoSpaceDN w:val="0"/>
        <w:spacing w:before="346" w:after="0" w:line="377" w:lineRule="auto"/>
        <w:ind w:right="1008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Информатика, 6</w:t>
      </w:r>
      <w:r w:rsidR="00A66728"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 /</w:t>
      </w:r>
      <w:r w:rsidR="005D0A3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="00A66728" w:rsidRPr="00D77B78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="00A66728"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 Л.Л., </w:t>
      </w:r>
      <w:proofErr w:type="spellStart"/>
      <w:r w:rsidR="00A66728" w:rsidRPr="00D77B78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="00A66728"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 А.Ю., ООО «БИНОМ. Лаборатория знаний»; АО</w:t>
      </w:r>
      <w:r w:rsidR="005D0A3A">
        <w:rPr>
          <w:rFonts w:ascii="Times New Roman" w:eastAsia="Times New Roman" w:hAnsi="Times New Roman"/>
          <w:color w:val="000000"/>
          <w:sz w:val="24"/>
          <w:lang w:val="ru-RU"/>
        </w:rPr>
        <w:t xml:space="preserve"> «Издательство Просвещение»</w:t>
      </w:r>
      <w:r w:rsidR="00A66728"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</w:p>
    <w:p w:rsidR="00795A14" w:rsidRDefault="00A66728" w:rsidP="00795A14">
      <w:pPr>
        <w:autoSpaceDE w:val="0"/>
        <w:autoSpaceDN w:val="0"/>
        <w:spacing w:before="346" w:after="0" w:line="377" w:lineRule="auto"/>
        <w:ind w:right="1008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795A14" w:rsidRDefault="00D5408B" w:rsidP="00795A14">
      <w:pPr>
        <w:autoSpaceDE w:val="0"/>
        <w:autoSpaceDN w:val="0"/>
        <w:spacing w:before="346" w:after="0" w:line="377" w:lineRule="auto"/>
        <w:ind w:right="1008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5</w:t>
      </w:r>
      <w:r w:rsidR="00A66728"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КЛАСС </w:t>
      </w:r>
    </w:p>
    <w:p w:rsidR="00795A14" w:rsidRDefault="00D5408B" w:rsidP="00795A14">
      <w:pPr>
        <w:autoSpaceDE w:val="0"/>
        <w:autoSpaceDN w:val="0"/>
        <w:spacing w:before="346" w:after="0" w:line="377" w:lineRule="auto"/>
        <w:ind w:right="1008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Информатика, 5</w:t>
      </w:r>
      <w:r w:rsidR="00A66728"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 /</w:t>
      </w:r>
      <w:r w:rsidR="005D0A3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="00A66728" w:rsidRPr="00D77B78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="00A66728"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 Л.Л., </w:t>
      </w:r>
      <w:proofErr w:type="spellStart"/>
      <w:r w:rsidR="00A66728" w:rsidRPr="00D77B78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="00A66728"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 А.Ю., ООО "БИНОМ. Лаборатория знаний"; АО "Издательство Просвещение" </w:t>
      </w:r>
    </w:p>
    <w:p w:rsidR="00795A14" w:rsidRDefault="00D5408B" w:rsidP="00795A14">
      <w:pPr>
        <w:autoSpaceDE w:val="0"/>
        <w:autoSpaceDN w:val="0"/>
        <w:spacing w:before="346" w:after="0" w:line="377" w:lineRule="auto"/>
        <w:ind w:right="1008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6</w:t>
      </w:r>
      <w:r w:rsidR="00A66728"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КЛАСС </w:t>
      </w:r>
    </w:p>
    <w:p w:rsidR="00795A14" w:rsidRDefault="00D5408B" w:rsidP="009544F1">
      <w:pPr>
        <w:autoSpaceDE w:val="0"/>
        <w:autoSpaceDN w:val="0"/>
        <w:spacing w:before="346" w:after="0" w:line="377" w:lineRule="auto"/>
        <w:ind w:right="1008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Информатика, 6</w:t>
      </w:r>
      <w:r w:rsidR="00A66728"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 /</w:t>
      </w:r>
      <w:r w:rsidR="005D0A3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="00A66728" w:rsidRPr="00D77B78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="00A66728"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 Л.Л., </w:t>
      </w:r>
      <w:proofErr w:type="spellStart"/>
      <w:r w:rsidR="00A66728" w:rsidRPr="00D77B78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="00A66728"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 А.Ю., ООО "БИНОМ. Лаборатория знаний"; АО "Издательство Просвещение" </w:t>
      </w:r>
      <w:r w:rsidR="00A66728" w:rsidRPr="00D77B78">
        <w:rPr>
          <w:lang w:val="ru-RU"/>
        </w:rPr>
        <w:br/>
      </w:r>
    </w:p>
    <w:p w:rsidR="00795A14" w:rsidRDefault="00A66728" w:rsidP="007B3BA5">
      <w:pPr>
        <w:autoSpaceDE w:val="0"/>
        <w:autoSpaceDN w:val="0"/>
        <w:spacing w:before="346" w:after="0" w:line="377" w:lineRule="auto"/>
        <w:ind w:right="-48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</w:p>
    <w:p w:rsidR="00795A14" w:rsidRDefault="005D0A3A" w:rsidP="00795A14">
      <w:pPr>
        <w:autoSpaceDE w:val="0"/>
        <w:autoSpaceDN w:val="0"/>
        <w:spacing w:before="346" w:after="0" w:line="377" w:lineRule="auto"/>
        <w:ind w:right="1008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5</w:t>
      </w:r>
      <w:r w:rsidR="00A66728"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КЛАСС</w:t>
      </w:r>
    </w:p>
    <w:p w:rsidR="00795A14" w:rsidRDefault="00A66728" w:rsidP="00795A14">
      <w:pPr>
        <w:autoSpaceDE w:val="0"/>
        <w:autoSpaceDN w:val="0"/>
        <w:spacing w:before="346" w:after="0" w:line="377" w:lineRule="auto"/>
        <w:ind w:right="1008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lbz</w:t>
      </w:r>
      <w:proofErr w:type="spellEnd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metodist</w:t>
      </w:r>
      <w:proofErr w:type="spellEnd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authors</w:t>
      </w: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informatika</w:t>
      </w:r>
      <w:proofErr w:type="spellEnd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/3/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eor</w:t>
      </w:r>
      <w:proofErr w:type="spellEnd"/>
      <w:r w:rsidR="00D5408B">
        <w:rPr>
          <w:rFonts w:ascii="Times New Roman" w:eastAsia="Times New Roman" w:hAnsi="Times New Roman"/>
          <w:color w:val="000000"/>
          <w:sz w:val="24"/>
          <w:lang w:val="ru-RU"/>
        </w:rPr>
        <w:t>5</w:t>
      </w: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php</w:t>
      </w:r>
      <w:proofErr w:type="spellEnd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795A14" w:rsidRDefault="005D0A3A" w:rsidP="00795A14">
      <w:pPr>
        <w:autoSpaceDE w:val="0"/>
        <w:autoSpaceDN w:val="0"/>
        <w:spacing w:before="346" w:after="0" w:line="377" w:lineRule="auto"/>
        <w:ind w:right="1008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6</w:t>
      </w:r>
      <w:r w:rsidR="00A66728"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КЛАСС </w:t>
      </w:r>
    </w:p>
    <w:p w:rsidR="00795A14" w:rsidRDefault="00A66728" w:rsidP="00795A14">
      <w:pPr>
        <w:autoSpaceDE w:val="0"/>
        <w:autoSpaceDN w:val="0"/>
        <w:spacing w:before="346" w:after="0" w:line="377" w:lineRule="auto"/>
        <w:ind w:right="1008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lbz</w:t>
      </w:r>
      <w:proofErr w:type="spellEnd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metodist</w:t>
      </w:r>
      <w:proofErr w:type="spellEnd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authors</w:t>
      </w: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informatika</w:t>
      </w:r>
      <w:proofErr w:type="spellEnd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/3/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eor</w:t>
      </w:r>
      <w:proofErr w:type="spellEnd"/>
      <w:r w:rsidR="00D5408B">
        <w:rPr>
          <w:rFonts w:ascii="Times New Roman" w:eastAsia="Times New Roman" w:hAnsi="Times New Roman"/>
          <w:color w:val="000000"/>
          <w:sz w:val="24"/>
          <w:lang w:val="ru-RU"/>
        </w:rPr>
        <w:t>6</w:t>
      </w: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php</w:t>
      </w:r>
      <w:proofErr w:type="spellEnd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3347C4" w:rsidRPr="00D77B78" w:rsidRDefault="003347C4">
      <w:pPr>
        <w:rPr>
          <w:lang w:val="ru-RU"/>
        </w:rPr>
        <w:sectPr w:rsidR="003347C4" w:rsidRPr="00D77B78">
          <w:pgSz w:w="11900" w:h="16840"/>
          <w:pgMar w:top="298" w:right="650" w:bottom="13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66728" w:rsidRPr="00D77B78" w:rsidRDefault="00A66728">
      <w:pPr>
        <w:rPr>
          <w:lang w:val="ru-RU"/>
        </w:rPr>
      </w:pPr>
    </w:p>
    <w:sectPr w:rsidR="00A66728" w:rsidRPr="00D77B78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OfficinaSansExtraBoldITC-Reg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choolBookSanPin-BoldItalic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A8B2BF3"/>
    <w:multiLevelType w:val="hybridMultilevel"/>
    <w:tmpl w:val="1F6CF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806B3"/>
    <w:multiLevelType w:val="hybridMultilevel"/>
    <w:tmpl w:val="DDCEB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175B1"/>
    <w:multiLevelType w:val="hybridMultilevel"/>
    <w:tmpl w:val="B2E46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61472"/>
    <w:multiLevelType w:val="hybridMultilevel"/>
    <w:tmpl w:val="F8CA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15113"/>
    <w:multiLevelType w:val="hybridMultilevel"/>
    <w:tmpl w:val="610ED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900860"/>
    <w:multiLevelType w:val="hybridMultilevel"/>
    <w:tmpl w:val="6FA0B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727342"/>
    <w:multiLevelType w:val="hybridMultilevel"/>
    <w:tmpl w:val="26B2F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F57AF"/>
    <w:multiLevelType w:val="hybridMultilevel"/>
    <w:tmpl w:val="CB786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23EB3"/>
    <w:multiLevelType w:val="hybridMultilevel"/>
    <w:tmpl w:val="973A3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676B2"/>
    <w:multiLevelType w:val="hybridMultilevel"/>
    <w:tmpl w:val="96F26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1D6C17"/>
    <w:multiLevelType w:val="hybridMultilevel"/>
    <w:tmpl w:val="32881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4141F1"/>
    <w:multiLevelType w:val="hybridMultilevel"/>
    <w:tmpl w:val="09FA0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9"/>
  </w:num>
  <w:num w:numId="12">
    <w:abstractNumId w:val="12"/>
  </w:num>
  <w:num w:numId="13">
    <w:abstractNumId w:val="17"/>
  </w:num>
  <w:num w:numId="14">
    <w:abstractNumId w:val="19"/>
  </w:num>
  <w:num w:numId="15">
    <w:abstractNumId w:val="18"/>
  </w:num>
  <w:num w:numId="16">
    <w:abstractNumId w:val="16"/>
  </w:num>
  <w:num w:numId="17">
    <w:abstractNumId w:val="13"/>
  </w:num>
  <w:num w:numId="18">
    <w:abstractNumId w:val="20"/>
  </w:num>
  <w:num w:numId="19">
    <w:abstractNumId w:val="10"/>
  </w:num>
  <w:num w:numId="20">
    <w:abstractNumId w:val="1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122E7"/>
    <w:rsid w:val="00034616"/>
    <w:rsid w:val="00034B59"/>
    <w:rsid w:val="00045EE7"/>
    <w:rsid w:val="0006063C"/>
    <w:rsid w:val="00080569"/>
    <w:rsid w:val="000D67CC"/>
    <w:rsid w:val="000D69BB"/>
    <w:rsid w:val="001223DC"/>
    <w:rsid w:val="0015074B"/>
    <w:rsid w:val="00155FBE"/>
    <w:rsid w:val="00171D3D"/>
    <w:rsid w:val="00185E6C"/>
    <w:rsid w:val="001C5D93"/>
    <w:rsid w:val="001D6C40"/>
    <w:rsid w:val="002059F4"/>
    <w:rsid w:val="00245992"/>
    <w:rsid w:val="00253594"/>
    <w:rsid w:val="00293A36"/>
    <w:rsid w:val="0029639D"/>
    <w:rsid w:val="002A0382"/>
    <w:rsid w:val="002B292C"/>
    <w:rsid w:val="00326F45"/>
    <w:rsid w:val="00326F90"/>
    <w:rsid w:val="003347C4"/>
    <w:rsid w:val="00361A4E"/>
    <w:rsid w:val="00375E2A"/>
    <w:rsid w:val="0038334E"/>
    <w:rsid w:val="003F55B2"/>
    <w:rsid w:val="0045077C"/>
    <w:rsid w:val="0049110D"/>
    <w:rsid w:val="004E6AA8"/>
    <w:rsid w:val="00571C70"/>
    <w:rsid w:val="005A1E1A"/>
    <w:rsid w:val="005A53CF"/>
    <w:rsid w:val="005D0A3A"/>
    <w:rsid w:val="005E71AD"/>
    <w:rsid w:val="00685970"/>
    <w:rsid w:val="006B1E23"/>
    <w:rsid w:val="006F638C"/>
    <w:rsid w:val="0070602B"/>
    <w:rsid w:val="007669F9"/>
    <w:rsid w:val="00795A14"/>
    <w:rsid w:val="007B3BA5"/>
    <w:rsid w:val="00853092"/>
    <w:rsid w:val="008635F4"/>
    <w:rsid w:val="0089205D"/>
    <w:rsid w:val="008D2972"/>
    <w:rsid w:val="008F7C40"/>
    <w:rsid w:val="009544F1"/>
    <w:rsid w:val="00955537"/>
    <w:rsid w:val="009779BB"/>
    <w:rsid w:val="009C7EB8"/>
    <w:rsid w:val="009E5FAB"/>
    <w:rsid w:val="00A24053"/>
    <w:rsid w:val="00A522CC"/>
    <w:rsid w:val="00A5258A"/>
    <w:rsid w:val="00A66728"/>
    <w:rsid w:val="00A66F3C"/>
    <w:rsid w:val="00AA1D8D"/>
    <w:rsid w:val="00AC3578"/>
    <w:rsid w:val="00AC502B"/>
    <w:rsid w:val="00AE1FE7"/>
    <w:rsid w:val="00B034D0"/>
    <w:rsid w:val="00B47730"/>
    <w:rsid w:val="00B5549B"/>
    <w:rsid w:val="00B65F6C"/>
    <w:rsid w:val="00B77E00"/>
    <w:rsid w:val="00BB72F4"/>
    <w:rsid w:val="00BC0A26"/>
    <w:rsid w:val="00BD4C2A"/>
    <w:rsid w:val="00C64293"/>
    <w:rsid w:val="00C9792B"/>
    <w:rsid w:val="00CB0664"/>
    <w:rsid w:val="00CB4F77"/>
    <w:rsid w:val="00D5408B"/>
    <w:rsid w:val="00D77B78"/>
    <w:rsid w:val="00DA004F"/>
    <w:rsid w:val="00DA31E3"/>
    <w:rsid w:val="00E07ACE"/>
    <w:rsid w:val="00EA3A4D"/>
    <w:rsid w:val="00EA3B32"/>
    <w:rsid w:val="00EC18B0"/>
    <w:rsid w:val="00ED0A10"/>
    <w:rsid w:val="00ED4C7A"/>
    <w:rsid w:val="00F20B61"/>
    <w:rsid w:val="00F50713"/>
    <w:rsid w:val="00FC608C"/>
    <w:rsid w:val="00FC693F"/>
    <w:rsid w:val="00FE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D19B7639-C7F4-4D79-879E-F0DFAB4A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B65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B65F6C"/>
    <w:rPr>
      <w:rFonts w:ascii="Segoe UI" w:hAnsi="Segoe UI" w:cs="Segoe UI"/>
      <w:sz w:val="18"/>
      <w:szCs w:val="18"/>
    </w:rPr>
  </w:style>
  <w:style w:type="paragraph" w:styleId="affa">
    <w:name w:val="Body Text Indent"/>
    <w:basedOn w:val="a1"/>
    <w:link w:val="affb"/>
    <w:rsid w:val="00326F4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b">
    <w:name w:val="Основной текст с отступом Знак"/>
    <w:basedOn w:val="a2"/>
    <w:link w:val="affa"/>
    <w:rsid w:val="00326F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c">
    <w:name w:val="Hyperlink"/>
    <w:basedOn w:val="a2"/>
    <w:uiPriority w:val="99"/>
    <w:unhideWhenUsed/>
    <w:rsid w:val="005A1E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3AACA2-04F0-4D70-A033-CAB777D5E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4608</Words>
  <Characters>26269</Characters>
  <Application>Microsoft Office Word</Application>
  <DocSecurity>0</DocSecurity>
  <Lines>218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30816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Учитель</cp:lastModifiedBy>
  <cp:revision>69</cp:revision>
  <cp:lastPrinted>2023-08-29T03:57:00Z</cp:lastPrinted>
  <dcterms:created xsi:type="dcterms:W3CDTF">2013-12-23T23:15:00Z</dcterms:created>
  <dcterms:modified xsi:type="dcterms:W3CDTF">2023-08-31T04:19:00Z</dcterms:modified>
  <cp:category/>
</cp:coreProperties>
</file>