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304CE" w14:textId="77777777" w:rsidR="00614A9D" w:rsidRPr="007A0797" w:rsidRDefault="00614A9D" w:rsidP="00614A9D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F6C1332" w14:textId="77777777" w:rsidR="00614A9D" w:rsidRPr="007A0797" w:rsidRDefault="00614A9D" w:rsidP="00614A9D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sz w:val="28"/>
          <w:lang w:val="ru-RU"/>
        </w:rPr>
        <w:br/>
      </w:r>
      <w:bookmarkStart w:id="0" w:name="4027408c-c397-4e90-a692-4246510dc727"/>
      <w:r w:rsidRPr="007A079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bookmarkEnd w:id="0"/>
      <w:r w:rsidRPr="007A07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029667D" w14:textId="77777777" w:rsidR="00614A9D" w:rsidRPr="007A0797" w:rsidRDefault="00614A9D" w:rsidP="00614A9D">
      <w:pPr>
        <w:spacing w:after="0" w:line="408" w:lineRule="auto"/>
        <w:ind w:left="120"/>
        <w:jc w:val="center"/>
        <w:rPr>
          <w:lang w:val="ru-RU"/>
        </w:rPr>
      </w:pPr>
      <w:bookmarkStart w:id="1" w:name="11ca31c9-e363-42cc-87d6-064ac62581d7"/>
      <w:r w:rsidRPr="007A0797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1"/>
    </w:p>
    <w:p w14:paraId="7F4DB707" w14:textId="77777777" w:rsidR="00614A9D" w:rsidRDefault="00614A9D" w:rsidP="00614A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</w:t>
      </w:r>
    </w:p>
    <w:p w14:paraId="63737DDA" w14:textId="77777777" w:rsidR="00614A9D" w:rsidRPr="007A0797" w:rsidRDefault="00614A9D" w:rsidP="00614A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филиал Техникумовская ООШ</w:t>
      </w:r>
    </w:p>
    <w:p w14:paraId="60B00D34" w14:textId="77777777" w:rsidR="00614A9D" w:rsidRPr="007A0797" w:rsidRDefault="00614A9D" w:rsidP="00614A9D">
      <w:pPr>
        <w:spacing w:after="0"/>
        <w:ind w:left="120"/>
        <w:rPr>
          <w:lang w:val="ru-RU"/>
        </w:rPr>
      </w:pPr>
    </w:p>
    <w:p w14:paraId="5CF76B24" w14:textId="77777777" w:rsidR="00614A9D" w:rsidRPr="007A0797" w:rsidRDefault="00614A9D" w:rsidP="00614A9D">
      <w:pPr>
        <w:spacing w:after="0"/>
        <w:ind w:left="120"/>
        <w:rPr>
          <w:lang w:val="ru-RU"/>
        </w:rPr>
      </w:pPr>
    </w:p>
    <w:p w14:paraId="1AD62975" w14:textId="41048FE0" w:rsidR="00614A9D" w:rsidRPr="007A0797" w:rsidRDefault="00614A9D" w:rsidP="00614A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4A9D" w:rsidRPr="007A0797" w14:paraId="10F3F57F" w14:textId="77777777" w:rsidTr="00EF7EF9">
        <w:tc>
          <w:tcPr>
            <w:tcW w:w="3114" w:type="dxa"/>
          </w:tcPr>
          <w:p w14:paraId="25013E21" w14:textId="77777777" w:rsidR="00614A9D" w:rsidRPr="0040209D" w:rsidRDefault="00614A9D" w:rsidP="00EF7E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B93C8C" w14:textId="77777777" w:rsidR="00614A9D" w:rsidRPr="008944ED" w:rsidRDefault="00614A9D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4C54A86A" w14:textId="77777777" w:rsidR="00614A9D" w:rsidRDefault="00614A9D" w:rsidP="00EF7E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CDD760" w14:textId="77777777" w:rsidR="00614A9D" w:rsidRPr="008944ED" w:rsidRDefault="00614A9D" w:rsidP="00EF7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Н.И.</w:t>
            </w:r>
          </w:p>
          <w:p w14:paraId="01CC7B29" w14:textId="77777777" w:rsidR="00614A9D" w:rsidRDefault="00614A9D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14:paraId="1C9D7BFC" w14:textId="77777777" w:rsidR="00614A9D" w:rsidRDefault="00614A9D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0AA2CD7" w14:textId="77777777" w:rsidR="00614A9D" w:rsidRPr="0040209D" w:rsidRDefault="00614A9D" w:rsidP="00EF7E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873115" w14:textId="470FFFCB" w:rsidR="00614A9D" w:rsidRPr="0040209D" w:rsidRDefault="005B0708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B0708"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505E312C" wp14:editId="2E0A41B8">
                  <wp:simplePos x="0" y="0"/>
                  <wp:positionH relativeFrom="column">
                    <wp:posOffset>-2386965</wp:posOffset>
                  </wp:positionH>
                  <wp:positionV relativeFrom="paragraph">
                    <wp:posOffset>-483235</wp:posOffset>
                  </wp:positionV>
                  <wp:extent cx="7515225" cy="2103498"/>
                  <wp:effectExtent l="0" t="0" r="0" b="0"/>
                  <wp:wrapNone/>
                  <wp:docPr id="1" name="Рисунок 1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570" cy="211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4A9D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C72F1F0" w14:textId="77777777" w:rsidR="00614A9D" w:rsidRPr="008944ED" w:rsidRDefault="00614A9D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30B828AE" w14:textId="77777777" w:rsidR="00614A9D" w:rsidRPr="008944ED" w:rsidRDefault="00614A9D" w:rsidP="00EF7E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FD604C" w14:textId="77777777" w:rsidR="00614A9D" w:rsidRPr="008944ED" w:rsidRDefault="00614A9D" w:rsidP="00EF7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Н.И.</w:t>
            </w:r>
          </w:p>
          <w:p w14:paraId="4A640938" w14:textId="77777777" w:rsidR="00614A9D" w:rsidRDefault="00614A9D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14:paraId="7AC2795D" w14:textId="77777777" w:rsidR="00614A9D" w:rsidRDefault="00614A9D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11B6E4B1" w14:textId="77777777" w:rsidR="00614A9D" w:rsidRPr="0040209D" w:rsidRDefault="00614A9D" w:rsidP="00EF7E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70102D" w14:textId="17738DB4" w:rsidR="00614A9D" w:rsidRDefault="00614A9D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2958D3" w14:textId="25B5D943" w:rsidR="00614A9D" w:rsidRPr="008944ED" w:rsidRDefault="00614A9D" w:rsidP="00E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4185A0" w14:textId="77777777" w:rsidR="00614A9D" w:rsidRDefault="00614A9D" w:rsidP="00EF7E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AFFEF9" w14:textId="77777777" w:rsidR="00614A9D" w:rsidRPr="008944ED" w:rsidRDefault="00614A9D" w:rsidP="00EF7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14:paraId="59D58AF8" w14:textId="77777777" w:rsidR="00614A9D" w:rsidRDefault="00614A9D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21</w:t>
            </w:r>
          </w:p>
          <w:p w14:paraId="70413750" w14:textId="77777777" w:rsidR="00614A9D" w:rsidRPr="0040209D" w:rsidRDefault="00614A9D" w:rsidP="00EF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</w:tc>
      </w:tr>
    </w:tbl>
    <w:p w14:paraId="7A1DBF4F" w14:textId="7B370C0A" w:rsidR="00614A9D" w:rsidRPr="007A0797" w:rsidRDefault="00614A9D" w:rsidP="00614A9D">
      <w:pPr>
        <w:spacing w:after="0"/>
        <w:ind w:left="120"/>
        <w:rPr>
          <w:lang w:val="ru-RU"/>
        </w:rPr>
      </w:pPr>
    </w:p>
    <w:p w14:paraId="6241200D" w14:textId="551559B3" w:rsidR="00614A9D" w:rsidRPr="007A0797" w:rsidRDefault="00614A9D" w:rsidP="00614A9D">
      <w:pPr>
        <w:spacing w:after="0"/>
        <w:ind w:left="120"/>
        <w:rPr>
          <w:lang w:val="ru-RU"/>
        </w:rPr>
      </w:pPr>
    </w:p>
    <w:p w14:paraId="7777715B" w14:textId="05239ED8" w:rsidR="00614A9D" w:rsidRPr="007A0797" w:rsidRDefault="00614A9D" w:rsidP="00614A9D">
      <w:pPr>
        <w:spacing w:after="0"/>
        <w:ind w:left="120"/>
        <w:rPr>
          <w:lang w:val="ru-RU"/>
        </w:rPr>
      </w:pPr>
      <w:bookmarkStart w:id="2" w:name="_GoBack"/>
      <w:bookmarkEnd w:id="2"/>
    </w:p>
    <w:p w14:paraId="3C4499B5" w14:textId="77777777" w:rsidR="00614A9D" w:rsidRPr="007A0797" w:rsidRDefault="00614A9D" w:rsidP="00614A9D">
      <w:pPr>
        <w:spacing w:after="0"/>
        <w:ind w:left="120"/>
        <w:rPr>
          <w:lang w:val="ru-RU"/>
        </w:rPr>
      </w:pPr>
    </w:p>
    <w:p w14:paraId="2EC99317" w14:textId="77777777" w:rsidR="00614A9D" w:rsidRPr="007A0797" w:rsidRDefault="00614A9D" w:rsidP="00614A9D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1CA723" w14:textId="77777777" w:rsidR="00614A9D" w:rsidRPr="007A0797" w:rsidRDefault="00614A9D" w:rsidP="00614A9D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07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3931616</w:t>
      </w:r>
      <w:r w:rsidRPr="007A0797">
        <w:rPr>
          <w:rFonts w:ascii="Times New Roman" w:hAnsi="Times New Roman"/>
          <w:color w:val="000000"/>
          <w:sz w:val="28"/>
          <w:lang w:val="ru-RU"/>
        </w:rPr>
        <w:t>)</w:t>
      </w:r>
    </w:p>
    <w:p w14:paraId="14448BA9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24AE90BD" w14:textId="77777777" w:rsidR="00614A9D" w:rsidRPr="007A0797" w:rsidRDefault="00614A9D" w:rsidP="00614A9D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Геометрия.</w:t>
      </w:r>
      <w:r w:rsidRPr="007A0797">
        <w:rPr>
          <w:rFonts w:ascii="Times New Roman" w:hAnsi="Times New Roman"/>
          <w:b/>
          <w:color w:val="000000"/>
          <w:sz w:val="28"/>
          <w:lang w:val="ru-RU"/>
        </w:rPr>
        <w:t xml:space="preserve"> Базовый уровень»</w:t>
      </w:r>
    </w:p>
    <w:p w14:paraId="57F35AEE" w14:textId="77777777" w:rsidR="00614A9D" w:rsidRPr="007A0797" w:rsidRDefault="00614A9D" w:rsidP="00614A9D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7A0797">
        <w:rPr>
          <w:rFonts w:ascii="Times New Roman" w:hAnsi="Times New Roman"/>
          <w:color w:val="000000"/>
          <w:sz w:val="28"/>
          <w:lang w:val="ru-RU"/>
        </w:rPr>
        <w:t>-9 классов</w:t>
      </w:r>
    </w:p>
    <w:p w14:paraId="2DF4461C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0F327E5C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1F264F43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1BBB8DE4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053F216C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61F1EB8C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18E6465C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5525EB7F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2AC84A32" w14:textId="77777777" w:rsidR="00614A9D" w:rsidRDefault="00614A9D" w:rsidP="00614A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2f02e46d-0ad0-4e36-a2f7-5e626c6f18ed"/>
      <w:r w:rsidRPr="007A0797">
        <w:rPr>
          <w:rFonts w:ascii="Times New Roman" w:hAnsi="Times New Roman"/>
          <w:b/>
          <w:color w:val="000000"/>
          <w:sz w:val="28"/>
          <w:lang w:val="ru-RU"/>
        </w:rPr>
        <w:t>пос. Молодёжный</w:t>
      </w:r>
      <w:bookmarkEnd w:id="3"/>
      <w:r w:rsidRPr="007A07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Pr="007A07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60D31895" w14:textId="77777777" w:rsidR="00614A9D" w:rsidRDefault="00614A9D" w:rsidP="00614A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D6303B8" w14:textId="77777777" w:rsidR="00614A9D" w:rsidRPr="007A0797" w:rsidRDefault="00614A9D" w:rsidP="00614A9D">
      <w:pPr>
        <w:spacing w:after="0"/>
        <w:ind w:left="120"/>
        <w:jc w:val="center"/>
        <w:rPr>
          <w:lang w:val="ru-RU"/>
        </w:rPr>
      </w:pPr>
    </w:p>
    <w:p w14:paraId="7A92596C" w14:textId="77777777" w:rsidR="00614A9D" w:rsidRPr="007A0797" w:rsidRDefault="00614A9D" w:rsidP="00614A9D">
      <w:pPr>
        <w:spacing w:after="0"/>
        <w:ind w:left="120"/>
        <w:rPr>
          <w:lang w:val="ru-RU"/>
        </w:rPr>
      </w:pPr>
    </w:p>
    <w:p w14:paraId="022342E3" w14:textId="77777777" w:rsidR="00CE32B0" w:rsidRDefault="00614A9D" w:rsidP="00614A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</w:t>
      </w:r>
    </w:p>
    <w:p w14:paraId="6023608C" w14:textId="77777777" w:rsidR="00CE32B0" w:rsidRDefault="00CE32B0" w:rsidP="00614A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90280FF" w14:textId="77777777" w:rsidR="00CE32B0" w:rsidRDefault="00CE32B0" w:rsidP="00614A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C90C959" w14:textId="77777777" w:rsidR="00CE32B0" w:rsidRDefault="00CE32B0" w:rsidP="00614A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5188D51" w14:textId="3736F887" w:rsidR="00614A9D" w:rsidRPr="00C22448" w:rsidRDefault="00CE32B0" w:rsidP="00614A9D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                                                   </w:t>
      </w:r>
      <w:r w:rsidR="00614A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="00614A9D" w:rsidRPr="00C2244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39F23584" w14:textId="77777777" w:rsidR="00614A9D" w:rsidRPr="00C22448" w:rsidRDefault="00614A9D" w:rsidP="00614A9D">
      <w:pPr>
        <w:autoSpaceDE w:val="0"/>
        <w:autoSpaceDN w:val="0"/>
        <w:spacing w:before="346" w:after="0" w:line="230" w:lineRule="auto"/>
        <w:rPr>
          <w:lang w:val="ru-RU"/>
        </w:rPr>
      </w:pPr>
      <w:r w:rsidRPr="00C224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КУРСА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C22448">
        <w:rPr>
          <w:rFonts w:ascii="Times New Roman" w:eastAsia="Times New Roman" w:hAnsi="Times New Roman"/>
          <w:b/>
          <w:color w:val="000000"/>
          <w:sz w:val="24"/>
          <w:lang w:val="ru-RU"/>
        </w:rPr>
        <w:t>ГЕОМЕТРИЯ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14:paraId="1BFBE1AC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290D395C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7B5E48E6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6B1F8E85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34AB84F8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3318F34A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Необходимым компонентом общей культуры в современном толковании является общее знакомство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5F3A2583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432" w:hanging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54BE054E" w14:textId="77777777" w:rsidR="00614A9D" w:rsidRPr="008563A2" w:rsidRDefault="00614A9D" w:rsidP="00614A9D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КУРСА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ГЕОМЕТРИЯ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18DE5EB3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14:paraId="25E3B8F1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Дьедонне</w:t>
      </w:r>
      <w:proofErr w:type="spellEnd"/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14:paraId="2C3ACD12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66D9E502" w14:textId="77777777" w:rsidR="00614A9D" w:rsidRPr="008563A2" w:rsidRDefault="00614A9D" w:rsidP="00614A9D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14:paraId="503363C7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учебному плану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предусматривает изучение геометрии на базовом уровне, исходя из 68 учебных часов в учебном году.</w:t>
      </w:r>
    </w:p>
    <w:p w14:paraId="5E87B244" w14:textId="77777777" w:rsidR="00614A9D" w:rsidRPr="008563A2" w:rsidRDefault="00614A9D" w:rsidP="00614A9D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КУРСА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ГЕОМЕТРИЯ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16CEC6E7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15B14A7C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4D834439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14:paraId="3FDD1BFE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14:paraId="2087BE96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12A735C5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33C67FAA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611C5FF8" w14:textId="77777777" w:rsidR="00614A9D" w:rsidRPr="008563A2" w:rsidRDefault="00614A9D" w:rsidP="00614A9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189A8450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57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7AD2B505" w14:textId="77777777" w:rsidR="00614A9D" w:rsidRPr="008563A2" w:rsidRDefault="00614A9D" w:rsidP="00614A9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077775B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Патриотическое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022A9F53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F0F50"/>
          <w:sz w:val="24"/>
          <w:szCs w:val="24"/>
          <w:lang w:val="ru-RU"/>
        </w:rPr>
        <w:t xml:space="preserve">Гражданское </w:t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 духовно-нравственное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382EEEA6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7B861DD1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6332E5C4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Ценности научного познания: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овладением простейшими навыками исследовательской деятельности.</w:t>
      </w:r>
    </w:p>
    <w:p w14:paraId="32A5805F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14:paraId="123A9322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Экологическое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осознанием глобального характера экологических проблем и путей их решения.</w:t>
      </w:r>
    </w:p>
    <w:p w14:paraId="6C2B31ED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027423D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4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0D2502CB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4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5FE8D70C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28ED522" w14:textId="77777777" w:rsidR="00614A9D" w:rsidRPr="008563A2" w:rsidRDefault="00614A9D" w:rsidP="00614A9D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C9330CD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действиями, 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 и 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действиями.</w:t>
      </w:r>
    </w:p>
    <w:p w14:paraId="75C3EBD5" w14:textId="77777777" w:rsidR="00614A9D" w:rsidRPr="008563A2" w:rsidRDefault="00614A9D" w:rsidP="00614A9D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1) 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783B4688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150DCEDD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DC5A6B6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2997753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44837183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14:paraId="01A67793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A45F2BB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87DCFD9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2D9B6397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D4874B1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FB1862A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874C741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14:paraId="330D0C30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69965C8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14:paraId="15E2630E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14:paraId="28FEC8CF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6A73EE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14:paraId="7BEE5D48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2)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сформированность социальных навыков обучающихся.</w:t>
      </w:r>
    </w:p>
    <w:p w14:paraId="027D7B9C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22FBCB3E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0B0CC83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9A296E8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D84098A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Сотрудничество:</w:t>
      </w:r>
    </w:p>
    <w:p w14:paraId="0D6EC303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14:paraId="6D3BEF54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F594DEC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14:paraId="100F1980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14:paraId="2E51F0E8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14:paraId="1893D0F8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3)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смысловых установок и жизненных навыков личности.</w:t>
      </w:r>
    </w:p>
    <w:p w14:paraId="79C48804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3A2FE10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14:paraId="1EF961FD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14:paraId="6030E6E6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F16E40A" w14:textId="77777777" w:rsidR="00614A9D" w:rsidRPr="008563A2" w:rsidRDefault="00614A9D" w:rsidP="00614A9D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C372F58" w14:textId="77777777" w:rsidR="00614A9D" w:rsidRPr="008563A2" w:rsidRDefault="00614A9D" w:rsidP="00614A9D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2C202966" w14:textId="77777777" w:rsidR="00614A9D" w:rsidRPr="008563A2" w:rsidRDefault="00614A9D" w:rsidP="00614A9D">
      <w:pPr>
        <w:tabs>
          <w:tab w:val="left" w:pos="180"/>
        </w:tabs>
        <w:autoSpaceDE w:val="0"/>
        <w:autoSpaceDN w:val="0"/>
        <w:spacing w:after="0" w:line="240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68E0ED24" w14:textId="77777777" w:rsidR="00614A9D" w:rsidRPr="008563A2" w:rsidRDefault="00614A9D" w:rsidP="00614A9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17F67C09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660125B5" w14:textId="77777777" w:rsidR="00614A9D" w:rsidRPr="008563A2" w:rsidRDefault="00614A9D" w:rsidP="00614A9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Строить чертежи к геометрическим задачам.</w:t>
      </w:r>
    </w:p>
    <w:p w14:paraId="551072AF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730C8CEC" w14:textId="77777777" w:rsidR="00614A9D" w:rsidRPr="008563A2" w:rsidRDefault="00614A9D" w:rsidP="00614A9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логические рассуждения с использованием геометрических теорем.</w:t>
      </w:r>
    </w:p>
    <w:p w14:paraId="43872269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323FE68B" w14:textId="77777777" w:rsidR="00614A9D" w:rsidRPr="008563A2" w:rsidRDefault="00614A9D" w:rsidP="00614A9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587C3883" w14:textId="77777777" w:rsidR="00614A9D" w:rsidRPr="008563A2" w:rsidRDefault="00614A9D" w:rsidP="00614A9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Решать задачи на клетчатой бумаге.</w:t>
      </w:r>
    </w:p>
    <w:p w14:paraId="3090E783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420E51F9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3A6B9EF0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4DBD4317" w14:textId="77777777" w:rsidR="00614A9D" w:rsidRPr="008563A2" w:rsidRDefault="00614A9D" w:rsidP="00614A9D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простейшими геометрическими неравенства ми, понимать их практический смысл.</w:t>
      </w:r>
    </w:p>
    <w:p w14:paraId="70C3A464" w14:textId="77777777" w:rsidR="00614A9D" w:rsidRPr="00C22448" w:rsidRDefault="00614A9D" w:rsidP="00614A9D">
      <w:pPr>
        <w:autoSpaceDE w:val="0"/>
        <w:autoSpaceDN w:val="0"/>
        <w:spacing w:after="0" w:line="240" w:lineRule="auto"/>
        <w:rPr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</w:t>
      </w:r>
      <w:r w:rsidRPr="00C22448">
        <w:rPr>
          <w:rFonts w:ascii="Times New Roman" w:eastAsia="Times New Roman" w:hAnsi="Times New Roman"/>
          <w:color w:val="000000"/>
          <w:sz w:val="24"/>
          <w:lang w:val="ru-RU"/>
        </w:rPr>
        <w:t>оводить основные геометрические построения с помощью циркуля и линейки.</w:t>
      </w:r>
    </w:p>
    <w:p w14:paraId="1C8684C5" w14:textId="77777777" w:rsidR="00614A9D" w:rsidRPr="00C22448" w:rsidRDefault="00614A9D" w:rsidP="00614A9D">
      <w:pPr>
        <w:rPr>
          <w:lang w:val="ru-RU"/>
        </w:rPr>
        <w:sectPr w:rsidR="00614A9D" w:rsidRPr="00C22448" w:rsidSect="00CA3430">
          <w:pgSz w:w="11900" w:h="16840"/>
          <w:pgMar w:top="567" w:right="567" w:bottom="567" w:left="567" w:header="720" w:footer="720" w:gutter="0"/>
          <w:cols w:space="720" w:equalWidth="0">
            <w:col w:w="10247" w:space="0"/>
          </w:cols>
          <w:docGrid w:linePitch="360"/>
        </w:sectPr>
      </w:pPr>
    </w:p>
    <w:p w14:paraId="6FA03788" w14:textId="77777777" w:rsidR="00614A9D" w:rsidRDefault="00614A9D" w:rsidP="00614A9D">
      <w:pPr>
        <w:autoSpaceDE w:val="0"/>
        <w:autoSpaceDN w:val="0"/>
        <w:spacing w:after="258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8563A2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TableNormal"/>
        <w:tblW w:w="1601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567"/>
        <w:gridCol w:w="709"/>
        <w:gridCol w:w="709"/>
        <w:gridCol w:w="708"/>
        <w:gridCol w:w="5559"/>
        <w:gridCol w:w="1224"/>
        <w:gridCol w:w="21"/>
        <w:gridCol w:w="2835"/>
      </w:tblGrid>
      <w:tr w:rsidR="00614A9D" w:rsidRPr="00543C2F" w14:paraId="56F8CF41" w14:textId="77777777" w:rsidTr="00EF7EF9">
        <w:trPr>
          <w:trHeight w:val="333"/>
        </w:trPr>
        <w:tc>
          <w:tcPr>
            <w:tcW w:w="568" w:type="dxa"/>
            <w:vMerge w:val="restart"/>
          </w:tcPr>
          <w:p w14:paraId="707F3E8F" w14:textId="77777777" w:rsidR="00614A9D" w:rsidRPr="00543C2F" w:rsidRDefault="00614A9D" w:rsidP="00EF7EF9">
            <w:pPr>
              <w:spacing w:before="74" w:line="266" w:lineRule="auto"/>
              <w:ind w:right="1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№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18" w:type="dxa"/>
            <w:vMerge w:val="restart"/>
          </w:tcPr>
          <w:p w14:paraId="5C8FF25A" w14:textId="77777777" w:rsidR="00614A9D" w:rsidRPr="00543C2F" w:rsidRDefault="00614A9D" w:rsidP="00EF7EF9">
            <w:pPr>
              <w:spacing w:before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разделов</w:t>
            </w:r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тем</w:t>
            </w:r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985" w:type="dxa"/>
            <w:gridSpan w:val="3"/>
          </w:tcPr>
          <w:p w14:paraId="19515105" w14:textId="77777777" w:rsidR="00614A9D" w:rsidRPr="00543C2F" w:rsidRDefault="00614A9D" w:rsidP="00EF7EF9">
            <w:pPr>
              <w:spacing w:before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08" w:type="dxa"/>
            <w:vMerge w:val="restart"/>
          </w:tcPr>
          <w:p w14:paraId="5F9DFCFD" w14:textId="77777777" w:rsidR="00614A9D" w:rsidRPr="00543C2F" w:rsidRDefault="00614A9D" w:rsidP="00EF7EF9">
            <w:pPr>
              <w:tabs>
                <w:tab w:val="left" w:pos="724"/>
              </w:tabs>
              <w:spacing w:before="74" w:line="266" w:lineRule="auto"/>
              <w:ind w:right="-1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а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та</w:t>
            </w:r>
          </w:p>
        </w:tc>
        <w:tc>
          <w:tcPr>
            <w:tcW w:w="5559" w:type="dxa"/>
            <w:vMerge w:val="restart"/>
          </w:tcPr>
          <w:p w14:paraId="4AFF5D63" w14:textId="77777777" w:rsidR="00614A9D" w:rsidRPr="00543C2F" w:rsidRDefault="00614A9D" w:rsidP="00EF7EF9">
            <w:pPr>
              <w:spacing w:before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Виды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24" w:type="dxa"/>
            <w:vMerge w:val="restart"/>
          </w:tcPr>
          <w:p w14:paraId="41AE72E2" w14:textId="77777777" w:rsidR="00614A9D" w:rsidRPr="00543C2F" w:rsidRDefault="00614A9D" w:rsidP="00EF7EF9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Виды, формы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856" w:type="dxa"/>
            <w:gridSpan w:val="2"/>
            <w:vMerge w:val="restart"/>
          </w:tcPr>
          <w:p w14:paraId="5C7A32B9" w14:textId="77777777" w:rsidR="00614A9D" w:rsidRPr="00543C2F" w:rsidRDefault="00614A9D" w:rsidP="00EF7EF9">
            <w:pPr>
              <w:spacing w:before="74" w:line="266" w:lineRule="auto"/>
              <w:ind w:right="-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Электронные (цифровые)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ресурсы</w:t>
            </w:r>
          </w:p>
        </w:tc>
      </w:tr>
      <w:tr w:rsidR="00614A9D" w:rsidRPr="00543C2F" w14:paraId="38DB0E1D" w14:textId="77777777" w:rsidTr="00EF7EF9">
        <w:trPr>
          <w:trHeight w:val="525"/>
        </w:trPr>
        <w:tc>
          <w:tcPr>
            <w:tcW w:w="568" w:type="dxa"/>
            <w:vMerge/>
            <w:tcBorders>
              <w:top w:val="nil"/>
            </w:tcBorders>
          </w:tcPr>
          <w:p w14:paraId="2233C79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77D5AB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0E6E1B" w14:textId="77777777" w:rsidR="00614A9D" w:rsidRPr="00543C2F" w:rsidRDefault="00614A9D" w:rsidP="00EF7EF9">
            <w:pPr>
              <w:spacing w:before="74"/>
              <w:ind w:right="-1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14:paraId="47A2E829" w14:textId="77777777" w:rsidR="00614A9D" w:rsidRPr="00543C2F" w:rsidRDefault="00614A9D" w:rsidP="00EF7EF9">
            <w:pPr>
              <w:spacing w:line="266" w:lineRule="auto"/>
              <w:ind w:righ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к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онтр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14:paraId="4FB14B61" w14:textId="77777777" w:rsidR="00614A9D" w:rsidRDefault="00614A9D" w:rsidP="00EF7EF9">
            <w:pPr>
              <w:spacing w:line="266" w:lineRule="auto"/>
              <w:ind w:right="43"/>
              <w:rPr>
                <w:rFonts w:ascii="Times New Roman" w:eastAsia="Times New Roman" w:hAnsi="Times New Roman" w:cs="Times New Roman"/>
                <w:bCs/>
                <w:spacing w:val="-37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п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  <w:p w14:paraId="5FA5A3F3" w14:textId="77777777" w:rsidR="00614A9D" w:rsidRPr="00543C2F" w:rsidRDefault="00614A9D" w:rsidP="00EF7EF9">
            <w:pPr>
              <w:spacing w:line="266" w:lineRule="auto"/>
              <w:ind w:right="-1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08F87B4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vMerge/>
            <w:tcBorders>
              <w:top w:val="nil"/>
            </w:tcBorders>
          </w:tcPr>
          <w:p w14:paraId="4D55E9D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3F8DB3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14:paraId="2CFE74F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A9D" w:rsidRPr="00543C2F" w14:paraId="4BE10AA5" w14:textId="77777777" w:rsidTr="00EF7EF9">
        <w:trPr>
          <w:trHeight w:val="333"/>
        </w:trPr>
        <w:tc>
          <w:tcPr>
            <w:tcW w:w="16018" w:type="dxa"/>
            <w:gridSpan w:val="10"/>
          </w:tcPr>
          <w:p w14:paraId="46B94035" w14:textId="77777777" w:rsidR="00614A9D" w:rsidRPr="00543C2F" w:rsidRDefault="00614A9D" w:rsidP="00EF7EF9">
            <w:pPr>
              <w:spacing w:before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Раздел1.Простейшиегеометрические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фигурыиихсвойства.Измерениегеометрическихвеличин.</w:t>
            </w:r>
          </w:p>
        </w:tc>
      </w:tr>
      <w:tr w:rsidR="00614A9D" w:rsidRPr="005B0708" w14:paraId="49115D6D" w14:textId="77777777" w:rsidTr="00EF7EF9">
        <w:trPr>
          <w:trHeight w:val="717"/>
        </w:trPr>
        <w:tc>
          <w:tcPr>
            <w:tcW w:w="568" w:type="dxa"/>
          </w:tcPr>
          <w:p w14:paraId="13622A2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118" w:type="dxa"/>
          </w:tcPr>
          <w:p w14:paraId="37F87F60" w14:textId="77777777" w:rsidR="00614A9D" w:rsidRPr="00543C2F" w:rsidRDefault="00614A9D" w:rsidP="00EF7EF9">
            <w:pPr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я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мые,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лучи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углы,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многоугольник,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ломаная</w:t>
            </w:r>
          </w:p>
        </w:tc>
        <w:tc>
          <w:tcPr>
            <w:tcW w:w="567" w:type="dxa"/>
          </w:tcPr>
          <w:p w14:paraId="533B51D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14:paraId="25BFF914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50C348C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0.25</w:t>
            </w:r>
          </w:p>
        </w:tc>
        <w:tc>
          <w:tcPr>
            <w:tcW w:w="708" w:type="dxa"/>
          </w:tcPr>
          <w:p w14:paraId="6ECC1CA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77470D6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</w:p>
        </w:tc>
        <w:tc>
          <w:tcPr>
            <w:tcW w:w="1224" w:type="dxa"/>
          </w:tcPr>
          <w:p w14:paraId="39199BE2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2856" w:type="dxa"/>
            <w:gridSpan w:val="2"/>
          </w:tcPr>
          <w:p w14:paraId="267DF44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6C6322F6" w14:textId="77777777" w:rsidTr="00EF7EF9">
        <w:trPr>
          <w:trHeight w:val="816"/>
        </w:trPr>
        <w:tc>
          <w:tcPr>
            <w:tcW w:w="568" w:type="dxa"/>
          </w:tcPr>
          <w:p w14:paraId="3A39EE5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118" w:type="dxa"/>
          </w:tcPr>
          <w:p w14:paraId="5B78A3D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Смежные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вертикальные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углы</w:t>
            </w:r>
          </w:p>
        </w:tc>
        <w:tc>
          <w:tcPr>
            <w:tcW w:w="567" w:type="dxa"/>
          </w:tcPr>
          <w:p w14:paraId="3E31759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0A784A6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3CB9F5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5ABEC5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5F95F654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фигуры;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определять их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взаимное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расположение;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выполнять чертёж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условию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1717EE21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0C1713E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</w:t>
            </w:r>
          </w:p>
        </w:tc>
      </w:tr>
      <w:tr w:rsidR="00614A9D" w:rsidRPr="005B0708" w14:paraId="5C19625A" w14:textId="77777777" w:rsidTr="00EF7EF9">
        <w:trPr>
          <w:trHeight w:val="409"/>
        </w:trPr>
        <w:tc>
          <w:tcPr>
            <w:tcW w:w="568" w:type="dxa"/>
          </w:tcPr>
          <w:p w14:paraId="3241315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118" w:type="dxa"/>
          </w:tcPr>
          <w:p w14:paraId="0A0F187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простейшими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чертежами</w:t>
            </w:r>
          </w:p>
        </w:tc>
        <w:tc>
          <w:tcPr>
            <w:tcW w:w="567" w:type="dxa"/>
          </w:tcPr>
          <w:p w14:paraId="0029A39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5875609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A08974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0.25</w:t>
            </w:r>
          </w:p>
        </w:tc>
        <w:tc>
          <w:tcPr>
            <w:tcW w:w="708" w:type="dxa"/>
          </w:tcPr>
          <w:p w14:paraId="269FFC5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29FAFDA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построения с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помощью циркуля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линейки</w:t>
            </w:r>
          </w:p>
        </w:tc>
        <w:tc>
          <w:tcPr>
            <w:tcW w:w="1224" w:type="dxa"/>
          </w:tcPr>
          <w:p w14:paraId="232A24C6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.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856" w:type="dxa"/>
            <w:gridSpan w:val="2"/>
          </w:tcPr>
          <w:p w14:paraId="22D18CF5" w14:textId="77777777" w:rsidR="00614A9D" w:rsidRPr="000152CE" w:rsidRDefault="005B0708" w:rsidP="00EF7EF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B0708" w14:paraId="74B6E6FD" w14:textId="77777777" w:rsidTr="00EF7EF9">
        <w:trPr>
          <w:trHeight w:val="702"/>
        </w:trPr>
        <w:tc>
          <w:tcPr>
            <w:tcW w:w="568" w:type="dxa"/>
          </w:tcPr>
          <w:p w14:paraId="54DEFE3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118" w:type="dxa"/>
          </w:tcPr>
          <w:p w14:paraId="09CC91C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линейных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угловых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величин,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вычисление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отрезков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углов</w:t>
            </w:r>
          </w:p>
        </w:tc>
        <w:tc>
          <w:tcPr>
            <w:tcW w:w="567" w:type="dxa"/>
          </w:tcPr>
          <w:p w14:paraId="08013F6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32EB4B6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7B7C21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0.75</w:t>
            </w:r>
          </w:p>
        </w:tc>
        <w:tc>
          <w:tcPr>
            <w:tcW w:w="708" w:type="dxa"/>
          </w:tcPr>
          <w:p w14:paraId="2F9D13B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80A31E4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Измерять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линейные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угловые величины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геометрических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объектов</w:t>
            </w:r>
          </w:p>
          <w:p w14:paraId="7A28CC92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0A3CE797" w14:textId="77777777" w:rsidR="00614A9D" w:rsidRDefault="00614A9D" w:rsidP="00EF7EF9">
            <w:pPr>
              <w:ind w:right="-21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  <w:p w14:paraId="5D8D4AB8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856" w:type="dxa"/>
            <w:gridSpan w:val="2"/>
          </w:tcPr>
          <w:p w14:paraId="10785DE5" w14:textId="77777777" w:rsidR="00614A9D" w:rsidRPr="000152CE" w:rsidRDefault="005B0708" w:rsidP="00EF7EF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B0708" w14:paraId="6076CB53" w14:textId="77777777" w:rsidTr="00EF7EF9">
        <w:trPr>
          <w:trHeight w:val="663"/>
        </w:trPr>
        <w:tc>
          <w:tcPr>
            <w:tcW w:w="568" w:type="dxa"/>
          </w:tcPr>
          <w:p w14:paraId="27C87F1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1.5.</w:t>
            </w:r>
          </w:p>
        </w:tc>
        <w:tc>
          <w:tcPr>
            <w:tcW w:w="3118" w:type="dxa"/>
          </w:tcPr>
          <w:p w14:paraId="51C0162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Периметр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фигур,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составленных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прямоугольников</w:t>
            </w:r>
          </w:p>
        </w:tc>
        <w:tc>
          <w:tcPr>
            <w:tcW w:w="567" w:type="dxa"/>
          </w:tcPr>
          <w:p w14:paraId="511FBC7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498E5F0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5E046B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804C22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9992185" w14:textId="77777777" w:rsidR="00614A9D" w:rsidRPr="00543C2F" w:rsidRDefault="00614A9D" w:rsidP="00EF7EF9">
            <w:pPr>
              <w:tabs>
                <w:tab w:val="left" w:pos="5101"/>
              </w:tabs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определять их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взаимное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выполнять чертёж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условию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72A7AC80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2591ABC1" w14:textId="77777777" w:rsidR="00614A9D" w:rsidRPr="000152CE" w:rsidRDefault="005B0708" w:rsidP="00EF7EF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43C2F" w14:paraId="59F5D53A" w14:textId="77777777" w:rsidTr="00EF7EF9">
        <w:trPr>
          <w:trHeight w:val="249"/>
        </w:trPr>
        <w:tc>
          <w:tcPr>
            <w:tcW w:w="3686" w:type="dxa"/>
            <w:gridSpan w:val="2"/>
          </w:tcPr>
          <w:p w14:paraId="4863228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1E30FDD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14:paraId="58872F0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523ADB4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54CBB8E4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680EF4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3B673DB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02B7A30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A9D" w:rsidRPr="00543C2F" w14:paraId="2F00BB1D" w14:textId="77777777" w:rsidTr="00EF7EF9">
        <w:trPr>
          <w:trHeight w:val="333"/>
        </w:trPr>
        <w:tc>
          <w:tcPr>
            <w:tcW w:w="16018" w:type="dxa"/>
            <w:gridSpan w:val="10"/>
          </w:tcPr>
          <w:p w14:paraId="4701E6D1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Раздел </w:t>
            </w: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Треугольники</w:t>
            </w:r>
          </w:p>
        </w:tc>
      </w:tr>
      <w:tr w:rsidR="00614A9D" w:rsidRPr="005B0708" w14:paraId="746A61A6" w14:textId="77777777" w:rsidTr="00EF7EF9">
        <w:trPr>
          <w:trHeight w:val="1138"/>
        </w:trPr>
        <w:tc>
          <w:tcPr>
            <w:tcW w:w="568" w:type="dxa"/>
          </w:tcPr>
          <w:p w14:paraId="4A17238C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3118" w:type="dxa"/>
          </w:tcPr>
          <w:p w14:paraId="74BB8DC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первичные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(конгруэнтных)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фигурах</w:t>
            </w:r>
          </w:p>
        </w:tc>
        <w:tc>
          <w:tcPr>
            <w:tcW w:w="567" w:type="dxa"/>
          </w:tcPr>
          <w:p w14:paraId="5A3BA014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C78F88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7E2538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0AAC2F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0205AF82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Распознавать пары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 на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готовых чертежах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(с указанием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признаков)</w:t>
            </w:r>
          </w:p>
        </w:tc>
        <w:tc>
          <w:tcPr>
            <w:tcW w:w="1224" w:type="dxa"/>
          </w:tcPr>
          <w:p w14:paraId="2F2ACFC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  <w:proofErr w:type="gram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;</w:t>
            </w:r>
          </w:p>
        </w:tc>
        <w:tc>
          <w:tcPr>
            <w:tcW w:w="2856" w:type="dxa"/>
            <w:gridSpan w:val="2"/>
          </w:tcPr>
          <w:p w14:paraId="18724FC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62FA47CD" w14:textId="77777777" w:rsidTr="00EF7EF9">
        <w:trPr>
          <w:trHeight w:val="559"/>
        </w:trPr>
        <w:tc>
          <w:tcPr>
            <w:tcW w:w="568" w:type="dxa"/>
          </w:tcPr>
          <w:p w14:paraId="3031028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118" w:type="dxa"/>
          </w:tcPr>
          <w:p w14:paraId="633B048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равенства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567" w:type="dxa"/>
          </w:tcPr>
          <w:p w14:paraId="6A29A92D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14:paraId="5B4C000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DAA273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53AE7F6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85A953E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761C4AE7" w14:textId="77777777" w:rsidR="00614A9D" w:rsidRPr="00543C2F" w:rsidRDefault="00614A9D" w:rsidP="00EF7EF9">
            <w:pPr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Письмен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856" w:type="dxa"/>
            <w:gridSpan w:val="2"/>
          </w:tcPr>
          <w:p w14:paraId="367288E3" w14:textId="77777777" w:rsidR="00614A9D" w:rsidRPr="000152CE" w:rsidRDefault="005B0708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B0708" w14:paraId="16591EF4" w14:textId="77777777" w:rsidTr="00EF7EF9">
        <w:trPr>
          <w:trHeight w:val="65"/>
        </w:trPr>
        <w:tc>
          <w:tcPr>
            <w:tcW w:w="568" w:type="dxa"/>
          </w:tcPr>
          <w:p w14:paraId="36A16D6C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118" w:type="dxa"/>
          </w:tcPr>
          <w:p w14:paraId="69EF9BED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равенства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прямоугольных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567" w:type="dxa"/>
          </w:tcPr>
          <w:p w14:paraId="283DCF2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6641E9C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9B18D5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B8848F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6638644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2322BF7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856" w:type="dxa"/>
            <w:gridSpan w:val="2"/>
          </w:tcPr>
          <w:p w14:paraId="0716F24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7D5DFF3E" w14:textId="77777777" w:rsidTr="00EF7EF9">
        <w:trPr>
          <w:trHeight w:val="687"/>
        </w:trPr>
        <w:tc>
          <w:tcPr>
            <w:tcW w:w="568" w:type="dxa"/>
          </w:tcPr>
          <w:p w14:paraId="740540F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118" w:type="dxa"/>
          </w:tcPr>
          <w:p w14:paraId="089A4B2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Свойство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медианы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прямоугольного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2240ED2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FD6EBE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324C49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498017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67C4BA8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096F2C5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090419CA" w14:textId="77777777" w:rsidR="00614A9D" w:rsidRPr="000152CE" w:rsidRDefault="005B0708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B0708" w14:paraId="2DCB468F" w14:textId="77777777" w:rsidTr="00EF7EF9">
        <w:trPr>
          <w:trHeight w:val="1396"/>
        </w:trPr>
        <w:tc>
          <w:tcPr>
            <w:tcW w:w="568" w:type="dxa"/>
          </w:tcPr>
          <w:p w14:paraId="1A15FBD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2.5.</w:t>
            </w:r>
          </w:p>
        </w:tc>
        <w:tc>
          <w:tcPr>
            <w:tcW w:w="3118" w:type="dxa"/>
          </w:tcPr>
          <w:p w14:paraId="586A320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Равнобедренные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равносторонние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567" w:type="dxa"/>
          </w:tcPr>
          <w:p w14:paraId="7D0D293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CF3803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48BB33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E667BE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5CAD091D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остроугольного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,</w:t>
            </w:r>
          </w:p>
          <w:p w14:paraId="75438B74" w14:textId="77777777" w:rsidR="00614A9D" w:rsidRPr="00543C2F" w:rsidRDefault="00614A9D" w:rsidP="00EF7EF9">
            <w:pPr>
              <w:ind w:left="140" w:right="-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упоугольного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равнобедренного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равностороннего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;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высоты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медианы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перпендикуляра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периметра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224" w:type="dxa"/>
          </w:tcPr>
          <w:p w14:paraId="3B49CCE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19460219" w14:textId="77777777" w:rsidR="00614A9D" w:rsidRPr="000152CE" w:rsidRDefault="005B0708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B0708" w14:paraId="5766CB23" w14:textId="77777777" w:rsidTr="00EF7EF9">
        <w:trPr>
          <w:trHeight w:val="441"/>
        </w:trPr>
        <w:tc>
          <w:tcPr>
            <w:tcW w:w="568" w:type="dxa"/>
          </w:tcPr>
          <w:p w14:paraId="6A5EAEBE" w14:textId="77777777" w:rsidR="00614A9D" w:rsidRPr="00543C2F" w:rsidRDefault="00614A9D" w:rsidP="00EF7EF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118" w:type="dxa"/>
          </w:tcPr>
          <w:p w14:paraId="4D62A43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равнобедренного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5C4288C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7F85257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1FBE9ED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84A07E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B1D3A53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свойства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равнобедренного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224" w:type="dxa"/>
          </w:tcPr>
          <w:p w14:paraId="6B535818" w14:textId="77777777" w:rsidR="00614A9D" w:rsidRPr="00543C2F" w:rsidRDefault="00614A9D" w:rsidP="00EF7EF9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776777A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76D3BC06" w14:textId="77777777" w:rsidTr="00EF7EF9">
        <w:trPr>
          <w:trHeight w:val="832"/>
        </w:trPr>
        <w:tc>
          <w:tcPr>
            <w:tcW w:w="568" w:type="dxa"/>
          </w:tcPr>
          <w:p w14:paraId="1D8BECD6" w14:textId="77777777" w:rsidR="00614A9D" w:rsidRPr="00543C2F" w:rsidRDefault="00614A9D" w:rsidP="00EF7EF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2.7.</w:t>
            </w:r>
          </w:p>
        </w:tc>
        <w:tc>
          <w:tcPr>
            <w:tcW w:w="3118" w:type="dxa"/>
          </w:tcPr>
          <w:p w14:paraId="1C098F8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Против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стороны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лежит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больший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угол</w:t>
            </w:r>
          </w:p>
        </w:tc>
        <w:tc>
          <w:tcPr>
            <w:tcW w:w="567" w:type="dxa"/>
          </w:tcPr>
          <w:p w14:paraId="35D41A5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5025AF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668586C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4C1504E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5D69A0FA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Выводить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следствия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(равенств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элементов) из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3851843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2A4A135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4A8156F7" w14:textId="77777777" w:rsidTr="00EF7EF9">
        <w:trPr>
          <w:trHeight w:val="557"/>
        </w:trPr>
        <w:tc>
          <w:tcPr>
            <w:tcW w:w="568" w:type="dxa"/>
          </w:tcPr>
          <w:p w14:paraId="33E13BD3" w14:textId="77777777" w:rsidR="00614A9D" w:rsidRPr="00543C2F" w:rsidRDefault="00614A9D" w:rsidP="00EF7EF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2.8.</w:t>
            </w:r>
          </w:p>
        </w:tc>
        <w:tc>
          <w:tcPr>
            <w:tcW w:w="3118" w:type="dxa"/>
          </w:tcPr>
          <w:p w14:paraId="62C0DB0D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неравенства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</w:p>
        </w:tc>
        <w:tc>
          <w:tcPr>
            <w:tcW w:w="567" w:type="dxa"/>
          </w:tcPr>
          <w:p w14:paraId="1BA073E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58BAAF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A2A2F6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0F69577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574D29ED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цифровые ресурсы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 исследования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изучаемых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464E3DB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42A18BE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31BEC108" w14:textId="77777777" w:rsidTr="00EF7EF9">
        <w:trPr>
          <w:trHeight w:val="565"/>
        </w:trPr>
        <w:tc>
          <w:tcPr>
            <w:tcW w:w="568" w:type="dxa"/>
          </w:tcPr>
          <w:p w14:paraId="5EF21C18" w14:textId="77777777" w:rsidR="00614A9D" w:rsidRPr="00543C2F" w:rsidRDefault="00614A9D" w:rsidP="00EF7EF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2.9.</w:t>
            </w:r>
          </w:p>
        </w:tc>
        <w:tc>
          <w:tcPr>
            <w:tcW w:w="3118" w:type="dxa"/>
          </w:tcPr>
          <w:p w14:paraId="092CA0C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Неравенство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1021E1B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EDE06D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6BA727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59C687A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04F5A54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цифровые ресурс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 исследования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изучаемых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6F490C9F" w14:textId="77777777" w:rsidR="00614A9D" w:rsidRPr="00543C2F" w:rsidRDefault="00614A9D" w:rsidP="00EF7EF9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Письмен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2856" w:type="dxa"/>
            <w:gridSpan w:val="2"/>
          </w:tcPr>
          <w:p w14:paraId="6076343C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10FA7B46" w14:textId="77777777" w:rsidTr="00EF7EF9">
        <w:trPr>
          <w:trHeight w:val="545"/>
        </w:trPr>
        <w:tc>
          <w:tcPr>
            <w:tcW w:w="568" w:type="dxa"/>
          </w:tcPr>
          <w:p w14:paraId="7E002492" w14:textId="77777777" w:rsidR="00614A9D" w:rsidRPr="00543C2F" w:rsidRDefault="00614A9D" w:rsidP="00EF7EF9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2.10.</w:t>
            </w:r>
          </w:p>
        </w:tc>
        <w:tc>
          <w:tcPr>
            <w:tcW w:w="3118" w:type="dxa"/>
          </w:tcPr>
          <w:p w14:paraId="6687FEF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Неравенство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ломаной</w:t>
            </w:r>
          </w:p>
        </w:tc>
        <w:tc>
          <w:tcPr>
            <w:tcW w:w="567" w:type="dxa"/>
          </w:tcPr>
          <w:p w14:paraId="0A4DCC7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65A9863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38E9A1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00B9267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5A06589C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цифровые ресурсы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 исследования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изучаемых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1224" w:type="dxa"/>
          </w:tcPr>
          <w:p w14:paraId="4082324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5DD0091D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5040E29C" w14:textId="77777777" w:rsidTr="00EF7EF9">
        <w:trPr>
          <w:trHeight w:val="1528"/>
        </w:trPr>
        <w:tc>
          <w:tcPr>
            <w:tcW w:w="568" w:type="dxa"/>
          </w:tcPr>
          <w:p w14:paraId="7457E8D2" w14:textId="77777777" w:rsidR="00614A9D" w:rsidRPr="00543C2F" w:rsidRDefault="00614A9D" w:rsidP="00EF7EF9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2.11.</w:t>
            </w:r>
          </w:p>
        </w:tc>
        <w:tc>
          <w:tcPr>
            <w:tcW w:w="3118" w:type="dxa"/>
          </w:tcPr>
          <w:p w14:paraId="6B8BA99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углом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30°.</w:t>
            </w:r>
          </w:p>
        </w:tc>
        <w:tc>
          <w:tcPr>
            <w:tcW w:w="567" w:type="dxa"/>
          </w:tcPr>
          <w:p w14:paraId="67F4DB1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786033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B35D9C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4BF072B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26EDFDA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остроугольного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тупоугольного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равнобедренного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равностороннего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высоты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медианы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перпендикуляра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периметра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224" w:type="dxa"/>
          </w:tcPr>
          <w:p w14:paraId="528E9F9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448C2A5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40AF9AFD" w14:textId="77777777" w:rsidTr="00EF7EF9">
        <w:trPr>
          <w:trHeight w:val="577"/>
        </w:trPr>
        <w:tc>
          <w:tcPr>
            <w:tcW w:w="568" w:type="dxa"/>
          </w:tcPr>
          <w:p w14:paraId="64424B71" w14:textId="77777777" w:rsidR="00614A9D" w:rsidRPr="00543C2F" w:rsidRDefault="00614A9D" w:rsidP="00EF7EF9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2.12.</w:t>
            </w:r>
          </w:p>
        </w:tc>
        <w:tc>
          <w:tcPr>
            <w:tcW w:w="3118" w:type="dxa"/>
          </w:tcPr>
          <w:p w14:paraId="5E5526E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Первые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567" w:type="dxa"/>
          </w:tcPr>
          <w:p w14:paraId="03C291F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5A66519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256370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6088C69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A37E659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Знакомиться с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историей развития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1224" w:type="dxa"/>
          </w:tcPr>
          <w:p w14:paraId="4D8CCD75" w14:textId="77777777" w:rsidR="00614A9D" w:rsidRPr="00543C2F" w:rsidRDefault="00614A9D" w:rsidP="00EF7EF9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2DB2D55A" w14:textId="77777777" w:rsidR="00614A9D" w:rsidRPr="000152CE" w:rsidRDefault="005B0708" w:rsidP="00EF7EF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43C2F" w14:paraId="4567F970" w14:textId="77777777" w:rsidTr="00EF7EF9">
        <w:trPr>
          <w:trHeight w:val="333"/>
        </w:trPr>
        <w:tc>
          <w:tcPr>
            <w:tcW w:w="3686" w:type="dxa"/>
            <w:gridSpan w:val="2"/>
          </w:tcPr>
          <w:p w14:paraId="2BD9A5B7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57B73419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14:paraId="2A567C0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2E0BCF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2BDE77C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A6649C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612926F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02C7C89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A9D" w:rsidRPr="005B0708" w14:paraId="6587C646" w14:textId="77777777" w:rsidTr="00EF7EF9">
        <w:trPr>
          <w:trHeight w:val="333"/>
        </w:trPr>
        <w:tc>
          <w:tcPr>
            <w:tcW w:w="16018" w:type="dxa"/>
            <w:gridSpan w:val="10"/>
          </w:tcPr>
          <w:p w14:paraId="40D925B1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Параллельные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прямые,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сумма углов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треугольника</w:t>
            </w:r>
          </w:p>
        </w:tc>
      </w:tr>
      <w:tr w:rsidR="00614A9D" w:rsidRPr="005B0708" w14:paraId="28C8AC15" w14:textId="77777777" w:rsidTr="00EF7EF9">
        <w:trPr>
          <w:trHeight w:val="539"/>
        </w:trPr>
        <w:tc>
          <w:tcPr>
            <w:tcW w:w="568" w:type="dxa"/>
          </w:tcPr>
          <w:p w14:paraId="24CE5681" w14:textId="77777777" w:rsidR="00614A9D" w:rsidRPr="00543C2F" w:rsidRDefault="00614A9D" w:rsidP="00EF7EF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118" w:type="dxa"/>
          </w:tcPr>
          <w:p w14:paraId="1AD95BF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Параллельные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прямые,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свойства.</w:t>
            </w:r>
          </w:p>
        </w:tc>
        <w:tc>
          <w:tcPr>
            <w:tcW w:w="567" w:type="dxa"/>
          </w:tcPr>
          <w:p w14:paraId="1FAB03E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7EC18C9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23B1DE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0F6DE7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9C05F61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параллельных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</w:p>
        </w:tc>
        <w:tc>
          <w:tcPr>
            <w:tcW w:w="1224" w:type="dxa"/>
          </w:tcPr>
          <w:p w14:paraId="1417ED46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74F6528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78A564D8" w14:textId="77777777" w:rsidTr="00EF7EF9">
        <w:trPr>
          <w:trHeight w:val="406"/>
        </w:trPr>
        <w:tc>
          <w:tcPr>
            <w:tcW w:w="568" w:type="dxa"/>
          </w:tcPr>
          <w:p w14:paraId="357E6D88" w14:textId="77777777" w:rsidR="00614A9D" w:rsidRPr="00543C2F" w:rsidRDefault="00614A9D" w:rsidP="00EF7EF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118" w:type="dxa"/>
          </w:tcPr>
          <w:p w14:paraId="4E3CD45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Пятый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постулат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Евклида.</w:t>
            </w:r>
          </w:p>
        </w:tc>
        <w:tc>
          <w:tcPr>
            <w:tcW w:w="567" w:type="dxa"/>
          </w:tcPr>
          <w:p w14:paraId="0EAA266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0911F3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A67E90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0F63C68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01C2FA3D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Знакомиться с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историей развития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1224" w:type="dxa"/>
          </w:tcPr>
          <w:p w14:paraId="3006B28E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0BFCB48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7CFC6D50" w14:textId="77777777" w:rsidTr="00EF7EF9">
        <w:trPr>
          <w:trHeight w:val="1485"/>
        </w:trPr>
        <w:tc>
          <w:tcPr>
            <w:tcW w:w="568" w:type="dxa"/>
          </w:tcPr>
          <w:p w14:paraId="7C1AA435" w14:textId="77777777" w:rsidR="00614A9D" w:rsidRPr="00543C2F" w:rsidRDefault="00614A9D" w:rsidP="00EF7EF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118" w:type="dxa"/>
          </w:tcPr>
          <w:p w14:paraId="251A7B4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Накрест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лежащие,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соответственные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односторонние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(образованные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параллельных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секущей)</w:t>
            </w:r>
          </w:p>
        </w:tc>
        <w:tc>
          <w:tcPr>
            <w:tcW w:w="567" w:type="dxa"/>
          </w:tcPr>
          <w:p w14:paraId="03F7BCD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5214557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1200D3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5A73C3C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BBEBA6A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Изучать свойства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параллельных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секущей;</w:t>
            </w:r>
          </w:p>
        </w:tc>
        <w:tc>
          <w:tcPr>
            <w:tcW w:w="1224" w:type="dxa"/>
          </w:tcPr>
          <w:p w14:paraId="4F024EA5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Письменный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2856" w:type="dxa"/>
            <w:gridSpan w:val="2"/>
          </w:tcPr>
          <w:p w14:paraId="268FFD7D" w14:textId="77777777" w:rsidR="00614A9D" w:rsidRPr="000152CE" w:rsidRDefault="005B0708" w:rsidP="00EF7EF9">
            <w:pPr>
              <w:ind w:right="1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B0708" w14:paraId="2CD9ACC7" w14:textId="77777777" w:rsidTr="00EF7EF9">
        <w:trPr>
          <w:trHeight w:val="1113"/>
        </w:trPr>
        <w:tc>
          <w:tcPr>
            <w:tcW w:w="568" w:type="dxa"/>
          </w:tcPr>
          <w:p w14:paraId="7AFA8C25" w14:textId="77777777" w:rsidR="00614A9D" w:rsidRPr="00543C2F" w:rsidRDefault="00614A9D" w:rsidP="00EF7EF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118" w:type="dxa"/>
          </w:tcPr>
          <w:p w14:paraId="78DF71D5" w14:textId="77777777" w:rsidR="00614A9D" w:rsidRPr="00543C2F" w:rsidRDefault="00614A9D" w:rsidP="00EF7EF9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параллельности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расстояний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точек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одной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567" w:type="dxa"/>
          </w:tcPr>
          <w:p w14:paraId="2F1EE51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4F47DF8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13560F2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679073A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BB2C79C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параллельности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двух прямых с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 этих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 третьей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04A066A5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188E798C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1847B9E3" w14:textId="77777777" w:rsidTr="00EF7EF9">
        <w:trPr>
          <w:trHeight w:val="561"/>
        </w:trPr>
        <w:tc>
          <w:tcPr>
            <w:tcW w:w="568" w:type="dxa"/>
          </w:tcPr>
          <w:p w14:paraId="35C61B9F" w14:textId="77777777" w:rsidR="00614A9D" w:rsidRPr="00543C2F" w:rsidRDefault="00614A9D" w:rsidP="00EF7EF9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3.5.</w:t>
            </w:r>
          </w:p>
        </w:tc>
        <w:tc>
          <w:tcPr>
            <w:tcW w:w="3118" w:type="dxa"/>
          </w:tcPr>
          <w:p w14:paraId="0C1E67A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углов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многоугольника</w:t>
            </w:r>
          </w:p>
        </w:tc>
        <w:tc>
          <w:tcPr>
            <w:tcW w:w="567" w:type="dxa"/>
          </w:tcPr>
          <w:p w14:paraId="057A15D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37A4426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39441D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59AE6F1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3E939C6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Вычислять сумму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многоугольника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755A2809" w14:textId="77777777" w:rsidR="00614A9D" w:rsidRPr="00543C2F" w:rsidRDefault="00614A9D" w:rsidP="00EF7EF9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EBEC99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750C1C55" w14:textId="77777777" w:rsidTr="00EF7EF9">
        <w:trPr>
          <w:trHeight w:val="966"/>
        </w:trPr>
        <w:tc>
          <w:tcPr>
            <w:tcW w:w="568" w:type="dxa"/>
          </w:tcPr>
          <w:p w14:paraId="12B2F6C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3.6.</w:t>
            </w:r>
          </w:p>
        </w:tc>
        <w:tc>
          <w:tcPr>
            <w:tcW w:w="3118" w:type="dxa"/>
          </w:tcPr>
          <w:p w14:paraId="76B13A4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Внешние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0815B2C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43782ED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4AAEBC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5C2488DC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00A35018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числовые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буквенные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 с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теорем о сумме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многоугольника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45" w:type="dxa"/>
            <w:gridSpan w:val="2"/>
          </w:tcPr>
          <w:p w14:paraId="144458FA" w14:textId="77777777" w:rsidR="00614A9D" w:rsidRPr="00543C2F" w:rsidRDefault="00614A9D" w:rsidP="00EF7EF9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35" w:type="dxa"/>
          </w:tcPr>
          <w:p w14:paraId="1D162167" w14:textId="77777777" w:rsidR="00614A9D" w:rsidRPr="000152CE" w:rsidRDefault="005B0708" w:rsidP="00EF7EF9">
            <w:pPr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43C2F" w14:paraId="61C40468" w14:textId="77777777" w:rsidTr="00EF7EF9">
        <w:trPr>
          <w:trHeight w:val="333"/>
        </w:trPr>
        <w:tc>
          <w:tcPr>
            <w:tcW w:w="3686" w:type="dxa"/>
            <w:gridSpan w:val="2"/>
          </w:tcPr>
          <w:p w14:paraId="6CA7DC01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7EB002FA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11765" w:type="dxa"/>
            <w:gridSpan w:val="7"/>
          </w:tcPr>
          <w:p w14:paraId="416F315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A9D" w:rsidRPr="005B0708" w14:paraId="270F8B6C" w14:textId="77777777" w:rsidTr="00EF7EF9">
        <w:trPr>
          <w:trHeight w:val="333"/>
        </w:trPr>
        <w:tc>
          <w:tcPr>
            <w:tcW w:w="16018" w:type="dxa"/>
            <w:gridSpan w:val="10"/>
          </w:tcPr>
          <w:p w14:paraId="37EA0005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круг.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построения</w:t>
            </w:r>
          </w:p>
        </w:tc>
      </w:tr>
      <w:tr w:rsidR="00614A9D" w:rsidRPr="005B0708" w14:paraId="6C87B993" w14:textId="77777777" w:rsidTr="00EF7EF9">
        <w:trPr>
          <w:trHeight w:val="537"/>
        </w:trPr>
        <w:tc>
          <w:tcPr>
            <w:tcW w:w="568" w:type="dxa"/>
          </w:tcPr>
          <w:p w14:paraId="1A646C4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118" w:type="dxa"/>
          </w:tcPr>
          <w:p w14:paraId="199AA28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Окружность,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хорды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диаметры,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567" w:type="dxa"/>
          </w:tcPr>
          <w:p w14:paraId="5C5AF55B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288380BF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57EEED50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0412EC4F" w14:textId="77777777" w:rsidR="00614A9D" w:rsidRPr="00543C2F" w:rsidRDefault="00614A9D" w:rsidP="00EF7EF9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50048CC" w14:textId="77777777" w:rsidR="00614A9D" w:rsidRPr="00543C2F" w:rsidRDefault="00614A9D" w:rsidP="00EF7EF9">
            <w:pPr>
              <w:spacing w:before="64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хорды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диаметра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касательной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</w:p>
        </w:tc>
        <w:tc>
          <w:tcPr>
            <w:tcW w:w="1245" w:type="dxa"/>
            <w:gridSpan w:val="2"/>
          </w:tcPr>
          <w:p w14:paraId="56F5997E" w14:textId="77777777" w:rsidR="00614A9D" w:rsidRPr="00543C2F" w:rsidRDefault="00614A9D" w:rsidP="00EF7EF9">
            <w:pPr>
              <w:spacing w:before="64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35" w:type="dxa"/>
          </w:tcPr>
          <w:p w14:paraId="270E5962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0CA586C3" w14:textId="77777777" w:rsidTr="00EF7EF9">
        <w:trPr>
          <w:trHeight w:val="547"/>
        </w:trPr>
        <w:tc>
          <w:tcPr>
            <w:tcW w:w="568" w:type="dxa"/>
          </w:tcPr>
          <w:p w14:paraId="2DE7265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118" w:type="dxa"/>
          </w:tcPr>
          <w:p w14:paraId="17B71E8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Касательная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окружности</w:t>
            </w:r>
          </w:p>
        </w:tc>
        <w:tc>
          <w:tcPr>
            <w:tcW w:w="567" w:type="dxa"/>
          </w:tcPr>
          <w:p w14:paraId="671B77C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23CF4A3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25DEA0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47E8F40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EE67B52" w14:textId="77777777" w:rsidR="00614A9D" w:rsidRPr="00543C2F" w:rsidRDefault="00614A9D" w:rsidP="00EF7EF9">
            <w:pPr>
              <w:ind w:left="140"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хорды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диаметра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касательной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</w:p>
        </w:tc>
        <w:tc>
          <w:tcPr>
            <w:tcW w:w="1245" w:type="dxa"/>
            <w:gridSpan w:val="2"/>
          </w:tcPr>
          <w:p w14:paraId="7B15DD44" w14:textId="77777777" w:rsidR="00614A9D" w:rsidRPr="00543C2F" w:rsidRDefault="00614A9D" w:rsidP="00EF7EF9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35" w:type="dxa"/>
          </w:tcPr>
          <w:p w14:paraId="10D669CD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25FA6760" w14:textId="77777777" w:rsidTr="00EF7EF9">
        <w:trPr>
          <w:trHeight w:val="996"/>
        </w:trPr>
        <w:tc>
          <w:tcPr>
            <w:tcW w:w="568" w:type="dxa"/>
          </w:tcPr>
          <w:p w14:paraId="452F9D8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4.3.</w:t>
            </w:r>
          </w:p>
        </w:tc>
        <w:tc>
          <w:tcPr>
            <w:tcW w:w="3118" w:type="dxa"/>
          </w:tcPr>
          <w:p w14:paraId="4EBB818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Окружность,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вписанная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угол</w:t>
            </w:r>
          </w:p>
        </w:tc>
        <w:tc>
          <w:tcPr>
            <w:tcW w:w="567" w:type="dxa"/>
          </w:tcPr>
          <w:p w14:paraId="0A654CC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6B3EFFE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AEC0EB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CFC8B1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F71F09C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понятиями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вписанной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описанной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окружностей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треугольника;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находить центры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этих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окружностей</w:t>
            </w:r>
          </w:p>
        </w:tc>
        <w:tc>
          <w:tcPr>
            <w:tcW w:w="1245" w:type="dxa"/>
            <w:gridSpan w:val="2"/>
          </w:tcPr>
          <w:p w14:paraId="5128947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35" w:type="dxa"/>
          </w:tcPr>
          <w:p w14:paraId="1CD4ACE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34D92029" w14:textId="77777777" w:rsidTr="00EF7EF9">
        <w:trPr>
          <w:trHeight w:val="1180"/>
        </w:trPr>
        <w:tc>
          <w:tcPr>
            <w:tcW w:w="568" w:type="dxa"/>
          </w:tcPr>
          <w:p w14:paraId="125C839A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4.4.</w:t>
            </w:r>
          </w:p>
        </w:tc>
        <w:tc>
          <w:tcPr>
            <w:tcW w:w="3118" w:type="dxa"/>
          </w:tcPr>
          <w:p w14:paraId="0231677E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ГМТ,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задачах</w:t>
            </w:r>
          </w:p>
        </w:tc>
        <w:tc>
          <w:tcPr>
            <w:tcW w:w="567" w:type="dxa"/>
          </w:tcPr>
          <w:p w14:paraId="3C5BF742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2F297872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4FE733F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0981CD1" w14:textId="77777777" w:rsidR="00614A9D" w:rsidRPr="00543C2F" w:rsidRDefault="00614A9D" w:rsidP="00EF7EF9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6964B1A" w14:textId="77777777" w:rsidR="00614A9D" w:rsidRPr="00543C2F" w:rsidRDefault="00614A9D" w:rsidP="00EF7EF9">
            <w:pPr>
              <w:spacing w:before="64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Использовать метод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>ГМТ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теорем 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 углов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перпендикуляров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 сторонам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треугольника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ГМТ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3ECC01BB" w14:textId="77777777" w:rsidR="00614A9D" w:rsidRPr="00543C2F" w:rsidRDefault="00614A9D" w:rsidP="00EF7EF9">
            <w:pPr>
              <w:spacing w:before="64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336B423E" w14:textId="77777777" w:rsidR="00614A9D" w:rsidRPr="000152CE" w:rsidRDefault="005B0708" w:rsidP="00EF7EF9">
            <w:pPr>
              <w:spacing w:before="64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B0708" w14:paraId="5DCD0CDD" w14:textId="77777777" w:rsidTr="00EF7EF9">
        <w:trPr>
          <w:trHeight w:val="1126"/>
        </w:trPr>
        <w:tc>
          <w:tcPr>
            <w:tcW w:w="568" w:type="dxa"/>
          </w:tcPr>
          <w:p w14:paraId="08B3A45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4.5.</w:t>
            </w:r>
          </w:p>
        </w:tc>
        <w:tc>
          <w:tcPr>
            <w:tcW w:w="3118" w:type="dxa"/>
          </w:tcPr>
          <w:p w14:paraId="6EB4FA44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Биссектриса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серединный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перпендикуляр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геометрические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места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точек</w:t>
            </w:r>
          </w:p>
        </w:tc>
        <w:tc>
          <w:tcPr>
            <w:tcW w:w="567" w:type="dxa"/>
          </w:tcPr>
          <w:p w14:paraId="2FF2004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201B47A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675A2D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9F5933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D1C53EE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Использовать метод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ГМТ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теорем 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 углов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перпендикуляров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 сторонам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с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ГМТ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52CCB3D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21C2BE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7D11E198" w14:textId="77777777" w:rsidTr="00EF7EF9">
        <w:trPr>
          <w:trHeight w:val="547"/>
        </w:trPr>
        <w:tc>
          <w:tcPr>
            <w:tcW w:w="568" w:type="dxa"/>
          </w:tcPr>
          <w:p w14:paraId="1E737339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4.6.</w:t>
            </w:r>
          </w:p>
        </w:tc>
        <w:tc>
          <w:tcPr>
            <w:tcW w:w="3118" w:type="dxa"/>
          </w:tcPr>
          <w:p w14:paraId="4E180BA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Окружность,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описанная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около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0B82E2A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73CE460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611FEF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6B6ECCCD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vMerge w:val="restart"/>
          </w:tcPr>
          <w:p w14:paraId="14B3BF79" w14:textId="77777777" w:rsidR="00614A9D" w:rsidRPr="00543C2F" w:rsidRDefault="00614A9D" w:rsidP="00EF7EF9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том числе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цифровые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ресурсы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вписанную в угол;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lastRenderedPageBreak/>
              <w:t>окружности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вписанной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угол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касательных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4EC5471E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014632A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0DD31669" w14:textId="77777777" w:rsidTr="00EF7EF9">
        <w:trPr>
          <w:trHeight w:val="1263"/>
        </w:trPr>
        <w:tc>
          <w:tcPr>
            <w:tcW w:w="568" w:type="dxa"/>
          </w:tcPr>
          <w:p w14:paraId="3208758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4.7.</w:t>
            </w:r>
          </w:p>
        </w:tc>
        <w:tc>
          <w:tcPr>
            <w:tcW w:w="3118" w:type="dxa"/>
          </w:tcPr>
          <w:p w14:paraId="0990FA2F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Вписанная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окружность</w:t>
            </w:r>
          </w:p>
        </w:tc>
        <w:tc>
          <w:tcPr>
            <w:tcW w:w="567" w:type="dxa"/>
          </w:tcPr>
          <w:p w14:paraId="19DA9D84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72D98C8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1EF0B3A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329699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vMerge/>
          </w:tcPr>
          <w:p w14:paraId="36C45764" w14:textId="77777777" w:rsidR="00614A9D" w:rsidRPr="00543C2F" w:rsidRDefault="00614A9D" w:rsidP="00EF7EF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25595E23" w14:textId="77777777" w:rsidR="00614A9D" w:rsidRPr="00543C2F" w:rsidRDefault="00614A9D" w:rsidP="00EF7EF9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707D3124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B0708" w14:paraId="1DBBE9C7" w14:textId="77777777" w:rsidTr="00EF7EF9">
        <w:trPr>
          <w:trHeight w:val="1807"/>
        </w:trPr>
        <w:tc>
          <w:tcPr>
            <w:tcW w:w="568" w:type="dxa"/>
          </w:tcPr>
          <w:p w14:paraId="760F7602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4.8.</w:t>
            </w:r>
          </w:p>
        </w:tc>
        <w:tc>
          <w:tcPr>
            <w:tcW w:w="3118" w:type="dxa"/>
          </w:tcPr>
          <w:p w14:paraId="4A2F2FF3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построение</w:t>
            </w:r>
          </w:p>
        </w:tc>
        <w:tc>
          <w:tcPr>
            <w:tcW w:w="567" w:type="dxa"/>
          </w:tcPr>
          <w:p w14:paraId="0F4F559F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71946E27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652D39D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128D1B35" w14:textId="77777777" w:rsidR="00614A9D" w:rsidRPr="00543C2F" w:rsidRDefault="00614A9D" w:rsidP="00EF7EF9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A598CAE" w14:textId="77777777" w:rsidR="00614A9D" w:rsidRPr="00543C2F" w:rsidRDefault="00614A9D" w:rsidP="00EF7EF9">
            <w:pPr>
              <w:spacing w:before="64"/>
              <w:ind w:left="140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Решать основные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построение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угла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равного </w:t>
            </w:r>
            <w:proofErr w:type="spellStart"/>
            <w:proofErr w:type="gram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данному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серединногоперпендикуляраданного</w:t>
            </w:r>
            <w:proofErr w:type="spellEnd"/>
            <w:proofErr w:type="gram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отрезкапрямой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проходящей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черезданную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точку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перпендикулярной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данной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прямой;биссектрисыданного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угла;треугольников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поразличнымэлементам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6876D38A" w14:textId="77777777" w:rsidR="00614A9D" w:rsidRPr="00543C2F" w:rsidRDefault="00614A9D" w:rsidP="00EF7EF9">
            <w:pPr>
              <w:tabs>
                <w:tab w:val="left" w:pos="1035"/>
              </w:tabs>
              <w:spacing w:before="64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Практическая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proofErr w:type="spellEnd"/>
          </w:p>
        </w:tc>
        <w:tc>
          <w:tcPr>
            <w:tcW w:w="2856" w:type="dxa"/>
            <w:gridSpan w:val="2"/>
          </w:tcPr>
          <w:p w14:paraId="319E374A" w14:textId="77777777" w:rsidR="00614A9D" w:rsidRPr="000152CE" w:rsidRDefault="005B0708" w:rsidP="00EF7EF9">
            <w:pPr>
              <w:spacing w:before="64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"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614A9D" w:rsidRPr="00543C2F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school</w:t>
              </w:r>
              <w:r w:rsidR="00614A9D" w:rsidRPr="000152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</w:hyperlink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614A9D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614A9D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614A9D" w:rsidRPr="00543C2F" w14:paraId="7DA77E14" w14:textId="77777777" w:rsidTr="00EF7EF9">
        <w:trPr>
          <w:trHeight w:val="333"/>
        </w:trPr>
        <w:tc>
          <w:tcPr>
            <w:tcW w:w="3686" w:type="dxa"/>
            <w:gridSpan w:val="2"/>
          </w:tcPr>
          <w:p w14:paraId="4D042D3E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344874F9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14:paraId="5ABC38F1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1E1502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3BCC3FB5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5B4D94D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26012196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14723D54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A9D" w:rsidRPr="005B0708" w14:paraId="206A9446" w14:textId="77777777" w:rsidTr="00EF7EF9">
        <w:trPr>
          <w:trHeight w:val="333"/>
        </w:trPr>
        <w:tc>
          <w:tcPr>
            <w:tcW w:w="16018" w:type="dxa"/>
            <w:gridSpan w:val="10"/>
          </w:tcPr>
          <w:p w14:paraId="1D9CB8CF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Раздел5.Повторение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знаний</w:t>
            </w:r>
          </w:p>
        </w:tc>
      </w:tr>
      <w:tr w:rsidR="00614A9D" w:rsidRPr="005B0708" w14:paraId="3E51D94B" w14:textId="77777777" w:rsidTr="00EF7EF9">
        <w:trPr>
          <w:trHeight w:val="1022"/>
        </w:trPr>
        <w:tc>
          <w:tcPr>
            <w:tcW w:w="568" w:type="dxa"/>
          </w:tcPr>
          <w:p w14:paraId="33C70850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5.1.</w:t>
            </w:r>
          </w:p>
        </w:tc>
        <w:tc>
          <w:tcPr>
            <w:tcW w:w="3118" w:type="dxa"/>
          </w:tcPr>
          <w:p w14:paraId="7596B874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Повторениеиобобщениеосновныхпонятийиметодовкурса7класса.</w:t>
            </w:r>
          </w:p>
        </w:tc>
        <w:tc>
          <w:tcPr>
            <w:tcW w:w="567" w:type="dxa"/>
          </w:tcPr>
          <w:p w14:paraId="322F40B7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59D268A6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8057CAC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058CC08F" w14:textId="77777777" w:rsidR="00614A9D" w:rsidRPr="00543C2F" w:rsidRDefault="00614A9D" w:rsidP="00EF7EF9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03C3DAFC" w14:textId="77777777" w:rsidR="00614A9D" w:rsidRPr="00543C2F" w:rsidRDefault="00614A9D" w:rsidP="00EF7EF9">
            <w:pPr>
              <w:spacing w:before="2"/>
              <w:ind w:left="140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Решать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задачинаповторение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иллюстрирующ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связи</w:t>
            </w:r>
            <w:proofErr w:type="spellEnd"/>
            <w:proofErr w:type="gram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междуразличнымичастямикурса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0BB4AF65" w14:textId="77777777" w:rsidR="00614A9D" w:rsidRPr="00543C2F" w:rsidRDefault="00614A9D" w:rsidP="00EF7EF9">
            <w:pPr>
              <w:spacing w:before="20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Контрольнаяработа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;</w:t>
            </w:r>
          </w:p>
        </w:tc>
        <w:tc>
          <w:tcPr>
            <w:tcW w:w="2856" w:type="dxa"/>
            <w:gridSpan w:val="2"/>
          </w:tcPr>
          <w:p w14:paraId="2DB971DC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614A9D" w:rsidRPr="00543C2F" w14:paraId="0E4F9357" w14:textId="77777777" w:rsidTr="00EF7EF9">
        <w:trPr>
          <w:trHeight w:val="333"/>
        </w:trPr>
        <w:tc>
          <w:tcPr>
            <w:tcW w:w="3686" w:type="dxa"/>
            <w:gridSpan w:val="2"/>
          </w:tcPr>
          <w:p w14:paraId="6509D9F3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Итогопоразделу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67" w:type="dxa"/>
          </w:tcPr>
          <w:p w14:paraId="45FB38F6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51C50E9B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FCE36F7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751F4F5C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D346E0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6F6D5103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4FC9DDD2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A9D" w:rsidRPr="00543C2F" w14:paraId="235AEE68" w14:textId="77777777" w:rsidTr="00EF7EF9">
        <w:trPr>
          <w:trHeight w:val="333"/>
        </w:trPr>
        <w:tc>
          <w:tcPr>
            <w:tcW w:w="3686" w:type="dxa"/>
            <w:gridSpan w:val="2"/>
          </w:tcPr>
          <w:p w14:paraId="1DD4201D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ОБЩЕЕКОЛИЧЕСТВО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ЧАСОВПОПРОГРАММЕ</w:t>
            </w:r>
          </w:p>
        </w:tc>
        <w:tc>
          <w:tcPr>
            <w:tcW w:w="567" w:type="dxa"/>
          </w:tcPr>
          <w:p w14:paraId="6DE0B227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68</w:t>
            </w:r>
          </w:p>
        </w:tc>
        <w:tc>
          <w:tcPr>
            <w:tcW w:w="709" w:type="dxa"/>
          </w:tcPr>
          <w:p w14:paraId="601F7628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3204BD44" w14:textId="77777777" w:rsidR="00614A9D" w:rsidRPr="00543C2F" w:rsidRDefault="00614A9D" w:rsidP="00EF7EF9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2.25</w:t>
            </w:r>
          </w:p>
        </w:tc>
        <w:tc>
          <w:tcPr>
            <w:tcW w:w="10347" w:type="dxa"/>
            <w:gridSpan w:val="5"/>
          </w:tcPr>
          <w:p w14:paraId="7ADDA048" w14:textId="77777777" w:rsidR="00614A9D" w:rsidRPr="00543C2F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78D62F" w14:textId="77777777" w:rsidR="00614A9D" w:rsidRPr="00543C2F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ru-RU"/>
        </w:rPr>
        <w:sectPr w:rsidR="00614A9D" w:rsidRPr="00543C2F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20BDB114" w14:textId="15C06975" w:rsidR="00614A9D" w:rsidRPr="002B40DE" w:rsidRDefault="00614A9D" w:rsidP="00614A9D">
      <w:pPr>
        <w:widowControl w:val="0"/>
        <w:autoSpaceDE w:val="0"/>
        <w:autoSpaceDN w:val="0"/>
        <w:spacing w:before="66"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5A698161" wp14:editId="4768ACF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FE141" id="Прямоугольник 2" o:spid="_x0000_s1026" style="position:absolute;margin-left:33.3pt;margin-top:22.9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Pr="002B40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ПОУРОЧНОЕПЛАНИРОВАНИЕ</w:t>
      </w:r>
    </w:p>
    <w:p w14:paraId="283F043D" w14:textId="77777777" w:rsidR="00614A9D" w:rsidRPr="002B40DE" w:rsidRDefault="00614A9D" w:rsidP="00614A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1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94"/>
        <w:gridCol w:w="1559"/>
        <w:gridCol w:w="6946"/>
      </w:tblGrid>
      <w:tr w:rsidR="00614A9D" w:rsidRPr="001128A3" w14:paraId="091B04F5" w14:textId="77777777" w:rsidTr="00EF7EF9">
        <w:trPr>
          <w:trHeight w:val="346"/>
        </w:trPr>
        <w:tc>
          <w:tcPr>
            <w:tcW w:w="633" w:type="dxa"/>
            <w:vMerge w:val="restart"/>
          </w:tcPr>
          <w:p w14:paraId="149265F0" w14:textId="77777777" w:rsidR="00614A9D" w:rsidRPr="002B40DE" w:rsidRDefault="00614A9D" w:rsidP="00EF7EF9">
            <w:pPr>
              <w:spacing w:before="86" w:line="292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053" w:type="dxa"/>
            <w:gridSpan w:val="2"/>
          </w:tcPr>
          <w:p w14:paraId="4F5D707E" w14:textId="77777777" w:rsidR="00614A9D" w:rsidRPr="001128A3" w:rsidRDefault="00614A9D" w:rsidP="00EF7E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946" w:type="dxa"/>
            <w:vMerge w:val="restart"/>
          </w:tcPr>
          <w:p w14:paraId="4EB1767A" w14:textId="77777777" w:rsidR="00614A9D" w:rsidRPr="002B40DE" w:rsidRDefault="00614A9D" w:rsidP="00EF7EF9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Темаурока</w:t>
            </w:r>
            <w:proofErr w:type="spellEnd"/>
          </w:p>
        </w:tc>
      </w:tr>
      <w:tr w:rsidR="00614A9D" w:rsidRPr="001128A3" w14:paraId="2C2E5ADE" w14:textId="77777777" w:rsidTr="00EF7EF9">
        <w:trPr>
          <w:trHeight w:val="265"/>
        </w:trPr>
        <w:tc>
          <w:tcPr>
            <w:tcW w:w="633" w:type="dxa"/>
            <w:vMerge/>
            <w:tcBorders>
              <w:top w:val="nil"/>
            </w:tcBorders>
          </w:tcPr>
          <w:p w14:paraId="6C99EE4A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14:paraId="68576B11" w14:textId="77777777" w:rsidR="00614A9D" w:rsidRPr="001128A3" w:rsidRDefault="00614A9D" w:rsidP="00EF7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59" w:type="dxa"/>
            <w:tcBorders>
              <w:top w:val="nil"/>
            </w:tcBorders>
          </w:tcPr>
          <w:p w14:paraId="7CB35173" w14:textId="77777777" w:rsidR="00614A9D" w:rsidRPr="001128A3" w:rsidRDefault="00614A9D" w:rsidP="00EF7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946" w:type="dxa"/>
            <w:vMerge/>
            <w:tcBorders>
              <w:top w:val="nil"/>
            </w:tcBorders>
          </w:tcPr>
          <w:p w14:paraId="0648A6A9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A9D" w:rsidRPr="001128A3" w14:paraId="55092C2D" w14:textId="77777777" w:rsidTr="00EF7EF9">
        <w:trPr>
          <w:trHeight w:val="265"/>
        </w:trPr>
        <w:tc>
          <w:tcPr>
            <w:tcW w:w="10632" w:type="dxa"/>
            <w:gridSpan w:val="4"/>
          </w:tcPr>
          <w:p w14:paraId="0960B657" w14:textId="77777777" w:rsidR="00614A9D" w:rsidRDefault="00614A9D" w:rsidP="00EF7EF9">
            <w:pPr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Простейшиегеометрические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фигурыиихсвойства.Измерениегеометрическихвеличин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–</w:t>
            </w:r>
          </w:p>
          <w:p w14:paraId="5E3FEA37" w14:textId="77777777" w:rsidR="00614A9D" w:rsidRPr="002B40DE" w:rsidRDefault="00614A9D" w:rsidP="00EF7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14 часов</w:t>
            </w:r>
          </w:p>
        </w:tc>
      </w:tr>
      <w:tr w:rsidR="00614A9D" w:rsidRPr="001128A3" w14:paraId="6E591C7F" w14:textId="77777777" w:rsidTr="00EF7EF9">
        <w:trPr>
          <w:trHeight w:val="272"/>
        </w:trPr>
        <w:tc>
          <w:tcPr>
            <w:tcW w:w="633" w:type="dxa"/>
          </w:tcPr>
          <w:p w14:paraId="5BF09F46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494" w:type="dxa"/>
          </w:tcPr>
          <w:p w14:paraId="391B33F8" w14:textId="77777777" w:rsidR="00614A9D" w:rsidRPr="001128A3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3A58E61" w14:textId="77777777" w:rsidR="00614A9D" w:rsidRPr="001128A3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153FE8C" w14:textId="77777777" w:rsidR="00614A9D" w:rsidRPr="002B40DE" w:rsidRDefault="00614A9D" w:rsidP="00EF7EF9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</w:p>
        </w:tc>
      </w:tr>
      <w:tr w:rsidR="00614A9D" w:rsidRPr="001128A3" w14:paraId="4C9470C5" w14:textId="77777777" w:rsidTr="00EF7EF9">
        <w:trPr>
          <w:trHeight w:val="276"/>
        </w:trPr>
        <w:tc>
          <w:tcPr>
            <w:tcW w:w="633" w:type="dxa"/>
          </w:tcPr>
          <w:p w14:paraId="6BA71398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494" w:type="dxa"/>
          </w:tcPr>
          <w:p w14:paraId="03A797F2" w14:textId="77777777" w:rsidR="00614A9D" w:rsidRPr="001128A3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F7CDDC7" w14:textId="77777777" w:rsidR="00614A9D" w:rsidRPr="001128A3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4550459" w14:textId="77777777" w:rsidR="00614A9D" w:rsidRPr="002B40DE" w:rsidRDefault="00614A9D" w:rsidP="00EF7EF9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</w:p>
        </w:tc>
      </w:tr>
      <w:tr w:rsidR="00614A9D" w:rsidRPr="001128A3" w14:paraId="19AF61F7" w14:textId="77777777" w:rsidTr="00EF7EF9">
        <w:trPr>
          <w:trHeight w:val="266"/>
        </w:trPr>
        <w:tc>
          <w:tcPr>
            <w:tcW w:w="633" w:type="dxa"/>
          </w:tcPr>
          <w:p w14:paraId="75B7165F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494" w:type="dxa"/>
          </w:tcPr>
          <w:p w14:paraId="0BE22E6E" w14:textId="77777777" w:rsidR="00614A9D" w:rsidRPr="001128A3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F1BE56F" w14:textId="77777777" w:rsidR="00614A9D" w:rsidRPr="001128A3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C3DCB5B" w14:textId="77777777" w:rsidR="00614A9D" w:rsidRPr="002B40DE" w:rsidRDefault="00614A9D" w:rsidP="00EF7EF9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</w:t>
            </w:r>
          </w:p>
        </w:tc>
      </w:tr>
      <w:tr w:rsidR="00614A9D" w:rsidRPr="001128A3" w14:paraId="7F01C08E" w14:textId="77777777" w:rsidTr="00EF7EF9">
        <w:trPr>
          <w:trHeight w:val="256"/>
        </w:trPr>
        <w:tc>
          <w:tcPr>
            <w:tcW w:w="633" w:type="dxa"/>
          </w:tcPr>
          <w:p w14:paraId="784DF69A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494" w:type="dxa"/>
          </w:tcPr>
          <w:p w14:paraId="61FA62C9" w14:textId="77777777" w:rsidR="00614A9D" w:rsidRPr="001128A3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DACA823" w14:textId="77777777" w:rsidR="00614A9D" w:rsidRPr="001128A3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3BB2EDE" w14:textId="77777777" w:rsidR="00614A9D" w:rsidRPr="002B40DE" w:rsidRDefault="00614A9D" w:rsidP="00EF7EF9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длина</w:t>
            </w:r>
          </w:p>
        </w:tc>
      </w:tr>
      <w:tr w:rsidR="00614A9D" w:rsidRPr="001128A3" w14:paraId="3B85BFD4" w14:textId="77777777" w:rsidTr="00EF7EF9">
        <w:trPr>
          <w:trHeight w:val="245"/>
        </w:trPr>
        <w:tc>
          <w:tcPr>
            <w:tcW w:w="633" w:type="dxa"/>
          </w:tcPr>
          <w:p w14:paraId="0144F37D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494" w:type="dxa"/>
          </w:tcPr>
          <w:p w14:paraId="4D3DA51A" w14:textId="77777777" w:rsidR="00614A9D" w:rsidRPr="001128A3" w:rsidRDefault="00614A9D" w:rsidP="00EF7EF9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0F3B41B" w14:textId="77777777" w:rsidR="00614A9D" w:rsidRPr="001128A3" w:rsidRDefault="00614A9D" w:rsidP="00EF7EF9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0515710" w14:textId="77777777" w:rsidR="00614A9D" w:rsidRPr="002B40DE" w:rsidRDefault="00614A9D" w:rsidP="00EF7EF9">
            <w:pPr>
              <w:spacing w:line="292" w:lineRule="auto"/>
              <w:ind w:right="585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Луч. Угол</w:t>
            </w:r>
          </w:p>
        </w:tc>
      </w:tr>
      <w:tr w:rsidR="00614A9D" w:rsidRPr="001128A3" w14:paraId="0A5A751C" w14:textId="77777777" w:rsidTr="00EF7EF9">
        <w:trPr>
          <w:trHeight w:val="194"/>
        </w:trPr>
        <w:tc>
          <w:tcPr>
            <w:tcW w:w="633" w:type="dxa"/>
          </w:tcPr>
          <w:p w14:paraId="151CF8A4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494" w:type="dxa"/>
          </w:tcPr>
          <w:p w14:paraId="137B7024" w14:textId="77777777" w:rsidR="00614A9D" w:rsidRPr="001128A3" w:rsidRDefault="00614A9D" w:rsidP="00EF7EF9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189D047" w14:textId="77777777" w:rsidR="00614A9D" w:rsidRPr="001128A3" w:rsidRDefault="00614A9D" w:rsidP="00EF7EF9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F07D3F1" w14:textId="77777777" w:rsidR="00614A9D" w:rsidRPr="002B40DE" w:rsidRDefault="00614A9D" w:rsidP="00EF7EF9">
            <w:pPr>
              <w:spacing w:line="292" w:lineRule="auto"/>
              <w:ind w:right="585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углов</w:t>
            </w:r>
          </w:p>
        </w:tc>
      </w:tr>
      <w:tr w:rsidR="00614A9D" w:rsidRPr="001128A3" w14:paraId="79BDF454" w14:textId="77777777" w:rsidTr="00EF7EF9">
        <w:trPr>
          <w:trHeight w:val="255"/>
        </w:trPr>
        <w:tc>
          <w:tcPr>
            <w:tcW w:w="633" w:type="dxa"/>
          </w:tcPr>
          <w:p w14:paraId="4B4B66C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494" w:type="dxa"/>
          </w:tcPr>
          <w:p w14:paraId="26B20FC9" w14:textId="77777777" w:rsidR="00614A9D" w:rsidRPr="001128A3" w:rsidRDefault="00614A9D" w:rsidP="00EF7EF9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8145203" w14:textId="77777777" w:rsidR="00614A9D" w:rsidRPr="001128A3" w:rsidRDefault="00614A9D" w:rsidP="00EF7EF9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E9AF536" w14:textId="77777777" w:rsidR="00614A9D" w:rsidRPr="002B40DE" w:rsidRDefault="00614A9D" w:rsidP="00EF7EF9">
            <w:pPr>
              <w:spacing w:line="292" w:lineRule="auto"/>
              <w:ind w:right="20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Смежные углы</w:t>
            </w:r>
          </w:p>
        </w:tc>
      </w:tr>
      <w:tr w:rsidR="00614A9D" w:rsidRPr="001128A3" w14:paraId="26123030" w14:textId="77777777" w:rsidTr="00EF7EF9">
        <w:trPr>
          <w:trHeight w:val="332"/>
        </w:trPr>
        <w:tc>
          <w:tcPr>
            <w:tcW w:w="633" w:type="dxa"/>
          </w:tcPr>
          <w:p w14:paraId="075320F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494" w:type="dxa"/>
          </w:tcPr>
          <w:p w14:paraId="1B23A315" w14:textId="77777777" w:rsidR="00614A9D" w:rsidRPr="001128A3" w:rsidRDefault="00614A9D" w:rsidP="00EF7EF9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13414D3" w14:textId="77777777" w:rsidR="00614A9D" w:rsidRPr="001128A3" w:rsidRDefault="00614A9D" w:rsidP="00EF7EF9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60FC556" w14:textId="77777777" w:rsidR="00614A9D" w:rsidRPr="002B40DE" w:rsidRDefault="00614A9D" w:rsidP="00EF7EF9">
            <w:pPr>
              <w:spacing w:line="292" w:lineRule="auto"/>
              <w:ind w:right="20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ертикальные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углы</w:t>
            </w:r>
          </w:p>
        </w:tc>
      </w:tr>
      <w:tr w:rsidR="00614A9D" w:rsidRPr="001128A3" w14:paraId="1D8962C7" w14:textId="77777777" w:rsidTr="00EF7EF9">
        <w:trPr>
          <w:trHeight w:val="252"/>
        </w:trPr>
        <w:tc>
          <w:tcPr>
            <w:tcW w:w="633" w:type="dxa"/>
          </w:tcPr>
          <w:p w14:paraId="22CF60E7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494" w:type="dxa"/>
          </w:tcPr>
          <w:p w14:paraId="08C551FE" w14:textId="77777777" w:rsidR="00614A9D" w:rsidRPr="001128A3" w:rsidRDefault="00614A9D" w:rsidP="00EF7EF9">
            <w:pPr>
              <w:spacing w:line="292" w:lineRule="auto"/>
              <w:ind w:right="87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4E7291C" w14:textId="77777777" w:rsidR="00614A9D" w:rsidRPr="001128A3" w:rsidRDefault="00614A9D" w:rsidP="00EF7EF9">
            <w:pPr>
              <w:spacing w:line="292" w:lineRule="auto"/>
              <w:ind w:right="87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320D49E" w14:textId="77777777" w:rsidR="00614A9D" w:rsidRPr="002B40DE" w:rsidRDefault="00614A9D" w:rsidP="00EF7EF9">
            <w:pPr>
              <w:spacing w:line="292" w:lineRule="auto"/>
              <w:ind w:right="87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Перпендикулярные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</w:p>
        </w:tc>
      </w:tr>
      <w:tr w:rsidR="00614A9D" w:rsidRPr="001128A3" w14:paraId="1537B540" w14:textId="77777777" w:rsidTr="00EF7EF9">
        <w:trPr>
          <w:trHeight w:val="199"/>
        </w:trPr>
        <w:tc>
          <w:tcPr>
            <w:tcW w:w="633" w:type="dxa"/>
          </w:tcPr>
          <w:p w14:paraId="3A9F3AAC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494" w:type="dxa"/>
          </w:tcPr>
          <w:p w14:paraId="099AA2D1" w14:textId="77777777" w:rsidR="00614A9D" w:rsidRPr="001128A3" w:rsidRDefault="00614A9D" w:rsidP="00EF7EF9">
            <w:pPr>
              <w:spacing w:line="292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C64E699" w14:textId="77777777" w:rsidR="00614A9D" w:rsidRPr="001128A3" w:rsidRDefault="00614A9D" w:rsidP="00EF7EF9">
            <w:pPr>
              <w:spacing w:line="292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5EF37AD" w14:textId="77777777" w:rsidR="00614A9D" w:rsidRPr="002B40DE" w:rsidRDefault="00614A9D" w:rsidP="00EF7EF9">
            <w:pPr>
              <w:ind w:right="199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простейшими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чертежами</w:t>
            </w:r>
          </w:p>
        </w:tc>
      </w:tr>
      <w:tr w:rsidR="00614A9D" w:rsidRPr="005B0708" w14:paraId="57882279" w14:textId="77777777" w:rsidTr="00EF7EF9">
        <w:trPr>
          <w:trHeight w:val="335"/>
        </w:trPr>
        <w:tc>
          <w:tcPr>
            <w:tcW w:w="633" w:type="dxa"/>
          </w:tcPr>
          <w:p w14:paraId="15312415" w14:textId="77777777" w:rsidR="00614A9D" w:rsidRPr="002B40DE" w:rsidRDefault="00614A9D" w:rsidP="00EF7EF9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494" w:type="dxa"/>
          </w:tcPr>
          <w:p w14:paraId="1941E637" w14:textId="77777777" w:rsidR="00614A9D" w:rsidRPr="001128A3" w:rsidRDefault="00614A9D" w:rsidP="00EF7EF9">
            <w:pPr>
              <w:spacing w:before="86" w:line="292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0298262" w14:textId="77777777" w:rsidR="00614A9D" w:rsidRPr="001128A3" w:rsidRDefault="00614A9D" w:rsidP="00EF7EF9">
            <w:pPr>
              <w:spacing w:before="86" w:line="292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37B9822" w14:textId="77777777" w:rsidR="00614A9D" w:rsidRPr="002B40DE" w:rsidRDefault="00614A9D" w:rsidP="00EF7EF9">
            <w:pPr>
              <w:ind w:left="144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Измерение линейных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угловых </w:t>
            </w:r>
            <w:proofErr w:type="gram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вычисление отрезков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углов</w:t>
            </w:r>
          </w:p>
        </w:tc>
      </w:tr>
      <w:tr w:rsidR="00614A9D" w:rsidRPr="005B0708" w14:paraId="62901501" w14:textId="77777777" w:rsidTr="00EF7EF9">
        <w:trPr>
          <w:trHeight w:val="469"/>
        </w:trPr>
        <w:tc>
          <w:tcPr>
            <w:tcW w:w="633" w:type="dxa"/>
          </w:tcPr>
          <w:p w14:paraId="1C9F58CC" w14:textId="77777777" w:rsidR="00614A9D" w:rsidRPr="002B40DE" w:rsidRDefault="00614A9D" w:rsidP="00EF7EF9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494" w:type="dxa"/>
          </w:tcPr>
          <w:p w14:paraId="281E3F9C" w14:textId="77777777" w:rsidR="00614A9D" w:rsidRPr="001128A3" w:rsidRDefault="00614A9D" w:rsidP="00EF7EF9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B7B11AC" w14:textId="77777777" w:rsidR="00614A9D" w:rsidRPr="001128A3" w:rsidRDefault="00614A9D" w:rsidP="00EF7EF9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B61D0B2" w14:textId="77777777" w:rsidR="00614A9D" w:rsidRPr="002B40DE" w:rsidRDefault="00614A9D" w:rsidP="00EF7EF9">
            <w:pPr>
              <w:ind w:right="467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 «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геометрические фигуры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свойства»</w:t>
            </w:r>
          </w:p>
        </w:tc>
      </w:tr>
      <w:tr w:rsidR="00614A9D" w:rsidRPr="005B0708" w14:paraId="51F84C4D" w14:textId="77777777" w:rsidTr="00EF7EF9">
        <w:trPr>
          <w:trHeight w:val="463"/>
        </w:trPr>
        <w:tc>
          <w:tcPr>
            <w:tcW w:w="633" w:type="dxa"/>
          </w:tcPr>
          <w:p w14:paraId="4C82A71F" w14:textId="77777777" w:rsidR="00614A9D" w:rsidRPr="002B40DE" w:rsidRDefault="00614A9D" w:rsidP="00EF7EF9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494" w:type="dxa"/>
          </w:tcPr>
          <w:p w14:paraId="4B522F58" w14:textId="77777777" w:rsidR="00614A9D" w:rsidRPr="001128A3" w:rsidRDefault="00614A9D" w:rsidP="00EF7EF9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EF3011" w14:textId="77777777" w:rsidR="00614A9D" w:rsidRPr="001128A3" w:rsidRDefault="00614A9D" w:rsidP="00EF7EF9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513C1A3" w14:textId="77777777" w:rsidR="00614A9D" w:rsidRPr="002B40DE" w:rsidRDefault="00614A9D" w:rsidP="00EF7EF9">
            <w:pPr>
              <w:ind w:left="144" w:right="4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1по теме «Простейшие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геометрические фигуры 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свойства»</w:t>
            </w:r>
          </w:p>
        </w:tc>
      </w:tr>
      <w:tr w:rsidR="00614A9D" w:rsidRPr="005B0708" w14:paraId="12B0E47F" w14:textId="77777777" w:rsidTr="00EF7EF9">
        <w:trPr>
          <w:trHeight w:val="254"/>
        </w:trPr>
        <w:tc>
          <w:tcPr>
            <w:tcW w:w="633" w:type="dxa"/>
          </w:tcPr>
          <w:p w14:paraId="3D9407C1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494" w:type="dxa"/>
          </w:tcPr>
          <w:p w14:paraId="72FA5286" w14:textId="77777777" w:rsidR="00614A9D" w:rsidRPr="001128A3" w:rsidRDefault="00614A9D" w:rsidP="00EF7EF9">
            <w:pPr>
              <w:spacing w:before="86"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83CCF9A" w14:textId="77777777" w:rsidR="00614A9D" w:rsidRPr="001128A3" w:rsidRDefault="00614A9D" w:rsidP="00EF7EF9">
            <w:pPr>
              <w:spacing w:before="86"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FF4F03C" w14:textId="77777777" w:rsidR="00614A9D" w:rsidRPr="002B40DE" w:rsidRDefault="00614A9D" w:rsidP="00EF7EF9">
            <w:pPr>
              <w:ind w:right="131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Периметр и 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фигур, составленных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прямоугольников</w:t>
            </w:r>
          </w:p>
        </w:tc>
      </w:tr>
      <w:tr w:rsidR="00614A9D" w:rsidRPr="001128A3" w14:paraId="1013E423" w14:textId="77777777" w:rsidTr="00EF7EF9">
        <w:trPr>
          <w:trHeight w:val="254"/>
        </w:trPr>
        <w:tc>
          <w:tcPr>
            <w:tcW w:w="10632" w:type="dxa"/>
            <w:gridSpan w:val="4"/>
          </w:tcPr>
          <w:p w14:paraId="273AA68B" w14:textId="77777777" w:rsidR="00614A9D" w:rsidRPr="002B40DE" w:rsidRDefault="00614A9D" w:rsidP="00EF7EF9">
            <w:pPr>
              <w:ind w:right="131"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Треугольники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– 22 часа</w:t>
            </w:r>
          </w:p>
        </w:tc>
      </w:tr>
      <w:tr w:rsidR="00614A9D" w:rsidRPr="005B0708" w14:paraId="6C994DD7" w14:textId="77777777" w:rsidTr="00EF7EF9">
        <w:trPr>
          <w:trHeight w:val="533"/>
        </w:trPr>
        <w:tc>
          <w:tcPr>
            <w:tcW w:w="633" w:type="dxa"/>
          </w:tcPr>
          <w:p w14:paraId="6623CAAF" w14:textId="77777777" w:rsidR="00614A9D" w:rsidRPr="002B40DE" w:rsidRDefault="00614A9D" w:rsidP="00EF7EF9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494" w:type="dxa"/>
          </w:tcPr>
          <w:p w14:paraId="06238FB8" w14:textId="77777777" w:rsidR="00614A9D" w:rsidRPr="002B40DE" w:rsidRDefault="00614A9D" w:rsidP="00EF7EF9">
            <w:pPr>
              <w:spacing w:before="86" w:line="292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D4D27CA" w14:textId="77777777" w:rsidR="00614A9D" w:rsidRPr="002B40DE" w:rsidRDefault="00614A9D" w:rsidP="00EF7EF9">
            <w:pPr>
              <w:spacing w:before="86" w:line="292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3FC2EB9" w14:textId="77777777" w:rsidR="00614A9D" w:rsidRPr="002B40DE" w:rsidRDefault="00614A9D" w:rsidP="00EF7EF9">
            <w:pPr>
              <w:ind w:left="139" w:right="-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 равных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первичные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равных (конгруэнтных)фигурах</w:t>
            </w:r>
          </w:p>
        </w:tc>
      </w:tr>
      <w:tr w:rsidR="00614A9D" w:rsidRPr="002B40DE" w14:paraId="4B3ABF88" w14:textId="77777777" w:rsidTr="00EF7EF9">
        <w:trPr>
          <w:trHeight w:val="244"/>
        </w:trPr>
        <w:tc>
          <w:tcPr>
            <w:tcW w:w="633" w:type="dxa"/>
          </w:tcPr>
          <w:p w14:paraId="504C1AC1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494" w:type="dxa"/>
          </w:tcPr>
          <w:p w14:paraId="12AB3C73" w14:textId="77777777" w:rsidR="00614A9D" w:rsidRPr="002B40DE" w:rsidRDefault="00614A9D" w:rsidP="00EF7EF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E3AD58D" w14:textId="77777777" w:rsidR="00614A9D" w:rsidRPr="002B40DE" w:rsidRDefault="00614A9D" w:rsidP="00EF7EF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21F70E4" w14:textId="77777777" w:rsidR="00614A9D" w:rsidRPr="002B40DE" w:rsidRDefault="00614A9D" w:rsidP="00EF7EF9">
            <w:pPr>
              <w:spacing w:line="292" w:lineRule="auto"/>
              <w:ind w:right="10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Первый признак 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614A9D" w:rsidRPr="002B40DE" w14:paraId="5888B0BF" w14:textId="77777777" w:rsidTr="00EF7EF9">
        <w:trPr>
          <w:trHeight w:val="178"/>
        </w:trPr>
        <w:tc>
          <w:tcPr>
            <w:tcW w:w="633" w:type="dxa"/>
          </w:tcPr>
          <w:p w14:paraId="27D2A30B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494" w:type="dxa"/>
          </w:tcPr>
          <w:p w14:paraId="56C5A048" w14:textId="77777777" w:rsidR="00614A9D" w:rsidRPr="002B40DE" w:rsidRDefault="00614A9D" w:rsidP="00EF7EF9">
            <w:pPr>
              <w:spacing w:line="292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6A2C857" w14:textId="77777777" w:rsidR="00614A9D" w:rsidRPr="002B40DE" w:rsidRDefault="00614A9D" w:rsidP="00EF7EF9">
            <w:pPr>
              <w:spacing w:line="292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DEC97CE" w14:textId="77777777" w:rsidR="00614A9D" w:rsidRPr="002B40DE" w:rsidRDefault="00614A9D" w:rsidP="00EF7EF9">
            <w:pPr>
              <w:ind w:right="15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 признак 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614A9D" w:rsidRPr="005B0708" w14:paraId="27D31FDE" w14:textId="77777777" w:rsidTr="00EF7EF9">
        <w:trPr>
          <w:trHeight w:val="253"/>
        </w:trPr>
        <w:tc>
          <w:tcPr>
            <w:tcW w:w="633" w:type="dxa"/>
          </w:tcPr>
          <w:p w14:paraId="0EF17358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494" w:type="dxa"/>
          </w:tcPr>
          <w:p w14:paraId="5FE2B648" w14:textId="77777777" w:rsidR="00614A9D" w:rsidRPr="002B40DE" w:rsidRDefault="00614A9D" w:rsidP="00EF7EF9">
            <w:pPr>
              <w:spacing w:line="292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777D4A8" w14:textId="77777777" w:rsidR="00614A9D" w:rsidRPr="002B40DE" w:rsidRDefault="00614A9D" w:rsidP="00EF7EF9">
            <w:pPr>
              <w:spacing w:line="292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B25E51B" w14:textId="77777777" w:rsidR="00614A9D" w:rsidRPr="002B40DE" w:rsidRDefault="00614A9D" w:rsidP="00EF7EF9">
            <w:pPr>
              <w:ind w:right="84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Первый и второй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614A9D" w:rsidRPr="002B40DE" w14:paraId="21A1A8EB" w14:textId="77777777" w:rsidTr="00EF7EF9">
        <w:trPr>
          <w:trHeight w:val="188"/>
        </w:trPr>
        <w:tc>
          <w:tcPr>
            <w:tcW w:w="633" w:type="dxa"/>
          </w:tcPr>
          <w:p w14:paraId="697A4038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494" w:type="dxa"/>
          </w:tcPr>
          <w:p w14:paraId="11FE8381" w14:textId="77777777" w:rsidR="00614A9D" w:rsidRPr="002B40DE" w:rsidRDefault="00614A9D" w:rsidP="00EF7EF9">
            <w:pPr>
              <w:spacing w:line="292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C07B990" w14:textId="77777777" w:rsidR="00614A9D" w:rsidRPr="002B40DE" w:rsidRDefault="00614A9D" w:rsidP="00EF7EF9">
            <w:pPr>
              <w:spacing w:line="292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F66B102" w14:textId="77777777" w:rsidR="00614A9D" w:rsidRPr="002B40DE" w:rsidRDefault="00614A9D" w:rsidP="00EF7EF9">
            <w:pPr>
              <w:ind w:right="169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Третий признак 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614A9D" w:rsidRPr="005B0708" w14:paraId="514B5AFF" w14:textId="77777777" w:rsidTr="00EF7EF9">
        <w:trPr>
          <w:trHeight w:val="264"/>
        </w:trPr>
        <w:tc>
          <w:tcPr>
            <w:tcW w:w="633" w:type="dxa"/>
          </w:tcPr>
          <w:p w14:paraId="51D9F757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494" w:type="dxa"/>
          </w:tcPr>
          <w:p w14:paraId="31F2B8BF" w14:textId="77777777" w:rsidR="00614A9D" w:rsidRPr="002B40DE" w:rsidRDefault="00614A9D" w:rsidP="00EF7EF9">
            <w:pPr>
              <w:spacing w:line="292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7A63FB1" w14:textId="77777777" w:rsidR="00614A9D" w:rsidRPr="002B40DE" w:rsidRDefault="00614A9D" w:rsidP="00EF7EF9">
            <w:pPr>
              <w:spacing w:line="292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FE64E01" w14:textId="77777777" w:rsidR="00614A9D" w:rsidRPr="002B40DE" w:rsidRDefault="00614A9D" w:rsidP="00EF7EF9">
            <w:pPr>
              <w:ind w:right="244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14A9D" w:rsidRPr="005B0708" w14:paraId="5851AD28" w14:textId="77777777" w:rsidTr="00EF7EF9">
        <w:trPr>
          <w:trHeight w:val="481"/>
        </w:trPr>
        <w:tc>
          <w:tcPr>
            <w:tcW w:w="633" w:type="dxa"/>
          </w:tcPr>
          <w:p w14:paraId="52EED249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1494" w:type="dxa"/>
          </w:tcPr>
          <w:p w14:paraId="2F0618B5" w14:textId="77777777" w:rsidR="00614A9D" w:rsidRPr="002B40DE" w:rsidRDefault="00614A9D" w:rsidP="00EF7EF9">
            <w:pPr>
              <w:spacing w:line="292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7EE9798" w14:textId="77777777" w:rsidR="00614A9D" w:rsidRPr="002B40DE" w:rsidRDefault="00614A9D" w:rsidP="00EF7EF9">
            <w:pPr>
              <w:spacing w:line="292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73A72C4" w14:textId="6C395B53" w:rsidR="00614A9D" w:rsidRPr="002B40DE" w:rsidRDefault="00614A9D" w:rsidP="00EF7EF9">
            <w:pPr>
              <w:ind w:left="139" w:right="3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№2</w:t>
            </w:r>
            <w:r w:rsidRPr="0030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по теме «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Признаки 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треугольников</w:t>
            </w:r>
            <w:r w:rsidRPr="0030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614A9D" w:rsidRPr="002B40DE" w14:paraId="5F162280" w14:textId="77777777" w:rsidTr="00EF7EF9">
        <w:trPr>
          <w:trHeight w:val="191"/>
        </w:trPr>
        <w:tc>
          <w:tcPr>
            <w:tcW w:w="633" w:type="dxa"/>
          </w:tcPr>
          <w:p w14:paraId="506CBD35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494" w:type="dxa"/>
          </w:tcPr>
          <w:p w14:paraId="76A386BF" w14:textId="77777777" w:rsidR="00614A9D" w:rsidRPr="002B40DE" w:rsidRDefault="00614A9D" w:rsidP="00EF7EF9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A754E2F" w14:textId="77777777" w:rsidR="00614A9D" w:rsidRPr="002B40DE" w:rsidRDefault="00614A9D" w:rsidP="00EF7EF9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1456A92" w14:textId="77777777" w:rsidR="00614A9D" w:rsidRPr="002B40DE" w:rsidRDefault="00614A9D" w:rsidP="00EF7EF9">
            <w:pPr>
              <w:ind w:right="79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треугольников.</w:t>
            </w:r>
          </w:p>
        </w:tc>
      </w:tr>
      <w:tr w:rsidR="00614A9D" w:rsidRPr="002B40DE" w14:paraId="0422510C" w14:textId="77777777" w:rsidTr="00EF7EF9">
        <w:trPr>
          <w:trHeight w:val="268"/>
        </w:trPr>
        <w:tc>
          <w:tcPr>
            <w:tcW w:w="633" w:type="dxa"/>
          </w:tcPr>
          <w:p w14:paraId="6F3682EE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494" w:type="dxa"/>
          </w:tcPr>
          <w:p w14:paraId="1949E87D" w14:textId="77777777" w:rsidR="00614A9D" w:rsidRPr="002B40DE" w:rsidRDefault="00614A9D" w:rsidP="00EF7EF9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368B8FC" w14:textId="77777777" w:rsidR="00614A9D" w:rsidRPr="002B40DE" w:rsidRDefault="00614A9D" w:rsidP="00EF7EF9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38D7085" w14:textId="77777777" w:rsidR="00614A9D" w:rsidRPr="002B40DE" w:rsidRDefault="00614A9D" w:rsidP="00EF7EF9">
            <w:pPr>
              <w:ind w:right="79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треугольников.</w:t>
            </w:r>
          </w:p>
        </w:tc>
      </w:tr>
      <w:tr w:rsidR="00614A9D" w:rsidRPr="002B40DE" w14:paraId="342E24E0" w14:textId="77777777" w:rsidTr="00EF7EF9">
        <w:trPr>
          <w:trHeight w:val="201"/>
        </w:trPr>
        <w:tc>
          <w:tcPr>
            <w:tcW w:w="633" w:type="dxa"/>
          </w:tcPr>
          <w:p w14:paraId="338BEBB6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494" w:type="dxa"/>
          </w:tcPr>
          <w:p w14:paraId="19DE815B" w14:textId="77777777" w:rsidR="00614A9D" w:rsidRPr="002B40DE" w:rsidRDefault="00614A9D" w:rsidP="00EF7EF9">
            <w:pPr>
              <w:spacing w:line="292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8154A8B" w14:textId="77777777" w:rsidR="00614A9D" w:rsidRPr="002B40DE" w:rsidRDefault="00614A9D" w:rsidP="00EF7EF9">
            <w:pPr>
              <w:spacing w:line="292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3D958BD" w14:textId="77777777" w:rsidR="00614A9D" w:rsidRPr="002B40DE" w:rsidRDefault="00614A9D" w:rsidP="00EF7EF9">
            <w:pPr>
              <w:ind w:right="922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Свойство медианы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614A9D" w:rsidRPr="002B40DE" w14:paraId="47E10E09" w14:textId="77777777" w:rsidTr="00EF7EF9">
        <w:trPr>
          <w:trHeight w:val="136"/>
        </w:trPr>
        <w:tc>
          <w:tcPr>
            <w:tcW w:w="633" w:type="dxa"/>
          </w:tcPr>
          <w:p w14:paraId="69497386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494" w:type="dxa"/>
          </w:tcPr>
          <w:p w14:paraId="41E1C6D4" w14:textId="77777777" w:rsidR="00614A9D" w:rsidRPr="002B40DE" w:rsidRDefault="00614A9D" w:rsidP="00EF7EF9">
            <w:pPr>
              <w:spacing w:line="292" w:lineRule="auto"/>
              <w:ind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D95831E" w14:textId="77777777" w:rsidR="00614A9D" w:rsidRPr="002B40DE" w:rsidRDefault="00614A9D" w:rsidP="00EF7EF9">
            <w:pPr>
              <w:spacing w:line="292" w:lineRule="auto"/>
              <w:ind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BD3D00B" w14:textId="77777777" w:rsidR="00614A9D" w:rsidRPr="002B40DE" w:rsidRDefault="00614A9D" w:rsidP="00EF7EF9">
            <w:pPr>
              <w:ind w:right="96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равносторонние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треугольники</w:t>
            </w:r>
          </w:p>
        </w:tc>
      </w:tr>
      <w:tr w:rsidR="00614A9D" w:rsidRPr="002B40DE" w14:paraId="0036805F" w14:textId="77777777" w:rsidTr="00EF7EF9">
        <w:trPr>
          <w:trHeight w:val="212"/>
        </w:trPr>
        <w:tc>
          <w:tcPr>
            <w:tcW w:w="633" w:type="dxa"/>
          </w:tcPr>
          <w:p w14:paraId="1FE45985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494" w:type="dxa"/>
          </w:tcPr>
          <w:p w14:paraId="164B0C86" w14:textId="77777777" w:rsidR="00614A9D" w:rsidRPr="002B40DE" w:rsidRDefault="00614A9D" w:rsidP="00EF7EF9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82C35EA" w14:textId="77777777" w:rsidR="00614A9D" w:rsidRPr="002B40DE" w:rsidRDefault="00614A9D" w:rsidP="00EF7EF9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31D258E" w14:textId="77777777" w:rsidR="00614A9D" w:rsidRPr="002B40DE" w:rsidRDefault="00614A9D" w:rsidP="00EF7EF9">
            <w:pPr>
              <w:ind w:right="59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</w:p>
        </w:tc>
      </w:tr>
      <w:tr w:rsidR="00614A9D" w:rsidRPr="005B0708" w14:paraId="6309FE78" w14:textId="77777777" w:rsidTr="00EF7EF9">
        <w:trPr>
          <w:trHeight w:val="131"/>
        </w:trPr>
        <w:tc>
          <w:tcPr>
            <w:tcW w:w="633" w:type="dxa"/>
          </w:tcPr>
          <w:p w14:paraId="45E77070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1494" w:type="dxa"/>
          </w:tcPr>
          <w:p w14:paraId="5AD14DCE" w14:textId="77777777" w:rsidR="00614A9D" w:rsidRPr="002B40DE" w:rsidRDefault="00614A9D" w:rsidP="00EF7EF9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A2CD40" w14:textId="77777777" w:rsidR="00614A9D" w:rsidRPr="002B40DE" w:rsidRDefault="00614A9D" w:rsidP="00EF7EF9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2A8DBEE" w14:textId="77777777" w:rsidR="00614A9D" w:rsidRPr="002B40DE" w:rsidRDefault="00614A9D" w:rsidP="00EF7EF9">
            <w:pPr>
              <w:ind w:right="59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</w:t>
            </w:r>
          </w:p>
        </w:tc>
      </w:tr>
      <w:tr w:rsidR="00614A9D" w:rsidRPr="002B40DE" w14:paraId="0025B74E" w14:textId="77777777" w:rsidTr="00EF7EF9">
        <w:trPr>
          <w:trHeight w:val="349"/>
        </w:trPr>
        <w:tc>
          <w:tcPr>
            <w:tcW w:w="633" w:type="dxa"/>
          </w:tcPr>
          <w:p w14:paraId="1174269A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494" w:type="dxa"/>
          </w:tcPr>
          <w:p w14:paraId="2FF98FBA" w14:textId="77777777" w:rsidR="00614A9D" w:rsidRPr="002B40DE" w:rsidRDefault="00614A9D" w:rsidP="00EF7EF9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40BABBD" w14:textId="77777777" w:rsidR="00614A9D" w:rsidRPr="002B40DE" w:rsidRDefault="00614A9D" w:rsidP="00EF7EF9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EC82AFC" w14:textId="77777777" w:rsidR="00614A9D" w:rsidRPr="002B40DE" w:rsidRDefault="00614A9D" w:rsidP="00EF7EF9">
            <w:pPr>
              <w:ind w:right="1093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614A9D" w:rsidRPr="002B40DE" w14:paraId="2FDC0FB8" w14:textId="77777777" w:rsidTr="00EF7EF9">
        <w:trPr>
          <w:trHeight w:val="141"/>
        </w:trPr>
        <w:tc>
          <w:tcPr>
            <w:tcW w:w="633" w:type="dxa"/>
          </w:tcPr>
          <w:p w14:paraId="41F5CFD4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494" w:type="dxa"/>
          </w:tcPr>
          <w:p w14:paraId="0E32BD1B" w14:textId="77777777" w:rsidR="00614A9D" w:rsidRPr="002B40DE" w:rsidRDefault="00614A9D" w:rsidP="00EF7EF9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B8D6271" w14:textId="77777777" w:rsidR="00614A9D" w:rsidRPr="002B40DE" w:rsidRDefault="00614A9D" w:rsidP="00EF7EF9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A065448" w14:textId="77777777" w:rsidR="00614A9D" w:rsidRPr="002B40DE" w:rsidRDefault="00614A9D" w:rsidP="00EF7EF9">
            <w:pPr>
              <w:ind w:left="139"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п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proofErr w:type="gram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треугольнка</w:t>
            </w:r>
            <w:proofErr w:type="spellEnd"/>
            <w:proofErr w:type="gramEnd"/>
          </w:p>
        </w:tc>
      </w:tr>
      <w:tr w:rsidR="00614A9D" w:rsidRPr="005B0708" w14:paraId="26719265" w14:textId="77777777" w:rsidTr="00EF7EF9">
        <w:trPr>
          <w:trHeight w:val="203"/>
        </w:trPr>
        <w:tc>
          <w:tcPr>
            <w:tcW w:w="633" w:type="dxa"/>
          </w:tcPr>
          <w:p w14:paraId="2853DD36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1494" w:type="dxa"/>
          </w:tcPr>
          <w:p w14:paraId="345A3284" w14:textId="77777777" w:rsidR="00614A9D" w:rsidRPr="002B40DE" w:rsidRDefault="00614A9D" w:rsidP="00EF7EF9">
            <w:pPr>
              <w:spacing w:line="292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350B9E3" w14:textId="77777777" w:rsidR="00614A9D" w:rsidRPr="002B40DE" w:rsidRDefault="00614A9D" w:rsidP="00EF7EF9">
            <w:pPr>
              <w:spacing w:line="292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AF7FB54" w14:textId="77777777" w:rsidR="00614A9D" w:rsidRPr="002B40DE" w:rsidRDefault="00614A9D" w:rsidP="00EF7EF9">
            <w:pPr>
              <w:spacing w:line="292" w:lineRule="auto"/>
              <w:ind w:left="139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 большей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 лежит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</w:t>
            </w:r>
          </w:p>
        </w:tc>
      </w:tr>
      <w:tr w:rsidR="00614A9D" w:rsidRPr="002B40DE" w14:paraId="447AC9C2" w14:textId="77777777" w:rsidTr="00EF7EF9">
        <w:trPr>
          <w:trHeight w:val="138"/>
        </w:trPr>
        <w:tc>
          <w:tcPr>
            <w:tcW w:w="633" w:type="dxa"/>
          </w:tcPr>
          <w:p w14:paraId="6E0A051B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1494" w:type="dxa"/>
          </w:tcPr>
          <w:p w14:paraId="1172C38A" w14:textId="77777777" w:rsidR="00614A9D" w:rsidRPr="002B40DE" w:rsidRDefault="00614A9D" w:rsidP="00EF7EF9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AC439CE" w14:textId="77777777" w:rsidR="00614A9D" w:rsidRPr="002B40DE" w:rsidRDefault="00614A9D" w:rsidP="00EF7EF9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4EA8846" w14:textId="77777777" w:rsidR="00614A9D" w:rsidRPr="002B40DE" w:rsidRDefault="00614A9D" w:rsidP="00EF7EF9">
            <w:pPr>
              <w:spacing w:line="292" w:lineRule="auto"/>
              <w:ind w:left="13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Простейшие неравенства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геометрии</w:t>
            </w:r>
          </w:p>
        </w:tc>
      </w:tr>
      <w:tr w:rsidR="00614A9D" w:rsidRPr="002B40DE" w14:paraId="05484ACA" w14:textId="77777777" w:rsidTr="00EF7EF9">
        <w:trPr>
          <w:trHeight w:val="227"/>
        </w:trPr>
        <w:tc>
          <w:tcPr>
            <w:tcW w:w="633" w:type="dxa"/>
          </w:tcPr>
          <w:p w14:paraId="359AF9A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1494" w:type="dxa"/>
          </w:tcPr>
          <w:p w14:paraId="156793BF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19BBC56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E9500B1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614A9D" w:rsidRPr="002B40DE" w14:paraId="4A96E9FF" w14:textId="77777777" w:rsidTr="00EF7EF9">
        <w:trPr>
          <w:trHeight w:val="65"/>
        </w:trPr>
        <w:tc>
          <w:tcPr>
            <w:tcW w:w="633" w:type="dxa"/>
          </w:tcPr>
          <w:p w14:paraId="4169DB9C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1494" w:type="dxa"/>
          </w:tcPr>
          <w:p w14:paraId="151ABA4E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D69F284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48983ED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ломаной.</w:t>
            </w:r>
          </w:p>
        </w:tc>
      </w:tr>
      <w:tr w:rsidR="00614A9D" w:rsidRPr="00612FF7" w14:paraId="67CACEED" w14:textId="77777777" w:rsidTr="00EF7EF9">
        <w:trPr>
          <w:trHeight w:val="269"/>
        </w:trPr>
        <w:tc>
          <w:tcPr>
            <w:tcW w:w="633" w:type="dxa"/>
          </w:tcPr>
          <w:p w14:paraId="1A9BBFBE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1494" w:type="dxa"/>
          </w:tcPr>
          <w:p w14:paraId="6417A946" w14:textId="77777777" w:rsidR="00614A9D" w:rsidRPr="002B40DE" w:rsidRDefault="00614A9D" w:rsidP="00EF7EF9">
            <w:pPr>
              <w:spacing w:line="292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AC5C6AE" w14:textId="77777777" w:rsidR="00614A9D" w:rsidRPr="002B40DE" w:rsidRDefault="00614A9D" w:rsidP="00EF7EF9">
            <w:pPr>
              <w:spacing w:line="292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06402C4" w14:textId="77777777" w:rsidR="00614A9D" w:rsidRPr="002B40DE" w:rsidRDefault="00614A9D" w:rsidP="00EF7EF9">
            <w:pPr>
              <w:spacing w:line="292" w:lineRule="auto"/>
              <w:ind w:left="139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Прямоугольныйтреугольниксугломв30°</w:t>
            </w:r>
          </w:p>
        </w:tc>
      </w:tr>
      <w:tr w:rsidR="00614A9D" w:rsidRPr="005B0708" w14:paraId="2AAB1149" w14:textId="77777777" w:rsidTr="00EF7EF9">
        <w:trPr>
          <w:trHeight w:val="269"/>
        </w:trPr>
        <w:tc>
          <w:tcPr>
            <w:tcW w:w="633" w:type="dxa"/>
          </w:tcPr>
          <w:p w14:paraId="6A713D00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1494" w:type="dxa"/>
          </w:tcPr>
          <w:p w14:paraId="153E2037" w14:textId="77777777" w:rsidR="00614A9D" w:rsidRPr="002B40DE" w:rsidRDefault="00614A9D" w:rsidP="00EF7EF9">
            <w:pPr>
              <w:spacing w:line="292" w:lineRule="auto"/>
              <w:ind w:right="1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B669116" w14:textId="77777777" w:rsidR="00614A9D" w:rsidRPr="002B40DE" w:rsidRDefault="00614A9D" w:rsidP="00EF7EF9">
            <w:pPr>
              <w:spacing w:line="292" w:lineRule="auto"/>
              <w:ind w:right="1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8D8A7D2" w14:textId="77777777" w:rsidR="00614A9D" w:rsidRPr="002B40DE" w:rsidRDefault="00614A9D" w:rsidP="00EF7EF9">
            <w:pPr>
              <w:spacing w:line="292" w:lineRule="auto"/>
              <w:ind w:left="139" w:right="1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Первые понятия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доказательствах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геометрии</w:t>
            </w:r>
          </w:p>
        </w:tc>
      </w:tr>
      <w:tr w:rsidR="00614A9D" w:rsidRPr="005B0708" w14:paraId="4CFE8A0A" w14:textId="77777777" w:rsidTr="00EF7EF9">
        <w:trPr>
          <w:trHeight w:val="127"/>
        </w:trPr>
        <w:tc>
          <w:tcPr>
            <w:tcW w:w="633" w:type="dxa"/>
          </w:tcPr>
          <w:p w14:paraId="7FC2E9DE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494" w:type="dxa"/>
          </w:tcPr>
          <w:p w14:paraId="7392ED5F" w14:textId="77777777" w:rsidR="00614A9D" w:rsidRPr="002B40DE" w:rsidRDefault="00614A9D" w:rsidP="00EF7EF9">
            <w:pPr>
              <w:spacing w:line="292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6A93BF0" w14:textId="77777777" w:rsidR="00614A9D" w:rsidRPr="002B40DE" w:rsidRDefault="00614A9D" w:rsidP="00EF7EF9">
            <w:pPr>
              <w:spacing w:line="292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56D4BB8" w14:textId="77777777" w:rsidR="00614A9D" w:rsidRPr="002B40DE" w:rsidRDefault="00614A9D" w:rsidP="00EF7EF9">
            <w:pPr>
              <w:spacing w:line="292" w:lineRule="auto"/>
              <w:ind w:left="139" w:right="2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3по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«Треугольники»</w:t>
            </w:r>
          </w:p>
        </w:tc>
      </w:tr>
      <w:tr w:rsidR="00614A9D" w:rsidRPr="005B0708" w14:paraId="679AD35E" w14:textId="77777777" w:rsidTr="00EF7EF9">
        <w:trPr>
          <w:trHeight w:val="127"/>
        </w:trPr>
        <w:tc>
          <w:tcPr>
            <w:tcW w:w="10632" w:type="dxa"/>
            <w:gridSpan w:val="4"/>
          </w:tcPr>
          <w:p w14:paraId="5C028450" w14:textId="77777777" w:rsidR="00614A9D" w:rsidRPr="002B40DE" w:rsidRDefault="00614A9D" w:rsidP="00EF7EF9">
            <w:pPr>
              <w:spacing w:line="292" w:lineRule="auto"/>
              <w:ind w:left="139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Параллельные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прямые</w:t>
            </w:r>
            <w:proofErr w:type="gramEnd"/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сумма углов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треугольника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– 14 часов</w:t>
            </w:r>
          </w:p>
        </w:tc>
      </w:tr>
      <w:tr w:rsidR="00614A9D" w:rsidRPr="002B40DE" w14:paraId="79D0F949" w14:textId="77777777" w:rsidTr="00EF7EF9">
        <w:trPr>
          <w:trHeight w:val="216"/>
        </w:trPr>
        <w:tc>
          <w:tcPr>
            <w:tcW w:w="633" w:type="dxa"/>
          </w:tcPr>
          <w:p w14:paraId="39ABA2FA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1494" w:type="dxa"/>
          </w:tcPr>
          <w:p w14:paraId="089824E5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FCC1106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2B5F6FB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</w:p>
        </w:tc>
      </w:tr>
      <w:tr w:rsidR="00614A9D" w:rsidRPr="002B40DE" w14:paraId="3824B2C2" w14:textId="77777777" w:rsidTr="00EF7EF9">
        <w:trPr>
          <w:trHeight w:val="192"/>
        </w:trPr>
        <w:tc>
          <w:tcPr>
            <w:tcW w:w="633" w:type="dxa"/>
          </w:tcPr>
          <w:p w14:paraId="60F85A4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1494" w:type="dxa"/>
          </w:tcPr>
          <w:p w14:paraId="32AB6FD1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5ED7698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1EBA4F9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секущая</w:t>
            </w:r>
          </w:p>
        </w:tc>
      </w:tr>
      <w:tr w:rsidR="00614A9D" w:rsidRPr="002B40DE" w14:paraId="578A1BA9" w14:textId="77777777" w:rsidTr="00EF7EF9">
        <w:trPr>
          <w:trHeight w:val="196"/>
        </w:trPr>
        <w:tc>
          <w:tcPr>
            <w:tcW w:w="633" w:type="dxa"/>
          </w:tcPr>
          <w:p w14:paraId="72EA8F3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1494" w:type="dxa"/>
          </w:tcPr>
          <w:p w14:paraId="2B845F63" w14:textId="77777777" w:rsidR="00614A9D" w:rsidRPr="002B40DE" w:rsidRDefault="00614A9D" w:rsidP="00EF7EF9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04C13F0" w14:textId="77777777" w:rsidR="00614A9D" w:rsidRPr="002B40DE" w:rsidRDefault="00614A9D" w:rsidP="00EF7EF9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1A58FCA" w14:textId="77777777" w:rsidR="00614A9D" w:rsidRPr="002B40DE" w:rsidRDefault="00614A9D" w:rsidP="00EF7EF9">
            <w:pPr>
              <w:spacing w:line="292" w:lineRule="auto"/>
              <w:ind w:left="139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параллельности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прямых</w:t>
            </w:r>
          </w:p>
        </w:tc>
      </w:tr>
      <w:tr w:rsidR="00614A9D" w:rsidRPr="002B40DE" w14:paraId="4BA95DBA" w14:textId="77777777" w:rsidTr="00EF7EF9">
        <w:trPr>
          <w:trHeight w:val="258"/>
        </w:trPr>
        <w:tc>
          <w:tcPr>
            <w:tcW w:w="633" w:type="dxa"/>
          </w:tcPr>
          <w:p w14:paraId="68541615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1494" w:type="dxa"/>
          </w:tcPr>
          <w:p w14:paraId="7CE00ED9" w14:textId="77777777" w:rsidR="00614A9D" w:rsidRPr="002B40DE" w:rsidRDefault="00614A9D" w:rsidP="00EF7EF9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AA69843" w14:textId="77777777" w:rsidR="00614A9D" w:rsidRPr="002B40DE" w:rsidRDefault="00614A9D" w:rsidP="00EF7EF9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42C1EE1" w14:textId="77777777" w:rsidR="00614A9D" w:rsidRPr="002B40DE" w:rsidRDefault="00614A9D" w:rsidP="00EF7EF9">
            <w:pPr>
              <w:spacing w:line="292" w:lineRule="auto"/>
              <w:ind w:left="139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прямых</w:t>
            </w:r>
          </w:p>
        </w:tc>
      </w:tr>
      <w:tr w:rsidR="00614A9D" w:rsidRPr="002B40DE" w14:paraId="25D82E4D" w14:textId="77777777" w:rsidTr="00EF7EF9">
        <w:trPr>
          <w:trHeight w:val="333"/>
        </w:trPr>
        <w:tc>
          <w:tcPr>
            <w:tcW w:w="633" w:type="dxa"/>
          </w:tcPr>
          <w:p w14:paraId="3B7D870E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1494" w:type="dxa"/>
          </w:tcPr>
          <w:p w14:paraId="59B2FFCC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30C1B89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2893C39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Евклида.</w:t>
            </w:r>
          </w:p>
        </w:tc>
      </w:tr>
      <w:tr w:rsidR="00614A9D" w:rsidRPr="002B40DE" w14:paraId="279A4950" w14:textId="77777777" w:rsidTr="00EF7EF9">
        <w:trPr>
          <w:trHeight w:val="282"/>
        </w:trPr>
        <w:tc>
          <w:tcPr>
            <w:tcW w:w="633" w:type="dxa"/>
          </w:tcPr>
          <w:p w14:paraId="71750069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1494" w:type="dxa"/>
          </w:tcPr>
          <w:p w14:paraId="309D9E14" w14:textId="77777777" w:rsidR="00614A9D" w:rsidRPr="002B40DE" w:rsidRDefault="00614A9D" w:rsidP="00EF7EF9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9C62854" w14:textId="77777777" w:rsidR="00614A9D" w:rsidRPr="002B40DE" w:rsidRDefault="00614A9D" w:rsidP="00EF7EF9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205E7CC" w14:textId="77777777" w:rsidR="00614A9D" w:rsidRPr="002B40DE" w:rsidRDefault="00614A9D" w:rsidP="00EF7EF9">
            <w:pPr>
              <w:spacing w:line="292" w:lineRule="auto"/>
              <w:ind w:left="139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 параллельных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прямых</w:t>
            </w:r>
          </w:p>
        </w:tc>
      </w:tr>
      <w:tr w:rsidR="00614A9D" w:rsidRPr="005B0708" w14:paraId="328F5700" w14:textId="77777777" w:rsidTr="00EF7EF9">
        <w:trPr>
          <w:trHeight w:val="202"/>
        </w:trPr>
        <w:tc>
          <w:tcPr>
            <w:tcW w:w="633" w:type="dxa"/>
          </w:tcPr>
          <w:p w14:paraId="64FB517C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1494" w:type="dxa"/>
          </w:tcPr>
          <w:p w14:paraId="1871F092" w14:textId="77777777" w:rsidR="00614A9D" w:rsidRPr="002B40DE" w:rsidRDefault="00614A9D" w:rsidP="00EF7EF9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626C171" w14:textId="77777777" w:rsidR="00614A9D" w:rsidRPr="002B40DE" w:rsidRDefault="00614A9D" w:rsidP="00EF7EF9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7D7F2ED" w14:textId="77777777" w:rsidR="00614A9D" w:rsidRPr="002B40DE" w:rsidRDefault="00614A9D" w:rsidP="00EF7EF9">
            <w:pPr>
              <w:spacing w:line="292" w:lineRule="auto"/>
              <w:ind w:left="139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углов при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</w:p>
        </w:tc>
      </w:tr>
      <w:tr w:rsidR="00614A9D" w:rsidRPr="005B0708" w14:paraId="12405664" w14:textId="77777777" w:rsidTr="00EF7EF9">
        <w:trPr>
          <w:trHeight w:val="135"/>
        </w:trPr>
        <w:tc>
          <w:tcPr>
            <w:tcW w:w="633" w:type="dxa"/>
          </w:tcPr>
          <w:p w14:paraId="400959DD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1494" w:type="dxa"/>
          </w:tcPr>
          <w:p w14:paraId="41C95C56" w14:textId="77777777" w:rsidR="00614A9D" w:rsidRPr="002B40DE" w:rsidRDefault="00614A9D" w:rsidP="00EF7EF9">
            <w:pPr>
              <w:spacing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4E81C0B" w14:textId="77777777" w:rsidR="00614A9D" w:rsidRPr="002B40DE" w:rsidRDefault="00614A9D" w:rsidP="00EF7EF9">
            <w:pPr>
              <w:spacing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788B2CE" w14:textId="77777777" w:rsidR="00614A9D" w:rsidRPr="002B40DE" w:rsidRDefault="00614A9D" w:rsidP="00EF7EF9">
            <w:pPr>
              <w:spacing w:line="292" w:lineRule="auto"/>
              <w:ind w:left="139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«Параллельные прямые»</w:t>
            </w:r>
          </w:p>
        </w:tc>
      </w:tr>
      <w:tr w:rsidR="00614A9D" w:rsidRPr="005B0708" w14:paraId="28817E83" w14:textId="77777777" w:rsidTr="00EF7EF9">
        <w:trPr>
          <w:trHeight w:val="509"/>
        </w:trPr>
        <w:tc>
          <w:tcPr>
            <w:tcW w:w="633" w:type="dxa"/>
          </w:tcPr>
          <w:p w14:paraId="493EEDBB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1494" w:type="dxa"/>
          </w:tcPr>
          <w:p w14:paraId="0E32E9A4" w14:textId="77777777" w:rsidR="00614A9D" w:rsidRPr="002B40DE" w:rsidRDefault="00614A9D" w:rsidP="00EF7EF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239EFB9" w14:textId="77777777" w:rsidR="00614A9D" w:rsidRPr="002B40DE" w:rsidRDefault="00614A9D" w:rsidP="00EF7EF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3AE806D" w14:textId="77777777" w:rsidR="00614A9D" w:rsidRPr="002B40DE" w:rsidRDefault="00614A9D" w:rsidP="00EF7EF9">
            <w:pPr>
              <w:ind w:left="13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 параллельност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прямых через равенство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расстояний от точек 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</w:p>
        </w:tc>
      </w:tr>
      <w:tr w:rsidR="00614A9D" w:rsidRPr="005B0708" w14:paraId="1B88F5CA" w14:textId="77777777" w:rsidTr="00EF7EF9">
        <w:trPr>
          <w:trHeight w:val="362"/>
        </w:trPr>
        <w:tc>
          <w:tcPr>
            <w:tcW w:w="633" w:type="dxa"/>
          </w:tcPr>
          <w:p w14:paraId="0ADF21D0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1494" w:type="dxa"/>
          </w:tcPr>
          <w:p w14:paraId="2D20E136" w14:textId="77777777" w:rsidR="00614A9D" w:rsidRPr="002B40DE" w:rsidRDefault="00614A9D" w:rsidP="00EF7EF9">
            <w:pPr>
              <w:spacing w:line="292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16C9461" w14:textId="77777777" w:rsidR="00614A9D" w:rsidRPr="002B40DE" w:rsidRDefault="00614A9D" w:rsidP="00EF7EF9">
            <w:pPr>
              <w:spacing w:line="292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D853D2F" w14:textId="77777777" w:rsidR="00614A9D" w:rsidRPr="002B40DE" w:rsidRDefault="00614A9D" w:rsidP="00EF7EF9">
            <w:pPr>
              <w:spacing w:line="292" w:lineRule="auto"/>
              <w:ind w:left="139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углов треугольника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многоугольника.</w:t>
            </w:r>
          </w:p>
        </w:tc>
      </w:tr>
      <w:tr w:rsidR="00614A9D" w:rsidRPr="005B0708" w14:paraId="3E27F0A8" w14:textId="77777777" w:rsidTr="00EF7EF9">
        <w:trPr>
          <w:trHeight w:val="268"/>
        </w:trPr>
        <w:tc>
          <w:tcPr>
            <w:tcW w:w="633" w:type="dxa"/>
          </w:tcPr>
          <w:p w14:paraId="704A055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47.</w:t>
            </w:r>
          </w:p>
        </w:tc>
        <w:tc>
          <w:tcPr>
            <w:tcW w:w="1494" w:type="dxa"/>
          </w:tcPr>
          <w:p w14:paraId="62BB0ACE" w14:textId="77777777" w:rsidR="00614A9D" w:rsidRPr="002B40DE" w:rsidRDefault="00614A9D" w:rsidP="00EF7EF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C9A6FF5" w14:textId="77777777" w:rsidR="00614A9D" w:rsidRPr="002B40DE" w:rsidRDefault="00614A9D" w:rsidP="00EF7EF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BC5CBCB" w14:textId="77777777" w:rsidR="00614A9D" w:rsidRPr="002B40DE" w:rsidRDefault="00614A9D" w:rsidP="00EF7EF9">
            <w:pPr>
              <w:spacing w:line="292" w:lineRule="auto"/>
              <w:ind w:left="13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14A9D" w:rsidRPr="002B40DE" w14:paraId="457E9680" w14:textId="77777777" w:rsidTr="00EF7EF9">
        <w:trPr>
          <w:trHeight w:val="187"/>
        </w:trPr>
        <w:tc>
          <w:tcPr>
            <w:tcW w:w="633" w:type="dxa"/>
          </w:tcPr>
          <w:p w14:paraId="1D482291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1494" w:type="dxa"/>
          </w:tcPr>
          <w:p w14:paraId="7362DDBA" w14:textId="77777777" w:rsidR="00614A9D" w:rsidRPr="002B40DE" w:rsidRDefault="00614A9D" w:rsidP="00EF7EF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2E12C98" w14:textId="77777777" w:rsidR="00614A9D" w:rsidRPr="002B40DE" w:rsidRDefault="00614A9D" w:rsidP="00EF7EF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3789F29" w14:textId="77777777" w:rsidR="00614A9D" w:rsidRPr="002B40DE" w:rsidRDefault="00614A9D" w:rsidP="00EF7EF9">
            <w:pPr>
              <w:spacing w:line="292" w:lineRule="auto"/>
              <w:ind w:left="139"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614A9D" w:rsidRPr="002B40DE" w14:paraId="0546930A" w14:textId="77777777" w:rsidTr="00EF7EF9">
        <w:trPr>
          <w:trHeight w:val="278"/>
        </w:trPr>
        <w:tc>
          <w:tcPr>
            <w:tcW w:w="633" w:type="dxa"/>
          </w:tcPr>
          <w:p w14:paraId="24608597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1494" w:type="dxa"/>
          </w:tcPr>
          <w:p w14:paraId="25F1CA93" w14:textId="77777777" w:rsidR="00614A9D" w:rsidRPr="002B40DE" w:rsidRDefault="00614A9D" w:rsidP="00EF7EF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7F51F47" w14:textId="77777777" w:rsidR="00614A9D" w:rsidRPr="002B40DE" w:rsidRDefault="00614A9D" w:rsidP="00EF7EF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1BDB146" w14:textId="77777777" w:rsidR="00614A9D" w:rsidRPr="002B40DE" w:rsidRDefault="00614A9D" w:rsidP="00EF7EF9">
            <w:pPr>
              <w:spacing w:line="292" w:lineRule="auto"/>
              <w:ind w:left="139"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Свойство в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614A9D" w:rsidRPr="006558AF" w14:paraId="2EB3E22A" w14:textId="77777777" w:rsidTr="00EF7EF9">
        <w:trPr>
          <w:trHeight w:val="353"/>
        </w:trPr>
        <w:tc>
          <w:tcPr>
            <w:tcW w:w="633" w:type="dxa"/>
          </w:tcPr>
          <w:p w14:paraId="7F839A7B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1494" w:type="dxa"/>
          </w:tcPr>
          <w:p w14:paraId="76CA5532" w14:textId="77777777" w:rsidR="00614A9D" w:rsidRPr="002B40DE" w:rsidRDefault="00614A9D" w:rsidP="00EF7EF9">
            <w:pPr>
              <w:spacing w:line="292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B334A63" w14:textId="77777777" w:rsidR="00614A9D" w:rsidRPr="002B40DE" w:rsidRDefault="00614A9D" w:rsidP="00EF7EF9">
            <w:pPr>
              <w:spacing w:line="292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9B98F1C" w14:textId="77777777" w:rsidR="00614A9D" w:rsidRPr="002B40DE" w:rsidRDefault="00614A9D" w:rsidP="00EF7EF9">
            <w:pPr>
              <w:ind w:left="139" w:right="31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4по теме «Параллельные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прямые. Сумма </w:t>
            </w:r>
            <w:proofErr w:type="gramStart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углов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треугольника</w:t>
            </w:r>
            <w:proofErr w:type="gramEnd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614A9D" w:rsidRPr="005B0708" w14:paraId="5EC4BD53" w14:textId="77777777" w:rsidTr="00EF7EF9">
        <w:trPr>
          <w:trHeight w:val="353"/>
        </w:trPr>
        <w:tc>
          <w:tcPr>
            <w:tcW w:w="10632" w:type="dxa"/>
            <w:gridSpan w:val="4"/>
          </w:tcPr>
          <w:p w14:paraId="45F8398D" w14:textId="77777777" w:rsidR="00614A9D" w:rsidRPr="002B40DE" w:rsidRDefault="00614A9D" w:rsidP="00EF7EF9">
            <w:pPr>
              <w:ind w:left="139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круг.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– 14 часов</w:t>
            </w:r>
          </w:p>
        </w:tc>
      </w:tr>
      <w:tr w:rsidR="00614A9D" w:rsidRPr="002B40DE" w14:paraId="5452F642" w14:textId="77777777" w:rsidTr="00EF7EF9">
        <w:trPr>
          <w:trHeight w:val="254"/>
        </w:trPr>
        <w:tc>
          <w:tcPr>
            <w:tcW w:w="633" w:type="dxa"/>
          </w:tcPr>
          <w:p w14:paraId="3C9FF098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1494" w:type="dxa"/>
          </w:tcPr>
          <w:p w14:paraId="5EDDD015" w14:textId="77777777" w:rsidR="00614A9D" w:rsidRPr="002B40DE" w:rsidRDefault="00614A9D" w:rsidP="00EF7EF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E849FCC" w14:textId="77777777" w:rsidR="00614A9D" w:rsidRPr="002B40DE" w:rsidRDefault="00614A9D" w:rsidP="00EF7EF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0F36413" w14:textId="77777777" w:rsidR="00614A9D" w:rsidRPr="002B40DE" w:rsidRDefault="00614A9D" w:rsidP="00EF7EF9">
            <w:pPr>
              <w:spacing w:line="292" w:lineRule="auto"/>
              <w:ind w:left="139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Окружность, хорды </w:t>
            </w:r>
            <w:proofErr w:type="gram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диаметры</w:t>
            </w:r>
            <w:proofErr w:type="gramEnd"/>
          </w:p>
        </w:tc>
      </w:tr>
      <w:tr w:rsidR="00614A9D" w:rsidRPr="005B0708" w14:paraId="026F3B91" w14:textId="77777777" w:rsidTr="00EF7EF9">
        <w:trPr>
          <w:trHeight w:val="344"/>
        </w:trPr>
        <w:tc>
          <w:tcPr>
            <w:tcW w:w="633" w:type="dxa"/>
          </w:tcPr>
          <w:p w14:paraId="0DBE1526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1494" w:type="dxa"/>
          </w:tcPr>
          <w:p w14:paraId="503E1E1B" w14:textId="77777777" w:rsidR="00614A9D" w:rsidRPr="002B40DE" w:rsidRDefault="00614A9D" w:rsidP="00EF7EF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A15E0B3" w14:textId="77777777" w:rsidR="00614A9D" w:rsidRPr="002B40DE" w:rsidRDefault="00614A9D" w:rsidP="00EF7EF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45A2CA3" w14:textId="77777777" w:rsidR="00614A9D" w:rsidRPr="002B40DE" w:rsidRDefault="00614A9D" w:rsidP="00EF7EF9">
            <w:pPr>
              <w:spacing w:line="292" w:lineRule="auto"/>
              <w:ind w:left="139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Окружность, хорды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диаметры,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</w:t>
            </w:r>
          </w:p>
        </w:tc>
      </w:tr>
      <w:tr w:rsidR="00614A9D" w:rsidRPr="002B40DE" w14:paraId="636EA91B" w14:textId="77777777" w:rsidTr="00EF7EF9">
        <w:trPr>
          <w:trHeight w:val="263"/>
        </w:trPr>
        <w:tc>
          <w:tcPr>
            <w:tcW w:w="633" w:type="dxa"/>
          </w:tcPr>
          <w:p w14:paraId="004CCEB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1494" w:type="dxa"/>
          </w:tcPr>
          <w:p w14:paraId="1DA22BCE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1773D97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682CFE8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</w:p>
        </w:tc>
      </w:tr>
      <w:tr w:rsidR="00614A9D" w:rsidRPr="002B40DE" w14:paraId="4948C2AA" w14:textId="77777777" w:rsidTr="00EF7EF9">
        <w:trPr>
          <w:trHeight w:val="254"/>
        </w:trPr>
        <w:tc>
          <w:tcPr>
            <w:tcW w:w="633" w:type="dxa"/>
          </w:tcPr>
          <w:p w14:paraId="275A68FF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1494" w:type="dxa"/>
          </w:tcPr>
          <w:p w14:paraId="527ABF99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A153CEE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BCF42F7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</w:p>
        </w:tc>
      </w:tr>
      <w:tr w:rsidR="00614A9D" w:rsidRPr="005B0708" w14:paraId="63E3D445" w14:textId="77777777" w:rsidTr="00EF7EF9">
        <w:trPr>
          <w:trHeight w:val="243"/>
        </w:trPr>
        <w:tc>
          <w:tcPr>
            <w:tcW w:w="633" w:type="dxa"/>
          </w:tcPr>
          <w:p w14:paraId="0760D1CC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1494" w:type="dxa"/>
          </w:tcPr>
          <w:p w14:paraId="285D3103" w14:textId="77777777" w:rsidR="00614A9D" w:rsidRPr="002B40DE" w:rsidRDefault="00614A9D" w:rsidP="00EF7EF9">
            <w:pPr>
              <w:spacing w:line="292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A2E18E2" w14:textId="77777777" w:rsidR="00614A9D" w:rsidRPr="002B40DE" w:rsidRDefault="00614A9D" w:rsidP="00EF7EF9">
            <w:pPr>
              <w:spacing w:line="292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57D52F1" w14:textId="77777777" w:rsidR="00614A9D" w:rsidRPr="002B40DE" w:rsidRDefault="00614A9D" w:rsidP="00EF7EF9">
            <w:pPr>
              <w:spacing w:line="292" w:lineRule="auto"/>
              <w:ind w:left="139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Касательная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14A9D" w:rsidRPr="002B40DE" w14:paraId="3A7E2260" w14:textId="77777777" w:rsidTr="00EF7EF9">
        <w:trPr>
          <w:trHeight w:val="320"/>
        </w:trPr>
        <w:tc>
          <w:tcPr>
            <w:tcW w:w="633" w:type="dxa"/>
          </w:tcPr>
          <w:p w14:paraId="36534A7C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1494" w:type="dxa"/>
          </w:tcPr>
          <w:p w14:paraId="345D54B5" w14:textId="77777777" w:rsidR="00614A9D" w:rsidRPr="002B40DE" w:rsidRDefault="00614A9D" w:rsidP="00EF7EF9">
            <w:pPr>
              <w:spacing w:line="292" w:lineRule="auto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B877F8A" w14:textId="77777777" w:rsidR="00614A9D" w:rsidRPr="002B40DE" w:rsidRDefault="00614A9D" w:rsidP="00EF7EF9">
            <w:pPr>
              <w:spacing w:line="292" w:lineRule="auto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834BE88" w14:textId="77777777" w:rsidR="00614A9D" w:rsidRPr="002B40DE" w:rsidRDefault="00614A9D" w:rsidP="00EF7EF9">
            <w:pPr>
              <w:spacing w:line="292" w:lineRule="auto"/>
              <w:ind w:left="139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Окружность, вписанная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угол.</w:t>
            </w:r>
          </w:p>
        </w:tc>
      </w:tr>
      <w:tr w:rsidR="00614A9D" w:rsidRPr="005B0708" w14:paraId="0F66F2E1" w14:textId="77777777" w:rsidTr="00EF7EF9">
        <w:trPr>
          <w:trHeight w:val="240"/>
        </w:trPr>
        <w:tc>
          <w:tcPr>
            <w:tcW w:w="633" w:type="dxa"/>
          </w:tcPr>
          <w:p w14:paraId="13F994D8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1494" w:type="dxa"/>
          </w:tcPr>
          <w:p w14:paraId="68CFDF62" w14:textId="77777777" w:rsidR="00614A9D" w:rsidRPr="002B40DE" w:rsidRDefault="00614A9D" w:rsidP="00EF7EF9">
            <w:pPr>
              <w:spacing w:line="292" w:lineRule="auto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9B9A64B" w14:textId="77777777" w:rsidR="00614A9D" w:rsidRPr="002B40DE" w:rsidRDefault="00614A9D" w:rsidP="00EF7EF9">
            <w:pPr>
              <w:spacing w:line="292" w:lineRule="auto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22D501B" w14:textId="77777777" w:rsidR="00614A9D" w:rsidRPr="002B40DE" w:rsidRDefault="00614A9D" w:rsidP="00EF7EF9">
            <w:pPr>
              <w:spacing w:line="292" w:lineRule="auto"/>
              <w:ind w:left="139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 ГМТ,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задачах</w:t>
            </w:r>
          </w:p>
        </w:tc>
      </w:tr>
      <w:tr w:rsidR="00614A9D" w:rsidRPr="005B0708" w14:paraId="621F9C25" w14:textId="77777777" w:rsidTr="00EF7EF9">
        <w:trPr>
          <w:trHeight w:val="187"/>
        </w:trPr>
        <w:tc>
          <w:tcPr>
            <w:tcW w:w="633" w:type="dxa"/>
          </w:tcPr>
          <w:p w14:paraId="7B8057C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1494" w:type="dxa"/>
          </w:tcPr>
          <w:p w14:paraId="05B3AC42" w14:textId="77777777" w:rsidR="00614A9D" w:rsidRPr="002B40DE" w:rsidRDefault="00614A9D" w:rsidP="00EF7EF9">
            <w:pPr>
              <w:spacing w:line="292" w:lineRule="auto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8E42057" w14:textId="77777777" w:rsidR="00614A9D" w:rsidRPr="002B40DE" w:rsidRDefault="00614A9D" w:rsidP="00EF7EF9">
            <w:pPr>
              <w:spacing w:line="292" w:lineRule="auto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2B98492" w14:textId="77777777" w:rsidR="00614A9D" w:rsidRPr="002B40DE" w:rsidRDefault="00614A9D" w:rsidP="00EF7EF9">
            <w:pPr>
              <w:spacing w:line="292" w:lineRule="auto"/>
              <w:ind w:left="139"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геометрических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 точек в задачах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</w:p>
        </w:tc>
      </w:tr>
      <w:tr w:rsidR="00614A9D" w:rsidRPr="005B0708" w14:paraId="31780A88" w14:textId="77777777" w:rsidTr="00EF7EF9">
        <w:trPr>
          <w:trHeight w:val="264"/>
        </w:trPr>
        <w:tc>
          <w:tcPr>
            <w:tcW w:w="633" w:type="dxa"/>
          </w:tcPr>
          <w:p w14:paraId="71B61FBD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1494" w:type="dxa"/>
          </w:tcPr>
          <w:p w14:paraId="72EC8FDE" w14:textId="77777777" w:rsidR="00614A9D" w:rsidRPr="002B40DE" w:rsidRDefault="00614A9D" w:rsidP="00EF7EF9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8581B60" w14:textId="77777777" w:rsidR="00614A9D" w:rsidRPr="002B40DE" w:rsidRDefault="00614A9D" w:rsidP="00EF7EF9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ED9871E" w14:textId="77777777" w:rsidR="00614A9D" w:rsidRDefault="00614A9D" w:rsidP="00EF7EF9">
            <w:pPr>
              <w:ind w:left="13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Биссектриса и серединный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перпендикуляр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</w:t>
            </w:r>
          </w:p>
          <w:p w14:paraId="671F2915" w14:textId="6F717670" w:rsidR="00614A9D" w:rsidRPr="002B40DE" w:rsidRDefault="00614A9D" w:rsidP="00EF7EF9">
            <w:pPr>
              <w:ind w:left="13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геометрические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точек</w:t>
            </w:r>
          </w:p>
        </w:tc>
      </w:tr>
      <w:tr w:rsidR="00614A9D" w:rsidRPr="002B40DE" w14:paraId="219F5CA6" w14:textId="77777777" w:rsidTr="00EF7EF9">
        <w:trPr>
          <w:trHeight w:val="258"/>
        </w:trPr>
        <w:tc>
          <w:tcPr>
            <w:tcW w:w="633" w:type="dxa"/>
          </w:tcPr>
          <w:p w14:paraId="6538DF91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1494" w:type="dxa"/>
          </w:tcPr>
          <w:p w14:paraId="51E5A78C" w14:textId="77777777" w:rsidR="00614A9D" w:rsidRPr="002B40DE" w:rsidRDefault="00614A9D" w:rsidP="00EF7EF9">
            <w:pPr>
              <w:spacing w:line="292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25998F2" w14:textId="77777777" w:rsidR="00614A9D" w:rsidRPr="002B40DE" w:rsidRDefault="00614A9D" w:rsidP="00EF7EF9">
            <w:pPr>
              <w:spacing w:line="292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24D7C1D" w14:textId="77777777" w:rsidR="00614A9D" w:rsidRPr="002B40DE" w:rsidRDefault="00614A9D" w:rsidP="00EF7EF9">
            <w:pPr>
              <w:ind w:left="139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кружность, 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вокруг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614A9D" w:rsidRPr="002B40DE" w14:paraId="59667561" w14:textId="77777777" w:rsidTr="00EF7EF9">
        <w:trPr>
          <w:trHeight w:val="191"/>
        </w:trPr>
        <w:tc>
          <w:tcPr>
            <w:tcW w:w="633" w:type="dxa"/>
          </w:tcPr>
          <w:p w14:paraId="79B2065F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1494" w:type="dxa"/>
          </w:tcPr>
          <w:p w14:paraId="3DAB61F3" w14:textId="77777777" w:rsidR="00614A9D" w:rsidRPr="002B40DE" w:rsidRDefault="00614A9D" w:rsidP="00EF7EF9">
            <w:pPr>
              <w:spacing w:line="292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2D96F6E" w14:textId="77777777" w:rsidR="00614A9D" w:rsidRPr="002B40DE" w:rsidRDefault="00614A9D" w:rsidP="00EF7EF9">
            <w:pPr>
              <w:spacing w:line="292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A94CC18" w14:textId="77777777" w:rsidR="00614A9D" w:rsidRPr="002B40DE" w:rsidRDefault="00614A9D" w:rsidP="00EF7EF9">
            <w:pPr>
              <w:ind w:left="139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</w:p>
        </w:tc>
      </w:tr>
      <w:tr w:rsidR="00614A9D" w:rsidRPr="005B0708" w14:paraId="1FF922D4" w14:textId="77777777" w:rsidTr="00EF7EF9">
        <w:trPr>
          <w:trHeight w:val="267"/>
        </w:trPr>
        <w:tc>
          <w:tcPr>
            <w:tcW w:w="633" w:type="dxa"/>
          </w:tcPr>
          <w:p w14:paraId="4AB20113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1494" w:type="dxa"/>
          </w:tcPr>
          <w:p w14:paraId="29E012E4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4417844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EAF8E76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«Окружность»</w:t>
            </w:r>
          </w:p>
        </w:tc>
      </w:tr>
      <w:tr w:rsidR="00614A9D" w:rsidRPr="002B40DE" w14:paraId="4B8B8E4C" w14:textId="77777777" w:rsidTr="00EF7EF9">
        <w:trPr>
          <w:trHeight w:val="258"/>
        </w:trPr>
        <w:tc>
          <w:tcPr>
            <w:tcW w:w="633" w:type="dxa"/>
          </w:tcPr>
          <w:p w14:paraId="33B9F050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1494" w:type="dxa"/>
          </w:tcPr>
          <w:p w14:paraId="7F4509F8" w14:textId="77777777" w:rsidR="00614A9D" w:rsidRPr="002B40DE" w:rsidRDefault="00614A9D" w:rsidP="00EF7EF9">
            <w:pPr>
              <w:spacing w:line="292" w:lineRule="auto"/>
              <w:ind w:right="120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69C784A" w14:textId="77777777" w:rsidR="00614A9D" w:rsidRPr="002B40DE" w:rsidRDefault="00614A9D" w:rsidP="00EF7EF9">
            <w:pPr>
              <w:spacing w:line="292" w:lineRule="auto"/>
              <w:ind w:right="120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BBF78D7" w14:textId="77777777" w:rsidR="00614A9D" w:rsidRPr="002B40DE" w:rsidRDefault="00614A9D" w:rsidP="00EF7EF9">
            <w:pPr>
              <w:ind w:left="139" w:right="1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Геометрически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</w:p>
        </w:tc>
      </w:tr>
      <w:tr w:rsidR="00614A9D" w:rsidRPr="005B0708" w14:paraId="778B9190" w14:textId="77777777" w:rsidTr="00EF7EF9">
        <w:trPr>
          <w:trHeight w:val="191"/>
        </w:trPr>
        <w:tc>
          <w:tcPr>
            <w:tcW w:w="633" w:type="dxa"/>
          </w:tcPr>
          <w:p w14:paraId="43DECA4F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1494" w:type="dxa"/>
          </w:tcPr>
          <w:p w14:paraId="5504043A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623028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823FC1C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Контрольнаяработа№5</w:t>
            </w:r>
            <w:r w:rsidRPr="0030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по теме «Окружность и круг»</w:t>
            </w:r>
          </w:p>
        </w:tc>
      </w:tr>
      <w:tr w:rsidR="00614A9D" w:rsidRPr="005B0708" w14:paraId="2F3E8BA2" w14:textId="77777777" w:rsidTr="00EF7EF9">
        <w:trPr>
          <w:trHeight w:val="191"/>
        </w:trPr>
        <w:tc>
          <w:tcPr>
            <w:tcW w:w="10632" w:type="dxa"/>
            <w:gridSpan w:val="4"/>
          </w:tcPr>
          <w:p w14:paraId="405C47E2" w14:textId="77777777" w:rsidR="00614A9D" w:rsidRPr="002B40DE" w:rsidRDefault="00614A9D" w:rsidP="00EF7EF9">
            <w:pPr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– 4 часа</w:t>
            </w:r>
          </w:p>
        </w:tc>
      </w:tr>
      <w:tr w:rsidR="00614A9D" w:rsidRPr="002B40DE" w14:paraId="01887B45" w14:textId="77777777" w:rsidTr="00EF7EF9">
        <w:trPr>
          <w:trHeight w:val="65"/>
        </w:trPr>
        <w:tc>
          <w:tcPr>
            <w:tcW w:w="633" w:type="dxa"/>
          </w:tcPr>
          <w:p w14:paraId="0D7F9A39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1494" w:type="dxa"/>
          </w:tcPr>
          <w:p w14:paraId="734C4469" w14:textId="77777777" w:rsidR="00614A9D" w:rsidRPr="002B40DE" w:rsidRDefault="00614A9D" w:rsidP="00EF7EF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FE969D4" w14:textId="77777777" w:rsidR="00614A9D" w:rsidRPr="002B40DE" w:rsidRDefault="00614A9D" w:rsidP="00EF7EF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88DC341" w14:textId="77777777" w:rsidR="00614A9D" w:rsidRPr="002B40DE" w:rsidRDefault="00614A9D" w:rsidP="00EF7EF9">
            <w:pPr>
              <w:ind w:left="139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614A9D" w:rsidRPr="002B40DE" w14:paraId="3349CA8F" w14:textId="77777777" w:rsidTr="00EF7EF9">
        <w:trPr>
          <w:trHeight w:val="244"/>
        </w:trPr>
        <w:tc>
          <w:tcPr>
            <w:tcW w:w="633" w:type="dxa"/>
          </w:tcPr>
          <w:p w14:paraId="6BEDB3B2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1494" w:type="dxa"/>
          </w:tcPr>
          <w:p w14:paraId="1913A542" w14:textId="77777777" w:rsidR="00614A9D" w:rsidRPr="002B40DE" w:rsidRDefault="00614A9D" w:rsidP="00EF7EF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1B7A214" w14:textId="77777777" w:rsidR="00614A9D" w:rsidRPr="002B40DE" w:rsidRDefault="00614A9D" w:rsidP="00EF7EF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CD1AF96" w14:textId="77777777" w:rsidR="00614A9D" w:rsidRPr="002B40DE" w:rsidRDefault="00614A9D" w:rsidP="00EF7EF9">
            <w:pPr>
              <w:ind w:left="139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равносторонние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треугольники</w:t>
            </w:r>
          </w:p>
        </w:tc>
      </w:tr>
      <w:tr w:rsidR="00614A9D" w:rsidRPr="005B0708" w14:paraId="560B45A0" w14:textId="77777777" w:rsidTr="00EF7EF9">
        <w:trPr>
          <w:trHeight w:val="320"/>
        </w:trPr>
        <w:tc>
          <w:tcPr>
            <w:tcW w:w="633" w:type="dxa"/>
          </w:tcPr>
          <w:p w14:paraId="30ECAB37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1494" w:type="dxa"/>
          </w:tcPr>
          <w:p w14:paraId="0271199A" w14:textId="77777777" w:rsidR="00614A9D" w:rsidRPr="002B40DE" w:rsidRDefault="00614A9D" w:rsidP="00EF7EF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7EFDA66" w14:textId="77777777" w:rsidR="00614A9D" w:rsidRPr="002B40DE" w:rsidRDefault="00614A9D" w:rsidP="00EF7EF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79A5066" w14:textId="77777777" w:rsidR="00614A9D" w:rsidRPr="002B40DE" w:rsidRDefault="00614A9D" w:rsidP="00EF7EF9">
            <w:pPr>
              <w:ind w:left="139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углов при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прямых</w:t>
            </w:r>
          </w:p>
        </w:tc>
      </w:tr>
      <w:tr w:rsidR="00614A9D" w:rsidRPr="005B0708" w14:paraId="2F9D959F" w14:textId="77777777" w:rsidTr="00EF7EF9">
        <w:trPr>
          <w:trHeight w:val="241"/>
        </w:trPr>
        <w:tc>
          <w:tcPr>
            <w:tcW w:w="633" w:type="dxa"/>
          </w:tcPr>
          <w:p w14:paraId="097AEC89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1494" w:type="dxa"/>
          </w:tcPr>
          <w:p w14:paraId="4BD0FC57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B6D74C4" w14:textId="77777777" w:rsidR="00614A9D" w:rsidRPr="002B40DE" w:rsidRDefault="00614A9D" w:rsidP="00EF7E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12550E8" w14:textId="77777777" w:rsidR="00614A9D" w:rsidRPr="002B40DE" w:rsidRDefault="00614A9D" w:rsidP="00EF7EF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«Окружность»</w:t>
            </w:r>
          </w:p>
        </w:tc>
      </w:tr>
    </w:tbl>
    <w:p w14:paraId="4B81B739" w14:textId="77777777" w:rsidR="00614A9D" w:rsidRDefault="00614A9D" w:rsidP="00614A9D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A5EE3F7" w14:textId="77777777" w:rsidR="00614A9D" w:rsidRDefault="00614A9D" w:rsidP="00614A9D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55C67E7" w14:textId="77777777" w:rsidR="00614A9D" w:rsidRDefault="00614A9D" w:rsidP="00614A9D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50AD559" w14:textId="77777777" w:rsidR="00614A9D" w:rsidRDefault="00614A9D" w:rsidP="00614A9D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01AECF" w14:textId="77777777" w:rsidR="00614A9D" w:rsidRDefault="00614A9D" w:rsidP="00614A9D">
      <w:pPr>
        <w:pStyle w:val="110"/>
        <w:spacing w:before="64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3E9C1E7B" w14:textId="77777777" w:rsidR="00614A9D" w:rsidRPr="00614A9D" w:rsidRDefault="00614A9D" w:rsidP="00614A9D">
      <w:pPr>
        <w:pStyle w:val="af"/>
        <w:spacing w:before="2"/>
        <w:ind w:hanging="142"/>
        <w:rPr>
          <w:b/>
          <w:sz w:val="29"/>
          <w:lang w:val="ru-RU"/>
        </w:rPr>
      </w:pPr>
    </w:p>
    <w:p w14:paraId="064A2203" w14:textId="77777777" w:rsidR="00614A9D" w:rsidRPr="00614A9D" w:rsidRDefault="00614A9D" w:rsidP="00614A9D">
      <w:pPr>
        <w:ind w:left="105" w:hanging="142"/>
        <w:rPr>
          <w:b/>
          <w:sz w:val="24"/>
          <w:lang w:val="ru-RU"/>
        </w:rPr>
      </w:pPr>
      <w:r w:rsidRPr="00614A9D">
        <w:rPr>
          <w:b/>
          <w:sz w:val="24"/>
          <w:lang w:val="ru-RU"/>
        </w:rPr>
        <w:t>ОБЩАЯ</w:t>
      </w:r>
      <w:r w:rsidRPr="00614A9D">
        <w:rPr>
          <w:b/>
          <w:spacing w:val="-4"/>
          <w:sz w:val="24"/>
          <w:lang w:val="ru-RU"/>
        </w:rPr>
        <w:t xml:space="preserve"> </w:t>
      </w:r>
      <w:r w:rsidRPr="00614A9D">
        <w:rPr>
          <w:b/>
          <w:sz w:val="24"/>
          <w:lang w:val="ru-RU"/>
        </w:rPr>
        <w:t>ХАРАКТЕРИСТИКА</w:t>
      </w:r>
      <w:r w:rsidRPr="00614A9D">
        <w:rPr>
          <w:b/>
          <w:spacing w:val="-3"/>
          <w:sz w:val="24"/>
          <w:lang w:val="ru-RU"/>
        </w:rPr>
        <w:t xml:space="preserve"> </w:t>
      </w:r>
      <w:r w:rsidRPr="00614A9D">
        <w:rPr>
          <w:b/>
          <w:sz w:val="24"/>
          <w:lang w:val="ru-RU"/>
        </w:rPr>
        <w:t>УЧЕБНОГО</w:t>
      </w:r>
      <w:r w:rsidRPr="00614A9D">
        <w:rPr>
          <w:b/>
          <w:spacing w:val="-2"/>
          <w:sz w:val="24"/>
          <w:lang w:val="ru-RU"/>
        </w:rPr>
        <w:t xml:space="preserve"> </w:t>
      </w:r>
      <w:r w:rsidRPr="00614A9D">
        <w:rPr>
          <w:b/>
          <w:sz w:val="24"/>
          <w:lang w:val="ru-RU"/>
        </w:rPr>
        <w:t>КУРСА</w:t>
      </w:r>
      <w:r w:rsidRPr="00614A9D">
        <w:rPr>
          <w:b/>
          <w:spacing w:val="53"/>
          <w:sz w:val="24"/>
          <w:lang w:val="ru-RU"/>
        </w:rPr>
        <w:t xml:space="preserve"> </w:t>
      </w:r>
      <w:r w:rsidRPr="00614A9D">
        <w:rPr>
          <w:b/>
          <w:sz w:val="24"/>
          <w:lang w:val="ru-RU"/>
        </w:rPr>
        <w:t>"ГЕОМЕТРИЯ"</w:t>
      </w:r>
    </w:p>
    <w:p w14:paraId="650791F2" w14:textId="77777777" w:rsidR="00614A9D" w:rsidRPr="00614A9D" w:rsidRDefault="00614A9D" w:rsidP="00614A9D">
      <w:pPr>
        <w:pStyle w:val="af"/>
        <w:ind w:left="105" w:right="645" w:hanging="142"/>
        <w:rPr>
          <w:lang w:val="ru-RU"/>
        </w:rPr>
      </w:pPr>
      <w:r w:rsidRPr="00614A9D">
        <w:rPr>
          <w:lang w:val="ru-RU"/>
        </w:rPr>
        <w:t>Рабочая программа по учебному курсу "Геометрия" для обучающихся 8 классов разработана на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основе Федерального государственного образовательного стандарта основного общего образования с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учётом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современных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мировых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требований,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предъявляемых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математическому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образованию,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традиций российского образования, которые обеспечивают овладение ключевыми компетенциями,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составляющими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основу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для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непрерывного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образования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саморазвития,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также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целостность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общекультурного,</w:t>
      </w:r>
      <w:r w:rsidRPr="00614A9D">
        <w:rPr>
          <w:spacing w:val="15"/>
          <w:lang w:val="ru-RU"/>
        </w:rPr>
        <w:t xml:space="preserve"> </w:t>
      </w:r>
      <w:r w:rsidRPr="00614A9D">
        <w:rPr>
          <w:lang w:val="ru-RU"/>
        </w:rPr>
        <w:t>личностного</w:t>
      </w:r>
      <w:r w:rsidRPr="00614A9D">
        <w:rPr>
          <w:spacing w:val="12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4"/>
          <w:lang w:val="ru-RU"/>
        </w:rPr>
        <w:t xml:space="preserve"> </w:t>
      </w:r>
      <w:r w:rsidRPr="00614A9D">
        <w:rPr>
          <w:lang w:val="ru-RU"/>
        </w:rPr>
        <w:t>познавательного</w:t>
      </w:r>
      <w:r w:rsidRPr="00614A9D">
        <w:rPr>
          <w:spacing w:val="14"/>
          <w:lang w:val="ru-RU"/>
        </w:rPr>
        <w:t xml:space="preserve"> </w:t>
      </w:r>
      <w:r w:rsidRPr="00614A9D">
        <w:rPr>
          <w:lang w:val="ru-RU"/>
        </w:rPr>
        <w:t>развития</w:t>
      </w:r>
      <w:r w:rsidRPr="00614A9D">
        <w:rPr>
          <w:spacing w:val="13"/>
          <w:lang w:val="ru-RU"/>
        </w:rPr>
        <w:t xml:space="preserve"> </w:t>
      </w:r>
      <w:r w:rsidRPr="00614A9D">
        <w:rPr>
          <w:lang w:val="ru-RU"/>
        </w:rPr>
        <w:t>обучающихся.</w:t>
      </w:r>
      <w:r w:rsidRPr="00614A9D">
        <w:rPr>
          <w:spacing w:val="15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4"/>
          <w:lang w:val="ru-RU"/>
        </w:rPr>
        <w:t xml:space="preserve"> </w:t>
      </w:r>
      <w:r w:rsidRPr="00614A9D">
        <w:rPr>
          <w:lang w:val="ru-RU"/>
        </w:rPr>
        <w:t>программе</w:t>
      </w:r>
      <w:r w:rsidRPr="00614A9D">
        <w:rPr>
          <w:spacing w:val="12"/>
          <w:lang w:val="ru-RU"/>
        </w:rPr>
        <w:t xml:space="preserve"> </w:t>
      </w:r>
      <w:r w:rsidRPr="00614A9D">
        <w:rPr>
          <w:lang w:val="ru-RU"/>
        </w:rPr>
        <w:t>учтены</w:t>
      </w:r>
      <w:r w:rsidRPr="00614A9D">
        <w:rPr>
          <w:spacing w:val="15"/>
          <w:lang w:val="ru-RU"/>
        </w:rPr>
        <w:t xml:space="preserve"> </w:t>
      </w:r>
      <w:r w:rsidRPr="00614A9D">
        <w:rPr>
          <w:lang w:val="ru-RU"/>
        </w:rPr>
        <w:t>идеи</w:t>
      </w:r>
      <w:r w:rsidRPr="00614A9D">
        <w:rPr>
          <w:spacing w:val="-58"/>
          <w:lang w:val="ru-RU"/>
        </w:rPr>
        <w:t xml:space="preserve"> </w:t>
      </w:r>
      <w:r w:rsidRPr="00614A9D">
        <w:rPr>
          <w:lang w:val="ru-RU"/>
        </w:rPr>
        <w:t>и положения Концепции развития математического образования в Российской Федерации. В эпоху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цифровой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трансформации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всех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сфер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человеческой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деятельности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невозможно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стать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образованным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современным человеком без базовой математической подготовки. Уже в школе математика служит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опорным предметом для изучения смежных дисциплин, а после школы реальной необходимостью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становится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непрерывное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образование,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что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требует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полноценной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базовой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общеобразовательной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подготовки,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том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числе и математической.</w:t>
      </w:r>
    </w:p>
    <w:p w14:paraId="6E76EE57" w14:textId="77777777" w:rsidR="00614A9D" w:rsidRPr="00614A9D" w:rsidRDefault="00614A9D" w:rsidP="00614A9D">
      <w:pPr>
        <w:pStyle w:val="af"/>
        <w:ind w:left="105" w:right="792" w:hanging="142"/>
        <w:rPr>
          <w:lang w:val="ru-RU"/>
        </w:rPr>
      </w:pPr>
      <w:r w:rsidRPr="00614A9D">
        <w:rPr>
          <w:lang w:val="ru-RU"/>
        </w:rPr>
        <w:t>Это обусловлено тем, что в наши дни растёт число профессий, связанных с непосредственным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применением математики: и в сфере экономики, и в бизнесе, и в технологических областях, и даже 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гуманитарных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сферах.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Таким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образом,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круг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школьников,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для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которых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математика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может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стать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значимым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предметом,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расширяется.</w:t>
      </w:r>
    </w:p>
    <w:p w14:paraId="63A2825A" w14:textId="77777777" w:rsidR="00614A9D" w:rsidRPr="00614A9D" w:rsidRDefault="00614A9D" w:rsidP="00614A9D">
      <w:pPr>
        <w:pStyle w:val="af"/>
        <w:ind w:left="105" w:right="644" w:hanging="142"/>
        <w:rPr>
          <w:lang w:val="ru-RU"/>
        </w:rPr>
      </w:pPr>
      <w:r w:rsidRPr="00614A9D">
        <w:rPr>
          <w:lang w:val="ru-RU"/>
        </w:rPr>
        <w:t>Практическая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полезность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математики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обусловлена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тем,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что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её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предметом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являются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фундаментальные структуры нашего мира: пространственные формы и количественные отношения от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простейших,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усваиваемых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непосредственном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опыте,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достаточно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сложных,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необходимых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для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развития научных и прикладных идей. Без конкретных математических знаний затруднено понимание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принципов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устройства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использования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современной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техники,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восприятие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интерпретация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разнообразной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социальной,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экономической,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политической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информации,</w:t>
      </w:r>
      <w:r w:rsidRPr="00614A9D">
        <w:rPr>
          <w:spacing w:val="61"/>
          <w:lang w:val="ru-RU"/>
        </w:rPr>
        <w:t xml:space="preserve"> </w:t>
      </w:r>
      <w:r w:rsidRPr="00614A9D">
        <w:rPr>
          <w:lang w:val="ru-RU"/>
        </w:rPr>
        <w:t>малоэффективна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повседневная практическая деятельность. Каждому человеку в своей жизни приходится выполнять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расчёты и составлять алгоритмы, находить и применять формулы, владеть практическими приёмами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геометрических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измерений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построений,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читать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информацию,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представленную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виде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таблиц,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диаграмм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графиков,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жить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условиях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неопределённости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понимать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вероятностный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характер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случайных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событий.</w:t>
      </w:r>
    </w:p>
    <w:p w14:paraId="6C6FB58C" w14:textId="77777777" w:rsidR="00614A9D" w:rsidRPr="00614A9D" w:rsidRDefault="00614A9D" w:rsidP="00614A9D">
      <w:pPr>
        <w:pStyle w:val="af"/>
        <w:ind w:left="105" w:right="648" w:hanging="142"/>
        <w:rPr>
          <w:lang w:val="ru-RU"/>
        </w:rPr>
      </w:pPr>
      <w:r w:rsidRPr="00614A9D">
        <w:rPr>
          <w:lang w:val="ru-RU"/>
        </w:rPr>
        <w:t>Одновременно с расширением сфер применения математики в современном обществе всё более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важным становится математический стиль мышления, проявляющийся в определённых умственных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навыках.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процессе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изучения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математики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арсенал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приёмов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методов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мышления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человека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естественным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образом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включаются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индукция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дедукция,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обобщение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конкретизация,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анализ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синтез,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классификация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систематизация,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абстрагирование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аналогия.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Объекты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математических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умозаключений,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правила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конструирования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раскрывают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механизм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логических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построений,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способствуют выработке умения формулировать, обосновывать и доказывать суждения, тем самым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развивают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логическое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мышление.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Ведущая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роль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принадлежит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математике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формировании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алгоритмической компоненты мышления и воспитании умений действовать по заданным алгоритмам,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совершенствовать известные и конструировать новые. В процессе решения задач — основой учебной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деятельности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уроках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математики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—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развиваются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также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творческая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прикладная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стороны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мышления.</w:t>
      </w:r>
    </w:p>
    <w:p w14:paraId="1494A98F" w14:textId="77777777" w:rsidR="00614A9D" w:rsidRPr="00614A9D" w:rsidRDefault="00614A9D" w:rsidP="00614A9D">
      <w:pPr>
        <w:pStyle w:val="af"/>
        <w:ind w:left="105" w:right="645" w:hanging="142"/>
        <w:jc w:val="both"/>
        <w:rPr>
          <w:lang w:val="ru-RU"/>
        </w:rPr>
      </w:pPr>
      <w:r w:rsidRPr="00614A9D">
        <w:rPr>
          <w:lang w:val="ru-RU"/>
        </w:rPr>
        <w:t>Обучение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математике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даёт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возможность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развивать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обучающихся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точную,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рациональную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информативную речь, умение отбирать наиболее подходящие языковые, символические, графические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средства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для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выражения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суждений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наглядного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их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представления.</w:t>
      </w:r>
    </w:p>
    <w:p w14:paraId="2639836E" w14:textId="77777777" w:rsidR="00614A9D" w:rsidRPr="00614A9D" w:rsidRDefault="00614A9D" w:rsidP="00614A9D">
      <w:pPr>
        <w:pStyle w:val="af"/>
        <w:ind w:left="285" w:right="425" w:hanging="142"/>
        <w:jc w:val="both"/>
        <w:rPr>
          <w:lang w:val="ru-RU"/>
        </w:rPr>
      </w:pPr>
      <w:r w:rsidRPr="00614A9D">
        <w:rPr>
          <w:lang w:val="ru-RU"/>
        </w:rPr>
        <w:t>Необходимым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компонентом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общей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культуры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современном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толковании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является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общее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знакомство</w:t>
      </w:r>
    </w:p>
    <w:p w14:paraId="0773DA72" w14:textId="77777777" w:rsidR="00614A9D" w:rsidRPr="00614A9D" w:rsidRDefault="00614A9D" w:rsidP="00614A9D">
      <w:pPr>
        <w:pStyle w:val="af"/>
        <w:ind w:right="677" w:hanging="142"/>
        <w:rPr>
          <w:lang w:val="ru-RU"/>
        </w:rPr>
      </w:pPr>
      <w:r w:rsidRPr="00614A9D">
        <w:rPr>
          <w:lang w:val="ru-RU"/>
        </w:rPr>
        <w:t>с методами познания действительности, представление о предмете и методах математики, их отличий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от методов других естественных и гуманитарных наук, об особенностях применения математики для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решения научных и прикладных задач.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Таким образом, математическое образование вносит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свой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вклад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в формирование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общей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культуры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человека.</w:t>
      </w:r>
    </w:p>
    <w:p w14:paraId="029005D5" w14:textId="77777777" w:rsidR="00614A9D" w:rsidRPr="00614A9D" w:rsidRDefault="00614A9D" w:rsidP="00614A9D">
      <w:pPr>
        <w:pStyle w:val="af"/>
        <w:ind w:left="105" w:right="1114" w:hanging="142"/>
        <w:jc w:val="both"/>
        <w:rPr>
          <w:lang w:val="ru-RU"/>
        </w:rPr>
      </w:pPr>
      <w:r w:rsidRPr="00614A9D">
        <w:rPr>
          <w:lang w:val="ru-RU"/>
        </w:rPr>
        <w:lastRenderedPageBreak/>
        <w:t>Изучение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математики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также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способствует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эстетическому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воспитанию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человека,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пониманию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красоты и изящества математических рассуждений, восприятию геометрических форм, усвоению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идеи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симметрии.</w:t>
      </w:r>
    </w:p>
    <w:p w14:paraId="6A3C7B9E" w14:textId="77777777" w:rsidR="00614A9D" w:rsidRPr="00614A9D" w:rsidRDefault="00614A9D" w:rsidP="00614A9D">
      <w:pPr>
        <w:pStyle w:val="af"/>
        <w:ind w:hanging="142"/>
        <w:rPr>
          <w:lang w:val="ru-RU"/>
        </w:rPr>
      </w:pPr>
    </w:p>
    <w:p w14:paraId="2D5F41EE" w14:textId="77777777" w:rsidR="00614A9D" w:rsidRDefault="00614A9D" w:rsidP="00614A9D">
      <w:pPr>
        <w:pStyle w:val="110"/>
        <w:ind w:hanging="142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«ГЕОМЕТРИЯ»</w:t>
      </w:r>
    </w:p>
    <w:p w14:paraId="3A7116A9" w14:textId="77777777" w:rsidR="00614A9D" w:rsidRPr="00614A9D" w:rsidRDefault="00614A9D" w:rsidP="00614A9D">
      <w:pPr>
        <w:pStyle w:val="af"/>
        <w:ind w:left="105" w:right="673" w:hanging="142"/>
        <w:rPr>
          <w:lang w:val="ru-RU"/>
        </w:rPr>
      </w:pPr>
      <w:r w:rsidRPr="00614A9D">
        <w:rPr>
          <w:lang w:val="ru-RU"/>
        </w:rPr>
        <w:t>«Математику уже затем учить надо, что она ум в порядок приводит», — писал великий русский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ученый Михаил Васильевич Ломоносов. И в этом состоит одна из двух целей обучения геометрии как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составной части математики в школе. Этой цели соответствует доказательная линия преподавания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геометрии.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Следуя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представленной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рабочей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программе,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начиная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седьмого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класса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уроках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геометрии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обучающийся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учится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проводить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доказательные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рассуждения,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строить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логические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 xml:space="preserve">умозаключения, доказывать истинные утверждения и строить </w:t>
      </w:r>
      <w:proofErr w:type="gramStart"/>
      <w:r w:rsidRPr="00614A9D">
        <w:rPr>
          <w:lang w:val="ru-RU"/>
        </w:rPr>
        <w:t>контр примеры</w:t>
      </w:r>
      <w:proofErr w:type="gramEnd"/>
      <w:r w:rsidRPr="00614A9D">
        <w:rPr>
          <w:lang w:val="ru-RU"/>
        </w:rPr>
        <w:t xml:space="preserve"> к ложным, проводить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рассуждения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«противного»,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отличать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свойства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признаков,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формулировать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обратные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утверждения. Ученик, овладевший искусством рассуждать, будет применять его и в окружающей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жизни.</w:t>
      </w:r>
    </w:p>
    <w:p w14:paraId="1F7F2B03" w14:textId="77777777" w:rsidR="00614A9D" w:rsidRPr="00614A9D" w:rsidRDefault="00614A9D" w:rsidP="00614A9D">
      <w:pPr>
        <w:pStyle w:val="af"/>
        <w:ind w:left="105" w:right="674" w:hanging="142"/>
        <w:rPr>
          <w:lang w:val="ru-RU"/>
        </w:rPr>
      </w:pPr>
      <w:r w:rsidRPr="00614A9D">
        <w:rPr>
          <w:lang w:val="ru-RU"/>
        </w:rPr>
        <w:t>Как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писал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педагог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Игорь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Федорович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Шарыгин,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«людьми,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понимающими,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что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такое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доказательство,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трудно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даже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невозможно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манипулировать».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этом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состоит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важное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воспитательное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значение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изучения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геометрии,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присущее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именно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отечественной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математической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школе. Вместе с тем авторы программы предостерегают учителя от излишнего формализма, особенно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 xml:space="preserve">в отношении начал и оснований геометрии. Французский математик Жан </w:t>
      </w:r>
      <w:proofErr w:type="spellStart"/>
      <w:r w:rsidRPr="00614A9D">
        <w:rPr>
          <w:lang w:val="ru-RU"/>
        </w:rPr>
        <w:t>Дьедонне</w:t>
      </w:r>
      <w:proofErr w:type="spellEnd"/>
      <w:r w:rsidRPr="00614A9D">
        <w:rPr>
          <w:lang w:val="ru-RU"/>
        </w:rPr>
        <w:t xml:space="preserve"> по этому поводу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высказался так: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«Что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касается деликатной проблемы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введения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«аксиом»,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то мне кажется,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что на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первых порах нужно вообще избегать произносить само это слово. С другой же стороны, не следует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упускать ни одной возможности давать примеры логических заключений, которые куда в большей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мере,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чем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идея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аксиом,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являются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истинными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единственными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двигателями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математического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мышления».</w:t>
      </w:r>
    </w:p>
    <w:p w14:paraId="6CA1CEDB" w14:textId="77777777" w:rsidR="00614A9D" w:rsidRPr="00614A9D" w:rsidRDefault="00614A9D" w:rsidP="00614A9D">
      <w:pPr>
        <w:pStyle w:val="af"/>
        <w:ind w:left="105" w:right="673" w:hanging="142"/>
        <w:rPr>
          <w:lang w:val="ru-RU"/>
        </w:rPr>
      </w:pPr>
      <w:r w:rsidRPr="00614A9D">
        <w:rPr>
          <w:lang w:val="ru-RU"/>
        </w:rPr>
        <w:t>Второй целью изучения геометрии является использование её как инструмента при решении как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математических, так и практических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задач, встречающихся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 реальной жизни. Окончивший курс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геометрии школьник должен быть в состоянии определить геометрическую фигуру, описать словами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данный чертёж или рисунок, найти площадь земельного участка, рассчитать необходимую длину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оптоволоконного кабеля или требуемые размеры гаража для автомобиля. Этому соответствует вторая,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вычислительная линия в изучении геометрии в школе. Данная практическая линия является не менее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важной,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чем первая. Ещё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Платон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предписывал,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чтобы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«граждане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Прекрасного города ни</w:t>
      </w:r>
      <w:r w:rsidRPr="00614A9D">
        <w:rPr>
          <w:spacing w:val="60"/>
          <w:lang w:val="ru-RU"/>
        </w:rPr>
        <w:t xml:space="preserve"> </w:t>
      </w:r>
      <w:r w:rsidRPr="00614A9D">
        <w:rPr>
          <w:lang w:val="ru-RU"/>
        </w:rPr>
        <w:t>в коем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случае не оставляли геометрию, ведь немаловажно даже побочное её применение — в военном деле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да, впрочем, и во всех науках — для лучшего их усвоения: мы ведь знаем, какая бесконечная разница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существует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между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человеком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причастным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геометрии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непричастным».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Для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этого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учителю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рекомендуется подбирать задачи практического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характера для рассматриваемых тем, учить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детей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строить математические модели реальных жизненных ситуаций, проводить вычисления и оценивать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адекватность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полученного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результата.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Крайне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важно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подчёркивать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связи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геометрии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другими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предметами,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мотивировать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использовать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определения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геометрических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фигур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понятий,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демонстрировать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применение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полученных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умений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физике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технике.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Эти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связи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наиболее</w:t>
      </w:r>
      <w:r w:rsidRPr="00614A9D">
        <w:rPr>
          <w:spacing w:val="60"/>
          <w:lang w:val="ru-RU"/>
        </w:rPr>
        <w:t xml:space="preserve"> </w:t>
      </w:r>
      <w:r w:rsidRPr="00614A9D">
        <w:rPr>
          <w:lang w:val="ru-RU"/>
        </w:rPr>
        <w:t>ярко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видны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темах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«Векторы»,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«Тригонометрические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соотношения»,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«Метод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координат» 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«Теорема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Пифагора».</w:t>
      </w:r>
    </w:p>
    <w:p w14:paraId="16898D50" w14:textId="77777777" w:rsidR="00614A9D" w:rsidRDefault="00614A9D" w:rsidP="00614A9D">
      <w:pPr>
        <w:pStyle w:val="110"/>
        <w:spacing w:before="240"/>
        <w:ind w:hanging="14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35FF0351" w14:textId="77777777" w:rsidR="00614A9D" w:rsidRPr="00614A9D" w:rsidRDefault="00614A9D" w:rsidP="00614A9D">
      <w:pPr>
        <w:pStyle w:val="af"/>
        <w:ind w:left="105" w:right="987" w:hanging="142"/>
        <w:jc w:val="both"/>
        <w:rPr>
          <w:lang w:val="ru-RU"/>
        </w:rPr>
      </w:pPr>
      <w:r w:rsidRPr="00614A9D">
        <w:rPr>
          <w:lang w:val="ru-RU"/>
        </w:rPr>
        <w:t>Согласно учебному плану в 8 классе изучается учебный курс «Геометрия», который включает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следующие основные разделы содержания: «Геометрические фигуры и их свойства», «Измерение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геометрических величин», а также «Декартовы координаты на плоскости», «Векторы», «Движения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плоскости»</w:t>
      </w:r>
      <w:r w:rsidRPr="00614A9D">
        <w:rPr>
          <w:spacing w:val="-7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4"/>
          <w:lang w:val="ru-RU"/>
        </w:rPr>
        <w:t xml:space="preserve"> </w:t>
      </w:r>
      <w:r w:rsidRPr="00614A9D">
        <w:rPr>
          <w:lang w:val="ru-RU"/>
        </w:rPr>
        <w:t>«Преобразования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подобия».</w:t>
      </w:r>
    </w:p>
    <w:p w14:paraId="132EF852" w14:textId="77777777" w:rsidR="00614A9D" w:rsidRPr="00614A9D" w:rsidRDefault="00614A9D" w:rsidP="00614A9D">
      <w:pPr>
        <w:pStyle w:val="af"/>
        <w:ind w:left="105" w:right="700" w:hanging="142"/>
        <w:rPr>
          <w:lang w:val="ru-RU"/>
        </w:rPr>
      </w:pPr>
      <w:r w:rsidRPr="00614A9D">
        <w:rPr>
          <w:lang w:val="ru-RU"/>
        </w:rPr>
        <w:t>Учебный план предусматривает изучение геометрии на базовом уровне, исходя из 68 учебных часов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учебном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году.</w:t>
      </w:r>
    </w:p>
    <w:p w14:paraId="0BF9169E" w14:textId="77777777" w:rsidR="00614A9D" w:rsidRPr="00614A9D" w:rsidRDefault="00614A9D" w:rsidP="00614A9D">
      <w:pPr>
        <w:pStyle w:val="af"/>
        <w:ind w:left="105" w:right="700" w:hanging="142"/>
        <w:rPr>
          <w:lang w:val="ru-RU"/>
        </w:rPr>
      </w:pPr>
      <w:r w:rsidRPr="00614A9D">
        <w:rPr>
          <w:b/>
          <w:lang w:val="ru-RU"/>
        </w:rPr>
        <w:t>СОДЕРЖАНИЕ</w:t>
      </w:r>
      <w:r w:rsidRPr="00614A9D">
        <w:rPr>
          <w:b/>
          <w:spacing w:val="-3"/>
          <w:lang w:val="ru-RU"/>
        </w:rPr>
        <w:t xml:space="preserve"> </w:t>
      </w:r>
      <w:r w:rsidRPr="00614A9D">
        <w:rPr>
          <w:b/>
          <w:lang w:val="ru-RU"/>
        </w:rPr>
        <w:t>УЧЕБНОГО</w:t>
      </w:r>
      <w:r w:rsidRPr="00614A9D">
        <w:rPr>
          <w:b/>
          <w:spacing w:val="-2"/>
          <w:lang w:val="ru-RU"/>
        </w:rPr>
        <w:t xml:space="preserve"> </w:t>
      </w:r>
      <w:r w:rsidRPr="00614A9D">
        <w:rPr>
          <w:b/>
          <w:lang w:val="ru-RU"/>
        </w:rPr>
        <w:t>КУРСА</w:t>
      </w:r>
      <w:r w:rsidRPr="00614A9D">
        <w:rPr>
          <w:b/>
          <w:spacing w:val="-3"/>
          <w:lang w:val="ru-RU"/>
        </w:rPr>
        <w:t xml:space="preserve"> </w:t>
      </w:r>
      <w:r w:rsidRPr="00614A9D">
        <w:rPr>
          <w:b/>
          <w:lang w:val="ru-RU"/>
        </w:rPr>
        <w:t>"ГЕОМЕТРИЯ</w:t>
      </w:r>
    </w:p>
    <w:p w14:paraId="6DE5610B" w14:textId="77777777" w:rsidR="00614A9D" w:rsidRPr="00614A9D" w:rsidRDefault="00614A9D" w:rsidP="00614A9D">
      <w:pPr>
        <w:pStyle w:val="af"/>
        <w:ind w:left="105" w:right="651" w:hanging="142"/>
        <w:jc w:val="both"/>
        <w:rPr>
          <w:lang w:val="ru-RU"/>
        </w:rPr>
      </w:pPr>
      <w:r w:rsidRPr="00614A9D">
        <w:rPr>
          <w:lang w:val="ru-RU"/>
        </w:rPr>
        <w:lastRenderedPageBreak/>
        <w:t>Четырёхугольники. Параллелограмм, его признаки и свойства. Частные случаи параллелограммов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(прямоугольник, ромб, квадрат), их признаки и свойства. Трапеция, равнобокая трапеция, её свойства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признаки.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Прямоугольная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трапеция.</w:t>
      </w:r>
    </w:p>
    <w:p w14:paraId="13C8E54D" w14:textId="77777777" w:rsidR="00614A9D" w:rsidRPr="00614A9D" w:rsidRDefault="00614A9D" w:rsidP="00614A9D">
      <w:pPr>
        <w:pStyle w:val="af"/>
        <w:ind w:left="105" w:right="647" w:hanging="142"/>
        <w:jc w:val="both"/>
        <w:rPr>
          <w:lang w:val="ru-RU"/>
        </w:rPr>
      </w:pPr>
      <w:r w:rsidRPr="00614A9D">
        <w:rPr>
          <w:lang w:val="ru-RU"/>
        </w:rPr>
        <w:t>Метод удвоения медианы. Центральная симметрия. Теорема Фалеса и теорема о пропорциональных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отрезках.</w:t>
      </w:r>
    </w:p>
    <w:p w14:paraId="1D1169A8" w14:textId="77777777" w:rsidR="00614A9D" w:rsidRPr="00614A9D" w:rsidRDefault="00614A9D" w:rsidP="00614A9D">
      <w:pPr>
        <w:pStyle w:val="af"/>
        <w:ind w:left="285" w:hanging="142"/>
        <w:jc w:val="both"/>
        <w:rPr>
          <w:lang w:val="ru-RU"/>
        </w:rPr>
      </w:pPr>
      <w:r w:rsidRPr="00614A9D">
        <w:rPr>
          <w:lang w:val="ru-RU"/>
        </w:rPr>
        <w:t>Средние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линии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треугольника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трапеции.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Центр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масс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треугольника.</w:t>
      </w:r>
    </w:p>
    <w:p w14:paraId="400F0BBA" w14:textId="77777777" w:rsidR="00614A9D" w:rsidRPr="00614A9D" w:rsidRDefault="00614A9D" w:rsidP="00614A9D">
      <w:pPr>
        <w:pStyle w:val="af"/>
        <w:ind w:left="105" w:right="543" w:hanging="142"/>
        <w:rPr>
          <w:lang w:val="ru-RU"/>
        </w:rPr>
      </w:pPr>
      <w:r w:rsidRPr="00614A9D">
        <w:rPr>
          <w:lang w:val="ru-RU"/>
        </w:rPr>
        <w:t>Подобие</w:t>
      </w:r>
      <w:r w:rsidRPr="00614A9D">
        <w:rPr>
          <w:spacing w:val="9"/>
          <w:lang w:val="ru-RU"/>
        </w:rPr>
        <w:t xml:space="preserve"> </w:t>
      </w:r>
      <w:r w:rsidRPr="00614A9D">
        <w:rPr>
          <w:lang w:val="ru-RU"/>
        </w:rPr>
        <w:t>треугольников,</w:t>
      </w:r>
      <w:r w:rsidRPr="00614A9D">
        <w:rPr>
          <w:spacing w:val="11"/>
          <w:lang w:val="ru-RU"/>
        </w:rPr>
        <w:t xml:space="preserve"> </w:t>
      </w:r>
      <w:r w:rsidRPr="00614A9D">
        <w:rPr>
          <w:lang w:val="ru-RU"/>
        </w:rPr>
        <w:t>коэффициент</w:t>
      </w:r>
      <w:r w:rsidRPr="00614A9D">
        <w:rPr>
          <w:spacing w:val="9"/>
          <w:lang w:val="ru-RU"/>
        </w:rPr>
        <w:t xml:space="preserve"> </w:t>
      </w:r>
      <w:r w:rsidRPr="00614A9D">
        <w:rPr>
          <w:lang w:val="ru-RU"/>
        </w:rPr>
        <w:t>подобия.</w:t>
      </w:r>
      <w:r w:rsidRPr="00614A9D">
        <w:rPr>
          <w:spacing w:val="10"/>
          <w:lang w:val="ru-RU"/>
        </w:rPr>
        <w:t xml:space="preserve"> </w:t>
      </w:r>
      <w:r w:rsidRPr="00614A9D">
        <w:rPr>
          <w:lang w:val="ru-RU"/>
        </w:rPr>
        <w:t>Признаки</w:t>
      </w:r>
      <w:r w:rsidRPr="00614A9D">
        <w:rPr>
          <w:spacing w:val="12"/>
          <w:lang w:val="ru-RU"/>
        </w:rPr>
        <w:t xml:space="preserve"> </w:t>
      </w:r>
      <w:r w:rsidRPr="00614A9D">
        <w:rPr>
          <w:lang w:val="ru-RU"/>
        </w:rPr>
        <w:t>подобия</w:t>
      </w:r>
      <w:r w:rsidRPr="00614A9D">
        <w:rPr>
          <w:spacing w:val="9"/>
          <w:lang w:val="ru-RU"/>
        </w:rPr>
        <w:t xml:space="preserve"> </w:t>
      </w:r>
      <w:r w:rsidRPr="00614A9D">
        <w:rPr>
          <w:lang w:val="ru-RU"/>
        </w:rPr>
        <w:t>треугольников.</w:t>
      </w:r>
      <w:r w:rsidRPr="00614A9D">
        <w:rPr>
          <w:spacing w:val="11"/>
          <w:lang w:val="ru-RU"/>
        </w:rPr>
        <w:t xml:space="preserve"> </w:t>
      </w:r>
      <w:r w:rsidRPr="00614A9D">
        <w:rPr>
          <w:lang w:val="ru-RU"/>
        </w:rPr>
        <w:t>Применение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подобия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при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решении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практических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задач.</w:t>
      </w:r>
    </w:p>
    <w:p w14:paraId="1C41B32B" w14:textId="77777777" w:rsidR="00614A9D" w:rsidRPr="00614A9D" w:rsidRDefault="00614A9D" w:rsidP="00614A9D">
      <w:pPr>
        <w:pStyle w:val="af"/>
        <w:ind w:left="105" w:right="543" w:hanging="142"/>
        <w:rPr>
          <w:lang w:val="ru-RU"/>
        </w:rPr>
      </w:pPr>
      <w:r w:rsidRPr="00614A9D">
        <w:rPr>
          <w:lang w:val="ru-RU"/>
        </w:rPr>
        <w:t>Свойства</w:t>
      </w:r>
      <w:r w:rsidRPr="00614A9D">
        <w:rPr>
          <w:spacing w:val="6"/>
          <w:lang w:val="ru-RU"/>
        </w:rPr>
        <w:t xml:space="preserve"> </w:t>
      </w:r>
      <w:r w:rsidRPr="00614A9D">
        <w:rPr>
          <w:lang w:val="ru-RU"/>
        </w:rPr>
        <w:t>площадей</w:t>
      </w:r>
      <w:r w:rsidRPr="00614A9D">
        <w:rPr>
          <w:spacing w:val="10"/>
          <w:lang w:val="ru-RU"/>
        </w:rPr>
        <w:t xml:space="preserve"> </w:t>
      </w:r>
      <w:r w:rsidRPr="00614A9D">
        <w:rPr>
          <w:lang w:val="ru-RU"/>
        </w:rPr>
        <w:t>геометрических</w:t>
      </w:r>
      <w:r w:rsidRPr="00614A9D">
        <w:rPr>
          <w:spacing w:val="9"/>
          <w:lang w:val="ru-RU"/>
        </w:rPr>
        <w:t xml:space="preserve"> </w:t>
      </w:r>
      <w:r w:rsidRPr="00614A9D">
        <w:rPr>
          <w:lang w:val="ru-RU"/>
        </w:rPr>
        <w:t>фигур.</w:t>
      </w:r>
      <w:r w:rsidRPr="00614A9D">
        <w:rPr>
          <w:spacing w:val="10"/>
          <w:lang w:val="ru-RU"/>
        </w:rPr>
        <w:t xml:space="preserve"> </w:t>
      </w:r>
      <w:r w:rsidRPr="00614A9D">
        <w:rPr>
          <w:lang w:val="ru-RU"/>
        </w:rPr>
        <w:t>Формулы</w:t>
      </w:r>
      <w:r w:rsidRPr="00614A9D">
        <w:rPr>
          <w:spacing w:val="11"/>
          <w:lang w:val="ru-RU"/>
        </w:rPr>
        <w:t xml:space="preserve"> </w:t>
      </w:r>
      <w:r w:rsidRPr="00614A9D">
        <w:rPr>
          <w:lang w:val="ru-RU"/>
        </w:rPr>
        <w:t>для</w:t>
      </w:r>
      <w:r w:rsidRPr="00614A9D">
        <w:rPr>
          <w:spacing w:val="8"/>
          <w:lang w:val="ru-RU"/>
        </w:rPr>
        <w:t xml:space="preserve"> </w:t>
      </w:r>
      <w:r w:rsidRPr="00614A9D">
        <w:rPr>
          <w:lang w:val="ru-RU"/>
        </w:rPr>
        <w:t>площади</w:t>
      </w:r>
      <w:r w:rsidRPr="00614A9D">
        <w:rPr>
          <w:spacing w:val="10"/>
          <w:lang w:val="ru-RU"/>
        </w:rPr>
        <w:t xml:space="preserve"> </w:t>
      </w:r>
      <w:r w:rsidRPr="00614A9D">
        <w:rPr>
          <w:lang w:val="ru-RU"/>
        </w:rPr>
        <w:t>треугольника,</w:t>
      </w:r>
      <w:r w:rsidRPr="00614A9D">
        <w:rPr>
          <w:spacing w:val="10"/>
          <w:lang w:val="ru-RU"/>
        </w:rPr>
        <w:t xml:space="preserve"> </w:t>
      </w:r>
      <w:r w:rsidRPr="00614A9D">
        <w:rPr>
          <w:lang w:val="ru-RU"/>
        </w:rPr>
        <w:t>параллелограмма,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ромба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трапеции.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Отношение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площадей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подобных фигур.</w:t>
      </w:r>
    </w:p>
    <w:p w14:paraId="1F832EDF" w14:textId="77777777" w:rsidR="00614A9D" w:rsidRPr="00614A9D" w:rsidRDefault="00614A9D" w:rsidP="00614A9D">
      <w:pPr>
        <w:pStyle w:val="af"/>
        <w:ind w:left="285" w:hanging="142"/>
        <w:rPr>
          <w:lang w:val="ru-RU"/>
        </w:rPr>
      </w:pPr>
      <w:r w:rsidRPr="00614A9D">
        <w:rPr>
          <w:lang w:val="ru-RU"/>
        </w:rPr>
        <w:t>Вычисление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площадей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треугольников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многоугольников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на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клетчатой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бумаге.</w:t>
      </w:r>
    </w:p>
    <w:p w14:paraId="06A9E7F9" w14:textId="77777777" w:rsidR="00614A9D" w:rsidRPr="00614A9D" w:rsidRDefault="00614A9D" w:rsidP="00614A9D">
      <w:pPr>
        <w:pStyle w:val="af"/>
        <w:ind w:left="285" w:hanging="142"/>
        <w:rPr>
          <w:lang w:val="ru-RU"/>
        </w:rPr>
      </w:pPr>
      <w:r w:rsidRPr="00614A9D">
        <w:rPr>
          <w:lang w:val="ru-RU"/>
        </w:rPr>
        <w:t>Теорема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Пифагора.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Применение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теоремы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Пифагора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при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решении практических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задач.</w:t>
      </w:r>
    </w:p>
    <w:p w14:paraId="3F34EF75" w14:textId="77777777" w:rsidR="00614A9D" w:rsidRPr="00614A9D" w:rsidRDefault="00614A9D" w:rsidP="00614A9D">
      <w:pPr>
        <w:pStyle w:val="af"/>
        <w:ind w:left="105" w:hanging="142"/>
        <w:rPr>
          <w:lang w:val="ru-RU"/>
        </w:rPr>
      </w:pPr>
      <w:r w:rsidRPr="00614A9D">
        <w:rPr>
          <w:lang w:val="ru-RU"/>
        </w:rPr>
        <w:t>Синус,</w:t>
      </w:r>
      <w:r w:rsidRPr="00614A9D">
        <w:rPr>
          <w:spacing w:val="10"/>
          <w:lang w:val="ru-RU"/>
        </w:rPr>
        <w:t xml:space="preserve"> </w:t>
      </w:r>
      <w:r w:rsidRPr="00614A9D">
        <w:rPr>
          <w:lang w:val="ru-RU"/>
        </w:rPr>
        <w:t>косинус,</w:t>
      </w:r>
      <w:r w:rsidRPr="00614A9D">
        <w:rPr>
          <w:spacing w:val="9"/>
          <w:lang w:val="ru-RU"/>
        </w:rPr>
        <w:t xml:space="preserve"> </w:t>
      </w:r>
      <w:r w:rsidRPr="00614A9D">
        <w:rPr>
          <w:lang w:val="ru-RU"/>
        </w:rPr>
        <w:t>тангенс</w:t>
      </w:r>
      <w:r w:rsidRPr="00614A9D">
        <w:rPr>
          <w:spacing w:val="12"/>
          <w:lang w:val="ru-RU"/>
        </w:rPr>
        <w:t xml:space="preserve"> </w:t>
      </w:r>
      <w:r w:rsidRPr="00614A9D">
        <w:rPr>
          <w:lang w:val="ru-RU"/>
        </w:rPr>
        <w:t>острого</w:t>
      </w:r>
      <w:r w:rsidRPr="00614A9D">
        <w:rPr>
          <w:spacing w:val="11"/>
          <w:lang w:val="ru-RU"/>
        </w:rPr>
        <w:t xml:space="preserve"> </w:t>
      </w:r>
      <w:r w:rsidRPr="00614A9D">
        <w:rPr>
          <w:lang w:val="ru-RU"/>
        </w:rPr>
        <w:t>угла</w:t>
      </w:r>
      <w:r w:rsidRPr="00614A9D">
        <w:rPr>
          <w:spacing w:val="10"/>
          <w:lang w:val="ru-RU"/>
        </w:rPr>
        <w:t xml:space="preserve"> </w:t>
      </w:r>
      <w:r w:rsidRPr="00614A9D">
        <w:rPr>
          <w:lang w:val="ru-RU"/>
        </w:rPr>
        <w:t>прямоугольного</w:t>
      </w:r>
      <w:r w:rsidRPr="00614A9D">
        <w:rPr>
          <w:spacing w:val="9"/>
          <w:lang w:val="ru-RU"/>
        </w:rPr>
        <w:t xml:space="preserve"> </w:t>
      </w:r>
      <w:r w:rsidRPr="00614A9D">
        <w:rPr>
          <w:lang w:val="ru-RU"/>
        </w:rPr>
        <w:t>треугольника.</w:t>
      </w:r>
      <w:r w:rsidRPr="00614A9D">
        <w:rPr>
          <w:spacing w:val="9"/>
          <w:lang w:val="ru-RU"/>
        </w:rPr>
        <w:t xml:space="preserve"> </w:t>
      </w:r>
      <w:r w:rsidRPr="00614A9D">
        <w:rPr>
          <w:lang w:val="ru-RU"/>
        </w:rPr>
        <w:t>Основное</w:t>
      </w:r>
      <w:r w:rsidRPr="00614A9D">
        <w:rPr>
          <w:spacing w:val="10"/>
          <w:lang w:val="ru-RU"/>
        </w:rPr>
        <w:t xml:space="preserve"> </w:t>
      </w:r>
      <w:r w:rsidRPr="00614A9D">
        <w:rPr>
          <w:lang w:val="ru-RU"/>
        </w:rPr>
        <w:t>тригонометрическое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тождество.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Тригонометрические функции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углов в 30°,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45° 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60°.</w:t>
      </w:r>
    </w:p>
    <w:p w14:paraId="6CD33797" w14:textId="77777777" w:rsidR="00614A9D" w:rsidRPr="00614A9D" w:rsidRDefault="00614A9D" w:rsidP="00614A9D">
      <w:pPr>
        <w:pStyle w:val="af"/>
        <w:ind w:left="105" w:right="932" w:hanging="142"/>
        <w:rPr>
          <w:lang w:val="ru-RU"/>
        </w:rPr>
      </w:pPr>
      <w:r w:rsidRPr="00614A9D">
        <w:rPr>
          <w:lang w:val="ru-RU"/>
        </w:rPr>
        <w:t>Вписанные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центральные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углы,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угол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между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касательной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хордой.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Углы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между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хордами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секущими. Вписанные и описанные четырёхугольники. Взаимное расположение двух окружностей.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Касание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окружностей.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Общие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касательные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к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двум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окружностям.</w:t>
      </w:r>
    </w:p>
    <w:p w14:paraId="7E087EC2" w14:textId="77777777" w:rsidR="00614A9D" w:rsidRPr="00614A9D" w:rsidRDefault="00614A9D" w:rsidP="00614A9D">
      <w:pPr>
        <w:pStyle w:val="af"/>
        <w:spacing w:before="240"/>
        <w:ind w:left="105" w:right="932" w:hanging="142"/>
        <w:rPr>
          <w:b/>
          <w:lang w:val="ru-RU"/>
        </w:rPr>
      </w:pPr>
      <w:r w:rsidRPr="00614A9D">
        <w:rPr>
          <w:b/>
          <w:lang w:val="ru-RU"/>
        </w:rPr>
        <w:t>ПЛАНИРУЕМЫЕ</w:t>
      </w:r>
      <w:r w:rsidRPr="00614A9D">
        <w:rPr>
          <w:b/>
          <w:spacing w:val="-4"/>
          <w:lang w:val="ru-RU"/>
        </w:rPr>
        <w:t xml:space="preserve"> </w:t>
      </w:r>
      <w:r w:rsidRPr="00614A9D">
        <w:rPr>
          <w:b/>
          <w:lang w:val="ru-RU"/>
        </w:rPr>
        <w:t>ОБРАЗОВАТЕЛЬНЫЕ</w:t>
      </w:r>
      <w:r w:rsidRPr="00614A9D">
        <w:rPr>
          <w:b/>
          <w:spacing w:val="-3"/>
          <w:lang w:val="ru-RU"/>
        </w:rPr>
        <w:t xml:space="preserve"> </w:t>
      </w:r>
      <w:r w:rsidRPr="00614A9D">
        <w:rPr>
          <w:b/>
          <w:lang w:val="ru-RU"/>
        </w:rPr>
        <w:t>РЕЗУЛЬТАТЫ</w:t>
      </w:r>
    </w:p>
    <w:p w14:paraId="26F3CFB0" w14:textId="77777777" w:rsidR="00614A9D" w:rsidRPr="00614A9D" w:rsidRDefault="00614A9D" w:rsidP="00614A9D">
      <w:pPr>
        <w:pStyle w:val="af"/>
        <w:ind w:left="105" w:right="1314" w:hanging="142"/>
        <w:rPr>
          <w:lang w:val="ru-RU"/>
        </w:rPr>
      </w:pPr>
      <w:r w:rsidRPr="00614A9D">
        <w:rPr>
          <w:lang w:val="ru-RU"/>
        </w:rPr>
        <w:t>Освоение учебного курса «Геометрия» должно обеспечивать достижение на уровне основного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общего образования следующих личностных, метапредметных и предметных образовательных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результатов:</w:t>
      </w:r>
    </w:p>
    <w:p w14:paraId="72736C79" w14:textId="77777777" w:rsidR="00614A9D" w:rsidRPr="00614A9D" w:rsidRDefault="00614A9D" w:rsidP="00614A9D">
      <w:pPr>
        <w:pStyle w:val="af"/>
        <w:ind w:hanging="142"/>
        <w:rPr>
          <w:lang w:val="ru-RU"/>
        </w:rPr>
      </w:pPr>
    </w:p>
    <w:p w14:paraId="5115607B" w14:textId="77777777" w:rsidR="00614A9D" w:rsidRDefault="00614A9D" w:rsidP="00614A9D">
      <w:pPr>
        <w:pStyle w:val="110"/>
        <w:ind w:hanging="14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3C2338B5" w14:textId="77777777" w:rsidR="00614A9D" w:rsidRPr="00614A9D" w:rsidRDefault="00614A9D" w:rsidP="00614A9D">
      <w:pPr>
        <w:pStyle w:val="af"/>
        <w:ind w:left="285" w:hanging="142"/>
        <w:jc w:val="both"/>
        <w:rPr>
          <w:lang w:val="ru-RU"/>
        </w:rPr>
      </w:pPr>
      <w:r w:rsidRPr="00614A9D">
        <w:rPr>
          <w:lang w:val="ru-RU"/>
        </w:rPr>
        <w:t>Личностные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результаты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освоения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программы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учебного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курса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«Геометрия»</w:t>
      </w:r>
      <w:r w:rsidRPr="00614A9D">
        <w:rPr>
          <w:spacing w:val="-12"/>
          <w:lang w:val="ru-RU"/>
        </w:rPr>
        <w:t xml:space="preserve"> </w:t>
      </w:r>
      <w:r w:rsidRPr="00614A9D">
        <w:rPr>
          <w:lang w:val="ru-RU"/>
        </w:rPr>
        <w:t>характеризуются:</w:t>
      </w:r>
    </w:p>
    <w:p w14:paraId="2E43526B" w14:textId="77777777" w:rsidR="00614A9D" w:rsidRDefault="00614A9D" w:rsidP="00614A9D">
      <w:pPr>
        <w:pStyle w:val="110"/>
        <w:ind w:left="285" w:hanging="142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67BDA477" w14:textId="77777777" w:rsidR="00614A9D" w:rsidRPr="00614A9D" w:rsidRDefault="00614A9D" w:rsidP="00614A9D">
      <w:pPr>
        <w:pStyle w:val="af"/>
        <w:ind w:left="105" w:right="737" w:hanging="142"/>
        <w:jc w:val="both"/>
        <w:rPr>
          <w:lang w:val="ru-RU"/>
        </w:rPr>
      </w:pPr>
      <w:r w:rsidRPr="00614A9D">
        <w:rPr>
          <w:lang w:val="ru-RU"/>
        </w:rPr>
        <w:t>проявлением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интереса</w:t>
      </w:r>
      <w:r w:rsidRPr="00614A9D">
        <w:rPr>
          <w:spacing w:val="-9"/>
          <w:lang w:val="ru-RU"/>
        </w:rPr>
        <w:t xml:space="preserve"> </w:t>
      </w:r>
      <w:r w:rsidRPr="00614A9D">
        <w:rPr>
          <w:lang w:val="ru-RU"/>
        </w:rPr>
        <w:t>к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прошлому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настоящему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российской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математики,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ценностным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отношением</w:t>
      </w:r>
      <w:r w:rsidRPr="00614A9D">
        <w:rPr>
          <w:spacing w:val="-58"/>
          <w:lang w:val="ru-RU"/>
        </w:rPr>
        <w:t xml:space="preserve"> </w:t>
      </w:r>
      <w:r w:rsidRPr="00614A9D">
        <w:rPr>
          <w:lang w:val="ru-RU"/>
        </w:rPr>
        <w:t>к достижениям российских математиков и российской математической школы, к использованию этих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достижений в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других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науках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прикладных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сферах.</w:t>
      </w:r>
    </w:p>
    <w:p w14:paraId="715B6203" w14:textId="77777777" w:rsidR="00614A9D" w:rsidRDefault="00614A9D" w:rsidP="00614A9D">
      <w:pPr>
        <w:pStyle w:val="110"/>
        <w:ind w:left="285" w:hanging="142"/>
        <w:jc w:val="both"/>
      </w:pPr>
      <w:r>
        <w:rPr>
          <w:color w:val="0E0E50"/>
        </w:rPr>
        <w:t>Гражданское</w:t>
      </w:r>
      <w:r>
        <w:rPr>
          <w:color w:val="0E0E50"/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14:paraId="59CC05CC" w14:textId="77777777" w:rsidR="00614A9D" w:rsidRPr="00614A9D" w:rsidRDefault="00614A9D" w:rsidP="00614A9D">
      <w:pPr>
        <w:pStyle w:val="af"/>
        <w:ind w:left="105" w:right="753" w:hanging="142"/>
        <w:rPr>
          <w:lang w:val="ru-RU"/>
        </w:rPr>
      </w:pPr>
      <w:r w:rsidRPr="00614A9D">
        <w:rPr>
          <w:lang w:val="ru-RU"/>
        </w:rPr>
        <w:t>готовностью к выполнению обязанностей гражданина и реализации его прав, представлением 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математических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основах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функционирования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различных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структур,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явлений,</w:t>
      </w:r>
      <w:r w:rsidRPr="00614A9D">
        <w:rPr>
          <w:spacing w:val="-7"/>
          <w:lang w:val="ru-RU"/>
        </w:rPr>
        <w:t xml:space="preserve"> </w:t>
      </w:r>
      <w:r w:rsidRPr="00614A9D">
        <w:rPr>
          <w:lang w:val="ru-RU"/>
        </w:rPr>
        <w:t>процедур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гражданского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общества (выборы, опросы и пр.); готовностью к обсуждению этических проблем, связанных с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практическим применением достижений науки, осознанием важности морально-этических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принципов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деятельности учёного.</w:t>
      </w:r>
    </w:p>
    <w:p w14:paraId="030754EE" w14:textId="77777777" w:rsidR="00614A9D" w:rsidRDefault="00614A9D" w:rsidP="00614A9D">
      <w:pPr>
        <w:pStyle w:val="110"/>
        <w:ind w:left="285" w:hanging="142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14:paraId="4B51DE91" w14:textId="77777777" w:rsidR="00614A9D" w:rsidRPr="00614A9D" w:rsidRDefault="00614A9D" w:rsidP="00614A9D">
      <w:pPr>
        <w:pStyle w:val="af"/>
        <w:ind w:left="105" w:right="1040" w:hanging="142"/>
        <w:rPr>
          <w:lang w:val="ru-RU"/>
        </w:rPr>
      </w:pPr>
      <w:r w:rsidRPr="00614A9D">
        <w:rPr>
          <w:lang w:val="ru-RU"/>
        </w:rPr>
        <w:t>установкой на активное участие в решении практических задач математической направленности,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осознанием важности математического образования на протяжении всей жизни для успешной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профессиональной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деятельности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развитием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необходимых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умений;</w:t>
      </w:r>
    </w:p>
    <w:p w14:paraId="1ED42BAF" w14:textId="77777777" w:rsidR="00614A9D" w:rsidRPr="00614A9D" w:rsidRDefault="00614A9D" w:rsidP="00614A9D">
      <w:pPr>
        <w:pStyle w:val="af"/>
        <w:ind w:left="105" w:right="753" w:hanging="142"/>
        <w:rPr>
          <w:lang w:val="ru-RU"/>
        </w:rPr>
      </w:pPr>
      <w:r w:rsidRPr="00614A9D">
        <w:rPr>
          <w:lang w:val="ru-RU"/>
        </w:rPr>
        <w:t>осознанным выбором и построением индивидуальной траектории образования и жизненных планов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с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учётом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личных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интересов 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общественных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потребностей.</w:t>
      </w:r>
    </w:p>
    <w:p w14:paraId="4C9C9C3C" w14:textId="77777777" w:rsidR="00614A9D" w:rsidRDefault="00614A9D" w:rsidP="00614A9D">
      <w:pPr>
        <w:pStyle w:val="110"/>
        <w:ind w:left="285" w:hanging="142"/>
        <w:rPr>
          <w:b w:val="0"/>
        </w:rPr>
      </w:pPr>
      <w:r>
        <w:t>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b w:val="0"/>
        </w:rPr>
        <w:t>:</w:t>
      </w:r>
    </w:p>
    <w:p w14:paraId="2F228476" w14:textId="77777777" w:rsidR="00614A9D" w:rsidRPr="00614A9D" w:rsidRDefault="00614A9D" w:rsidP="00614A9D">
      <w:pPr>
        <w:pStyle w:val="af"/>
        <w:ind w:left="105" w:right="543" w:hanging="142"/>
        <w:rPr>
          <w:lang w:val="ru-RU"/>
        </w:rPr>
      </w:pPr>
      <w:r w:rsidRPr="00614A9D">
        <w:rPr>
          <w:lang w:val="ru-RU"/>
        </w:rPr>
        <w:t>способностью</w:t>
      </w:r>
      <w:r w:rsidRPr="00614A9D">
        <w:rPr>
          <w:spacing w:val="-7"/>
          <w:lang w:val="ru-RU"/>
        </w:rPr>
        <w:t xml:space="preserve"> </w:t>
      </w:r>
      <w:r w:rsidRPr="00614A9D">
        <w:rPr>
          <w:lang w:val="ru-RU"/>
        </w:rPr>
        <w:t>к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эмоциональному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эстетическому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восприятию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математических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объектов,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задач,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решений,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рассуждений;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умению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видеть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математические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закономерности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искусстве.</w:t>
      </w:r>
    </w:p>
    <w:p w14:paraId="5A407476" w14:textId="77777777" w:rsidR="00614A9D" w:rsidRDefault="00614A9D" w:rsidP="00614A9D">
      <w:pPr>
        <w:pStyle w:val="110"/>
        <w:ind w:left="285" w:hanging="142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75C0CBA6" w14:textId="77777777" w:rsidR="00614A9D" w:rsidRPr="00614A9D" w:rsidRDefault="00614A9D" w:rsidP="00614A9D">
      <w:pPr>
        <w:pStyle w:val="af"/>
        <w:ind w:left="105" w:right="543" w:hanging="142"/>
        <w:rPr>
          <w:lang w:val="ru-RU"/>
        </w:rPr>
      </w:pPr>
      <w:r w:rsidRPr="00614A9D">
        <w:rPr>
          <w:lang w:val="ru-RU"/>
        </w:rPr>
        <w:lastRenderedPageBreak/>
        <w:t>ориентацией в деятельности на современную систему научных представлений об основных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закономерностях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развития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человека,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природы</w:t>
      </w:r>
      <w:r w:rsidRPr="00614A9D">
        <w:rPr>
          <w:spacing w:val="-7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общества,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пониманием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математической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науки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как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сферы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человеческой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деятельности,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этапов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её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развития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значимости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для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развития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цивилизации;</w:t>
      </w:r>
    </w:p>
    <w:p w14:paraId="00519805" w14:textId="77777777" w:rsidR="00614A9D" w:rsidRPr="00614A9D" w:rsidRDefault="00614A9D" w:rsidP="00614A9D">
      <w:pPr>
        <w:pStyle w:val="af"/>
        <w:ind w:left="285" w:right="1437" w:hanging="142"/>
        <w:rPr>
          <w:lang w:val="ru-RU"/>
        </w:rPr>
      </w:pPr>
      <w:r w:rsidRPr="00614A9D">
        <w:rPr>
          <w:lang w:val="ru-RU"/>
        </w:rPr>
        <w:t>овладением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языком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математики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математической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культурой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как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средством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познания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мира;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овладением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простейшими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навыками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исследовательской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деятельности.</w:t>
      </w:r>
    </w:p>
    <w:p w14:paraId="55419CE8" w14:textId="77777777" w:rsidR="00614A9D" w:rsidRDefault="00614A9D" w:rsidP="00614A9D">
      <w:pPr>
        <w:pStyle w:val="110"/>
        <w:ind w:left="285" w:hanging="142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512D46C0" w14:textId="77777777" w:rsidR="00614A9D" w:rsidRPr="00614A9D" w:rsidRDefault="00614A9D" w:rsidP="00614A9D">
      <w:pPr>
        <w:pStyle w:val="af"/>
        <w:ind w:left="105" w:right="543" w:hanging="142"/>
        <w:rPr>
          <w:lang w:val="ru-RU"/>
        </w:rPr>
      </w:pPr>
      <w:r w:rsidRPr="00614A9D">
        <w:rPr>
          <w:lang w:val="ru-RU"/>
        </w:rPr>
        <w:t>готовностью применять математические знания в интересах своего здоровья, ведения здорового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образа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жизни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(здоровое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питание, сбалансированный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режим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занятий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отдыха,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регулярная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физическая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активность);</w:t>
      </w:r>
    </w:p>
    <w:p w14:paraId="51000D24" w14:textId="77777777" w:rsidR="00614A9D" w:rsidRPr="00614A9D" w:rsidRDefault="00614A9D" w:rsidP="00614A9D">
      <w:pPr>
        <w:pStyle w:val="af"/>
        <w:ind w:left="105" w:right="1245" w:hanging="142"/>
        <w:rPr>
          <w:lang w:val="ru-RU"/>
        </w:rPr>
      </w:pPr>
      <w:r w:rsidRPr="00614A9D">
        <w:rPr>
          <w:lang w:val="ru-RU"/>
        </w:rPr>
        <w:t>сформированностью навыка рефлексии, признанием своего права на ошибку и такого же права</w:t>
      </w:r>
      <w:r w:rsidRPr="00614A9D">
        <w:rPr>
          <w:spacing w:val="-58"/>
          <w:lang w:val="ru-RU"/>
        </w:rPr>
        <w:t xml:space="preserve"> </w:t>
      </w:r>
      <w:r w:rsidRPr="00614A9D">
        <w:rPr>
          <w:lang w:val="ru-RU"/>
        </w:rPr>
        <w:t>другого человека.</w:t>
      </w:r>
    </w:p>
    <w:p w14:paraId="0A04EC4F" w14:textId="77777777" w:rsidR="00614A9D" w:rsidRDefault="00614A9D" w:rsidP="00614A9D">
      <w:pPr>
        <w:pStyle w:val="110"/>
        <w:ind w:left="285" w:hanging="142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14:paraId="79EA3816" w14:textId="77777777" w:rsidR="00614A9D" w:rsidRPr="00614A9D" w:rsidRDefault="00614A9D" w:rsidP="00614A9D">
      <w:pPr>
        <w:pStyle w:val="af"/>
        <w:ind w:left="105" w:right="827" w:hanging="142"/>
        <w:rPr>
          <w:lang w:val="ru-RU"/>
        </w:rPr>
      </w:pPr>
      <w:r w:rsidRPr="00614A9D">
        <w:rPr>
          <w:lang w:val="ru-RU"/>
        </w:rPr>
        <w:t>ориентацией на применение математических знаний для решения задач в области сохранности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окружающей среды, планирования поступков и оценки их возможных последствий для окружающей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среды;</w:t>
      </w:r>
    </w:p>
    <w:p w14:paraId="29769656" w14:textId="77777777" w:rsidR="00614A9D" w:rsidRPr="00614A9D" w:rsidRDefault="00614A9D" w:rsidP="00614A9D">
      <w:pPr>
        <w:pStyle w:val="af"/>
        <w:ind w:left="285" w:hanging="142"/>
        <w:rPr>
          <w:lang w:val="ru-RU"/>
        </w:rPr>
      </w:pPr>
      <w:r w:rsidRPr="00614A9D">
        <w:rPr>
          <w:lang w:val="ru-RU"/>
        </w:rPr>
        <w:t>осознанием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глобального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характера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экологических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проблем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путей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их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решения.</w:t>
      </w:r>
    </w:p>
    <w:p w14:paraId="45721BE9" w14:textId="77777777" w:rsidR="00614A9D" w:rsidRDefault="00614A9D" w:rsidP="00614A9D">
      <w:pPr>
        <w:pStyle w:val="110"/>
        <w:ind w:right="1437" w:hanging="142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 готовностью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неопределённости,</w:t>
      </w:r>
      <w:r>
        <w:rPr>
          <w:spacing w:val="-2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своей</w:t>
      </w:r>
    </w:p>
    <w:p w14:paraId="45A59C1A" w14:textId="77777777" w:rsidR="00614A9D" w:rsidRPr="00614A9D" w:rsidRDefault="00614A9D" w:rsidP="00614A9D">
      <w:pPr>
        <w:pStyle w:val="af"/>
        <w:ind w:left="525" w:hanging="142"/>
        <w:rPr>
          <w:lang w:val="ru-RU"/>
        </w:rPr>
      </w:pPr>
      <w:r w:rsidRPr="00614A9D">
        <w:rPr>
          <w:lang w:val="ru-RU"/>
        </w:rPr>
        <w:t>компетентности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через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практическую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деятельность,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том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числе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умение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учиться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у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других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людей,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приобретать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в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совместной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деятельности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новые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знания,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навыки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компетенции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из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опыта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других;</w:t>
      </w:r>
    </w:p>
    <w:p w14:paraId="7D625ED8" w14:textId="77777777" w:rsidR="00614A9D" w:rsidRPr="00614A9D" w:rsidRDefault="00614A9D" w:rsidP="00614A9D">
      <w:pPr>
        <w:pStyle w:val="ae"/>
        <w:widowControl w:val="0"/>
        <w:numPr>
          <w:ilvl w:val="0"/>
          <w:numId w:val="15"/>
        </w:numPr>
        <w:tabs>
          <w:tab w:val="left" w:pos="888"/>
        </w:tabs>
        <w:autoSpaceDE w:val="0"/>
        <w:autoSpaceDN w:val="0"/>
        <w:spacing w:after="0" w:line="240" w:lineRule="auto"/>
        <w:ind w:right="96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необходимостью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формировании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новых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знаний, в</w:t>
      </w:r>
      <w:r w:rsidRPr="00614A9D">
        <w:rPr>
          <w:spacing w:val="-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том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числе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формулировать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идеи,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понятия,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гипотезы об объектах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явлениях,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том числе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ранее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не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известных,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осознавать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дефициты</w:t>
      </w:r>
    </w:p>
    <w:p w14:paraId="41DD76A9" w14:textId="77777777" w:rsidR="00614A9D" w:rsidRPr="00614A9D" w:rsidRDefault="00614A9D" w:rsidP="00614A9D">
      <w:pPr>
        <w:pStyle w:val="af"/>
        <w:ind w:left="525" w:hanging="142"/>
        <w:rPr>
          <w:lang w:val="ru-RU"/>
        </w:rPr>
      </w:pPr>
      <w:r w:rsidRPr="00614A9D">
        <w:rPr>
          <w:lang w:val="ru-RU"/>
        </w:rPr>
        <w:t>собственных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знаний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компетентностей,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планировать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своё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развитие;</w:t>
      </w:r>
    </w:p>
    <w:p w14:paraId="681E0457" w14:textId="77777777" w:rsidR="00614A9D" w:rsidRPr="00614A9D" w:rsidRDefault="00614A9D" w:rsidP="00614A9D">
      <w:pPr>
        <w:pStyle w:val="ae"/>
        <w:widowControl w:val="0"/>
        <w:numPr>
          <w:ilvl w:val="0"/>
          <w:numId w:val="15"/>
        </w:numPr>
        <w:tabs>
          <w:tab w:val="left" w:pos="890"/>
        </w:tabs>
        <w:autoSpaceDE w:val="0"/>
        <w:autoSpaceDN w:val="0"/>
        <w:spacing w:after="0" w:line="240" w:lineRule="auto"/>
        <w:ind w:right="843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способностью осознавать стрессовую ситуацию, воспринимать стрессовую ситуацию как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вызов,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требующий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контрмер,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корректировать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принимаемые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действия,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формулировать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 оценивать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риски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последствия,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формировать</w:t>
      </w:r>
      <w:r w:rsidRPr="00614A9D">
        <w:rPr>
          <w:spacing w:val="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опыт.</w:t>
      </w:r>
    </w:p>
    <w:p w14:paraId="62995A5D" w14:textId="77777777" w:rsidR="00614A9D" w:rsidRPr="00614A9D" w:rsidRDefault="00614A9D" w:rsidP="00614A9D">
      <w:pPr>
        <w:pStyle w:val="af"/>
        <w:ind w:hanging="142"/>
        <w:rPr>
          <w:sz w:val="27"/>
          <w:lang w:val="ru-RU"/>
        </w:rPr>
      </w:pPr>
    </w:p>
    <w:p w14:paraId="302C9D0B" w14:textId="77777777" w:rsidR="00614A9D" w:rsidRDefault="00614A9D" w:rsidP="00614A9D">
      <w:pPr>
        <w:pStyle w:val="110"/>
        <w:ind w:hanging="14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3A91811E" w14:textId="77777777" w:rsidR="00614A9D" w:rsidRPr="00614A9D" w:rsidRDefault="00614A9D" w:rsidP="00614A9D">
      <w:pPr>
        <w:ind w:left="105" w:right="142" w:hanging="142"/>
        <w:rPr>
          <w:i/>
          <w:sz w:val="24"/>
          <w:lang w:val="ru-RU"/>
        </w:rPr>
      </w:pPr>
      <w:r w:rsidRPr="00614A9D">
        <w:rPr>
          <w:sz w:val="24"/>
          <w:lang w:val="ru-RU"/>
        </w:rPr>
        <w:t>Метапредметные результаты освоения программы учебного курса «Геометрия» характеризуются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 xml:space="preserve">овладением </w:t>
      </w:r>
      <w:r w:rsidRPr="00614A9D">
        <w:rPr>
          <w:i/>
          <w:sz w:val="24"/>
          <w:lang w:val="ru-RU"/>
        </w:rPr>
        <w:t xml:space="preserve">универсальными </w:t>
      </w:r>
      <w:r w:rsidRPr="00614A9D">
        <w:rPr>
          <w:b/>
          <w:i/>
          <w:sz w:val="24"/>
          <w:lang w:val="ru-RU"/>
        </w:rPr>
        <w:t xml:space="preserve">познавательными </w:t>
      </w:r>
      <w:r w:rsidRPr="00614A9D">
        <w:rPr>
          <w:i/>
          <w:sz w:val="24"/>
          <w:lang w:val="ru-RU"/>
        </w:rPr>
        <w:t xml:space="preserve">действиями, универсальными </w:t>
      </w:r>
      <w:r w:rsidRPr="00614A9D">
        <w:rPr>
          <w:b/>
          <w:i/>
          <w:sz w:val="24"/>
          <w:lang w:val="ru-RU"/>
        </w:rPr>
        <w:t>коммуникативными</w:t>
      </w:r>
      <w:r w:rsidRPr="00614A9D">
        <w:rPr>
          <w:b/>
          <w:i/>
          <w:spacing w:val="-57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действиями</w:t>
      </w:r>
      <w:r w:rsidRPr="00614A9D">
        <w:rPr>
          <w:i/>
          <w:spacing w:val="-3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и</w:t>
      </w:r>
      <w:r w:rsidRPr="00614A9D">
        <w:rPr>
          <w:i/>
          <w:spacing w:val="1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универсальными</w:t>
      </w:r>
      <w:r w:rsidRPr="00614A9D">
        <w:rPr>
          <w:i/>
          <w:spacing w:val="4"/>
          <w:sz w:val="24"/>
          <w:lang w:val="ru-RU"/>
        </w:rPr>
        <w:t xml:space="preserve"> </w:t>
      </w:r>
      <w:r w:rsidRPr="00614A9D">
        <w:rPr>
          <w:b/>
          <w:i/>
          <w:sz w:val="24"/>
          <w:lang w:val="ru-RU"/>
        </w:rPr>
        <w:t>регулятивными</w:t>
      </w:r>
      <w:r w:rsidRPr="00614A9D">
        <w:rPr>
          <w:b/>
          <w:i/>
          <w:spacing w:val="-1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действиями.</w:t>
      </w:r>
    </w:p>
    <w:p w14:paraId="7B1338BB" w14:textId="77777777" w:rsidR="00614A9D" w:rsidRPr="00614A9D" w:rsidRDefault="00614A9D" w:rsidP="00614A9D">
      <w:pPr>
        <w:pStyle w:val="ae"/>
        <w:widowControl w:val="0"/>
        <w:numPr>
          <w:ilvl w:val="0"/>
          <w:numId w:val="14"/>
        </w:numPr>
        <w:tabs>
          <w:tab w:val="left" w:pos="665"/>
        </w:tabs>
        <w:autoSpaceDE w:val="0"/>
        <w:autoSpaceDN w:val="0"/>
        <w:spacing w:after="0" w:line="240" w:lineRule="auto"/>
        <w:ind w:right="142" w:hanging="142"/>
        <w:contextualSpacing w:val="0"/>
        <w:rPr>
          <w:i/>
          <w:sz w:val="24"/>
          <w:lang w:val="ru-RU"/>
        </w:rPr>
      </w:pPr>
      <w:r w:rsidRPr="00614A9D">
        <w:rPr>
          <w:i/>
          <w:sz w:val="24"/>
          <w:lang w:val="ru-RU"/>
        </w:rPr>
        <w:t xml:space="preserve">Универсальные </w:t>
      </w:r>
      <w:r w:rsidRPr="00614A9D">
        <w:rPr>
          <w:b/>
          <w:i/>
          <w:sz w:val="24"/>
          <w:lang w:val="ru-RU"/>
        </w:rPr>
        <w:t xml:space="preserve">познавательные </w:t>
      </w:r>
      <w:r w:rsidRPr="00614A9D">
        <w:rPr>
          <w:i/>
          <w:sz w:val="24"/>
          <w:lang w:val="ru-RU"/>
        </w:rPr>
        <w:t>действия обеспечивают формирование базовых когнитивных</w:t>
      </w:r>
      <w:r w:rsidRPr="00614A9D">
        <w:rPr>
          <w:i/>
          <w:spacing w:val="-57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процессов, обучающихся (освоение методов познания окружающего мира; применение логических,</w:t>
      </w:r>
      <w:r w:rsidRPr="00614A9D">
        <w:rPr>
          <w:i/>
          <w:spacing w:val="1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исследовательских</w:t>
      </w:r>
      <w:r w:rsidRPr="00614A9D">
        <w:rPr>
          <w:i/>
          <w:spacing w:val="-1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операций,</w:t>
      </w:r>
      <w:r w:rsidRPr="00614A9D">
        <w:rPr>
          <w:i/>
          <w:spacing w:val="-1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умений</w:t>
      </w:r>
      <w:r w:rsidRPr="00614A9D">
        <w:rPr>
          <w:i/>
          <w:spacing w:val="1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работать с</w:t>
      </w:r>
      <w:r w:rsidRPr="00614A9D">
        <w:rPr>
          <w:i/>
          <w:spacing w:val="-2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информацией).</w:t>
      </w:r>
    </w:p>
    <w:p w14:paraId="2B746029" w14:textId="77777777" w:rsidR="00614A9D" w:rsidRDefault="00614A9D" w:rsidP="00614A9D">
      <w:pPr>
        <w:pStyle w:val="110"/>
        <w:ind w:left="285" w:right="142" w:hanging="142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14:paraId="2A99D30C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142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выявлять и характеризовать существенные признаки математических объектов, понятий,</w:t>
      </w:r>
      <w:r w:rsidRPr="00614A9D">
        <w:rPr>
          <w:spacing w:val="-58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отношений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между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понятиями;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формулировать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определения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понятий;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устанавливать</w:t>
      </w:r>
    </w:p>
    <w:p w14:paraId="6A423824" w14:textId="77777777" w:rsidR="00614A9D" w:rsidRPr="00614A9D" w:rsidRDefault="00614A9D" w:rsidP="00614A9D">
      <w:pPr>
        <w:pStyle w:val="af"/>
        <w:ind w:left="525" w:right="142" w:hanging="142"/>
        <w:rPr>
          <w:lang w:val="ru-RU"/>
        </w:rPr>
      </w:pPr>
      <w:r w:rsidRPr="00614A9D">
        <w:rPr>
          <w:lang w:val="ru-RU"/>
        </w:rPr>
        <w:t>существенный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признак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классификации,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основания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для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обобщения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сравнения,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критерии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проводимого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анализа;</w:t>
      </w:r>
    </w:p>
    <w:p w14:paraId="0970B38B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142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воспринимать,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формулировать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преобразовывать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суждения: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утвердительные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отрицательные,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единичные,</w:t>
      </w:r>
      <w:r w:rsidRPr="00614A9D">
        <w:rPr>
          <w:spacing w:val="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частные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общие;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условные;</w:t>
      </w:r>
    </w:p>
    <w:p w14:paraId="43A495A4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142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выявлять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математические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закономерности,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взаимосвязи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противоречия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фактах,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данных,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наблюдениях и утверждениях; предлагать критерии для выявления закономерностей и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противоречий;</w:t>
      </w:r>
    </w:p>
    <w:p w14:paraId="1C0D8C9F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right="142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делать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выводы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использованием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законов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логики,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дедуктивных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индуктивных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умозаключений,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умозаключений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аналогии;</w:t>
      </w:r>
    </w:p>
    <w:p w14:paraId="4ED873A5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right="142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lastRenderedPageBreak/>
        <w:t>разбирать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доказательства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математических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утверждений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(прямые</w:t>
      </w:r>
      <w:r w:rsidRPr="00614A9D">
        <w:rPr>
          <w:spacing w:val="-8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от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противного),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проводить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самостоятельно несложные доказательства математических фактов, выстраивать аргументацию,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приводить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примеры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контрпримеры;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обосновывать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собственные рассуждения;</w:t>
      </w:r>
    </w:p>
    <w:p w14:paraId="60D97082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142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выбирать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способ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учебной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задачи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(сравнивать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несколько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вариантов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решения,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выбирать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наиболее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подходящий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учётом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самостоятельно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выделенных критериев).</w:t>
      </w:r>
    </w:p>
    <w:p w14:paraId="10BE16D4" w14:textId="77777777" w:rsidR="00614A9D" w:rsidRDefault="00614A9D" w:rsidP="00614A9D">
      <w:pPr>
        <w:pStyle w:val="110"/>
        <w:ind w:left="285" w:right="142" w:hanging="142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14:paraId="677E7032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right="142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использовать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вопросы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как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исследовательский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инструмент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познания;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формулировать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вопросы,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фиксирующие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противоречие,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проблему,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самостоятельно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устанавливать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искомое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данное,</w:t>
      </w:r>
    </w:p>
    <w:p w14:paraId="78A31C4E" w14:textId="77777777" w:rsidR="00614A9D" w:rsidRPr="00614A9D" w:rsidRDefault="00614A9D" w:rsidP="00614A9D">
      <w:pPr>
        <w:pStyle w:val="af"/>
        <w:ind w:left="525" w:right="142" w:hanging="142"/>
        <w:rPr>
          <w:lang w:val="ru-RU"/>
        </w:rPr>
      </w:pPr>
      <w:r w:rsidRPr="00614A9D">
        <w:rPr>
          <w:lang w:val="ru-RU"/>
        </w:rPr>
        <w:t>формировать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гипотезу,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аргументировать свою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позицию,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мнение;</w:t>
      </w:r>
    </w:p>
    <w:p w14:paraId="2481DCFD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left="887" w:right="142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проводить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самостоятельно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составленному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плану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несложный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эксперимент,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небольшое</w:t>
      </w:r>
    </w:p>
    <w:p w14:paraId="2507AB1B" w14:textId="77777777" w:rsidR="00614A9D" w:rsidRPr="00614A9D" w:rsidRDefault="00614A9D" w:rsidP="00614A9D">
      <w:pPr>
        <w:pStyle w:val="af"/>
        <w:ind w:left="525" w:right="142" w:hanging="142"/>
        <w:rPr>
          <w:lang w:val="ru-RU"/>
        </w:rPr>
      </w:pPr>
      <w:r w:rsidRPr="00614A9D">
        <w:rPr>
          <w:lang w:val="ru-RU"/>
        </w:rPr>
        <w:t>исследование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по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установлению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особенностей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математического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объекта,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зависимостей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объектов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между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собой; самостоятельно формулировать обобщения и выводы по результатам проведённого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наблюдения,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исследования,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оценивать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достоверность</w:t>
      </w:r>
      <w:r w:rsidRPr="00614A9D">
        <w:rPr>
          <w:spacing w:val="-5"/>
          <w:lang w:val="ru-RU"/>
        </w:rPr>
        <w:t xml:space="preserve"> </w:t>
      </w:r>
      <w:r w:rsidRPr="00614A9D">
        <w:rPr>
          <w:lang w:val="ru-RU"/>
        </w:rPr>
        <w:t>полученных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результатов,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выводов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и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обобщений;</w:t>
      </w:r>
    </w:p>
    <w:p w14:paraId="323BF271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right="142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прогнозировать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возможное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развитие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процесса,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а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также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выдвигать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предположения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его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развитии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новых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условиях.</w:t>
      </w:r>
    </w:p>
    <w:p w14:paraId="40D0A567" w14:textId="77777777" w:rsidR="00614A9D" w:rsidRDefault="00614A9D" w:rsidP="00614A9D">
      <w:pPr>
        <w:pStyle w:val="110"/>
        <w:ind w:left="285" w:hanging="14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1F663DC8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выявлять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недостаточность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избыточность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информации,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данных,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необходимых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для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задачи;</w:t>
      </w:r>
    </w:p>
    <w:p w14:paraId="305CE192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выбирать,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анализировать,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систематизировать</w:t>
      </w:r>
      <w:r w:rsidRPr="00614A9D">
        <w:rPr>
          <w:spacing w:val="-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интерпретировать</w:t>
      </w:r>
      <w:r w:rsidRPr="00614A9D">
        <w:rPr>
          <w:spacing w:val="-8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информацию</w:t>
      </w:r>
      <w:r w:rsidRPr="00614A9D">
        <w:rPr>
          <w:spacing w:val="-8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различных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видов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представления;</w:t>
      </w:r>
    </w:p>
    <w:p w14:paraId="7646758D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выбирать форму представления информации и иллюстрировать решаемые задачи схемами,</w:t>
      </w:r>
      <w:r w:rsidRPr="00614A9D">
        <w:rPr>
          <w:spacing w:val="-58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диаграммами,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иной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графикой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их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комбинациями;</w:t>
      </w:r>
    </w:p>
    <w:p w14:paraId="0818A86C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оценивать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надёжность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информации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критериям,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предложенным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учителем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или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сформулированным самостоятельно.</w:t>
      </w:r>
    </w:p>
    <w:p w14:paraId="3501F700" w14:textId="77777777" w:rsidR="00614A9D" w:rsidRPr="00614A9D" w:rsidRDefault="00614A9D" w:rsidP="00614A9D">
      <w:pPr>
        <w:pStyle w:val="ae"/>
        <w:widowControl w:val="0"/>
        <w:numPr>
          <w:ilvl w:val="0"/>
          <w:numId w:val="14"/>
        </w:numPr>
        <w:tabs>
          <w:tab w:val="left" w:pos="606"/>
        </w:tabs>
        <w:autoSpaceDE w:val="0"/>
        <w:autoSpaceDN w:val="0"/>
        <w:spacing w:after="0" w:line="240" w:lineRule="auto"/>
        <w:ind w:hanging="142"/>
        <w:contextualSpacing w:val="0"/>
        <w:rPr>
          <w:i/>
          <w:sz w:val="24"/>
          <w:lang w:val="ru-RU"/>
        </w:rPr>
      </w:pPr>
      <w:r w:rsidRPr="00614A9D">
        <w:rPr>
          <w:i/>
          <w:sz w:val="24"/>
          <w:lang w:val="ru-RU"/>
        </w:rPr>
        <w:t xml:space="preserve">Универсальные </w:t>
      </w:r>
      <w:r w:rsidRPr="00614A9D">
        <w:rPr>
          <w:b/>
          <w:i/>
          <w:sz w:val="24"/>
          <w:lang w:val="ru-RU"/>
        </w:rPr>
        <w:t xml:space="preserve">коммуникативные </w:t>
      </w:r>
      <w:r w:rsidRPr="00614A9D">
        <w:rPr>
          <w:i/>
          <w:sz w:val="24"/>
          <w:lang w:val="ru-RU"/>
        </w:rPr>
        <w:t>действия обеспечивают сформированность социальных</w:t>
      </w:r>
      <w:r w:rsidRPr="00614A9D">
        <w:rPr>
          <w:i/>
          <w:spacing w:val="-57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навыков</w:t>
      </w:r>
      <w:r w:rsidRPr="00614A9D">
        <w:rPr>
          <w:i/>
          <w:spacing w:val="-3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обучающихся.</w:t>
      </w:r>
    </w:p>
    <w:p w14:paraId="276D8495" w14:textId="77777777" w:rsidR="00614A9D" w:rsidRDefault="00614A9D" w:rsidP="00614A9D">
      <w:pPr>
        <w:pStyle w:val="110"/>
        <w:ind w:left="285" w:hanging="142"/>
      </w:pPr>
      <w:r>
        <w:t>Общение:</w:t>
      </w:r>
    </w:p>
    <w:p w14:paraId="2F8409D8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воспринимать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формулировать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суждения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соответствии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условиями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целями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общения;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ясно, точно, грамотно выражать свою точку зрения в устных и письменных текстах, давать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пояснения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ходу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задачи,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комментировать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полученный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результат;</w:t>
      </w:r>
    </w:p>
    <w:p w14:paraId="777A6268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ходе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обсуждения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задавать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вопросы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существу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обсуждаемой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темы,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проблемы, решаемой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задачи, высказывать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идеи,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нацеленные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на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поиск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решения;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сопоставлять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свои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суждения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</w:t>
      </w:r>
    </w:p>
    <w:p w14:paraId="2D1E1FCD" w14:textId="77777777" w:rsidR="00614A9D" w:rsidRPr="00614A9D" w:rsidRDefault="00614A9D" w:rsidP="00614A9D">
      <w:pPr>
        <w:pStyle w:val="af"/>
        <w:ind w:left="525" w:hanging="142"/>
        <w:rPr>
          <w:lang w:val="ru-RU"/>
        </w:rPr>
      </w:pPr>
      <w:r w:rsidRPr="00614A9D">
        <w:rPr>
          <w:lang w:val="ru-RU"/>
        </w:rPr>
        <w:t>суждениями других участников диалога, обнаруживать различие и сходство позиций; в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корректной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форме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формулировать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разногласия,</w:t>
      </w:r>
      <w:r w:rsidRPr="00614A9D">
        <w:rPr>
          <w:spacing w:val="2"/>
          <w:lang w:val="ru-RU"/>
        </w:rPr>
        <w:t xml:space="preserve"> </w:t>
      </w:r>
      <w:r w:rsidRPr="00614A9D">
        <w:rPr>
          <w:lang w:val="ru-RU"/>
        </w:rPr>
        <w:t>свои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возражения;</w:t>
      </w:r>
    </w:p>
    <w:p w14:paraId="77B6C43A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left="887" w:right="-291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представлять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результаты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задачи,</w:t>
      </w:r>
      <w:r w:rsidRPr="00614A9D">
        <w:rPr>
          <w:spacing w:val="-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эксперимента,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исследования,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проекта;</w:t>
      </w:r>
    </w:p>
    <w:p w14:paraId="3992CD39" w14:textId="77777777" w:rsidR="00614A9D" w:rsidRPr="00614A9D" w:rsidRDefault="00614A9D" w:rsidP="00614A9D">
      <w:pPr>
        <w:pStyle w:val="af"/>
        <w:ind w:left="525" w:right="-291" w:hanging="142"/>
        <w:rPr>
          <w:lang w:val="ru-RU"/>
        </w:rPr>
      </w:pPr>
      <w:r w:rsidRPr="00614A9D">
        <w:rPr>
          <w:lang w:val="ru-RU"/>
        </w:rPr>
        <w:t>самостоятельно выбирать формат выступления с учётом задач презентации и особенностей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аудитории.</w:t>
      </w:r>
    </w:p>
    <w:p w14:paraId="4FD7C9C4" w14:textId="77777777" w:rsidR="00614A9D" w:rsidRDefault="00614A9D" w:rsidP="00614A9D">
      <w:pPr>
        <w:pStyle w:val="110"/>
        <w:ind w:left="285" w:right="-291" w:hanging="142"/>
      </w:pPr>
      <w:r>
        <w:t>Сотрудничество:</w:t>
      </w:r>
    </w:p>
    <w:p w14:paraId="246437AD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right="-291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понимать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использовать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преимущества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командной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индивидуальной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работы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решении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учебных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математических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задач;</w:t>
      </w:r>
    </w:p>
    <w:p w14:paraId="33B8A8A9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right="-291" w:hanging="142"/>
        <w:contextualSpacing w:val="0"/>
        <w:jc w:val="both"/>
        <w:rPr>
          <w:sz w:val="24"/>
          <w:lang w:val="ru-RU"/>
        </w:rPr>
      </w:pPr>
      <w:r w:rsidRPr="00614A9D">
        <w:rPr>
          <w:sz w:val="24"/>
          <w:lang w:val="ru-RU"/>
        </w:rPr>
        <w:t>принимать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цель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совместной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деятельности,</w:t>
      </w:r>
      <w:r w:rsidRPr="00614A9D">
        <w:rPr>
          <w:spacing w:val="-8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планировать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организацию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совместной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работы,</w:t>
      </w:r>
      <w:r w:rsidRPr="00614A9D">
        <w:rPr>
          <w:spacing w:val="-58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распределять виды работ, договариваться, обсуждать процесс и результат работы; обобщать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мнения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нескольких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людей;</w:t>
      </w:r>
    </w:p>
    <w:p w14:paraId="4E2B39CE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tabs>
          <w:tab w:val="left" w:pos="888"/>
        </w:tabs>
        <w:autoSpaceDE w:val="0"/>
        <w:autoSpaceDN w:val="0"/>
        <w:spacing w:after="0" w:line="240" w:lineRule="auto"/>
        <w:ind w:right="-291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участвовать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групповых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формах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работы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(обсуждения,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обмен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мнениями,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мозговые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штурмы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др.);</w:t>
      </w:r>
    </w:p>
    <w:p w14:paraId="6B556894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889" w:right="-291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выполнять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свою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часть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работы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координировать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свои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действия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другими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членами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команды;</w:t>
      </w:r>
    </w:p>
    <w:p w14:paraId="4699E050" w14:textId="77777777" w:rsidR="00614A9D" w:rsidRPr="00614A9D" w:rsidRDefault="00614A9D" w:rsidP="00614A9D">
      <w:pPr>
        <w:pStyle w:val="ae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right="-291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оценивать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качество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своего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вклада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общий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продукт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критериям,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сформулированным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участниками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взаимодействия.</w:t>
      </w:r>
    </w:p>
    <w:p w14:paraId="183F424B" w14:textId="77777777" w:rsidR="00614A9D" w:rsidRPr="00614A9D" w:rsidRDefault="00614A9D" w:rsidP="00614A9D">
      <w:pPr>
        <w:pStyle w:val="ae"/>
        <w:widowControl w:val="0"/>
        <w:numPr>
          <w:ilvl w:val="0"/>
          <w:numId w:val="14"/>
        </w:numPr>
        <w:tabs>
          <w:tab w:val="left" w:pos="606"/>
        </w:tabs>
        <w:autoSpaceDE w:val="0"/>
        <w:autoSpaceDN w:val="0"/>
        <w:spacing w:after="0" w:line="240" w:lineRule="auto"/>
        <w:ind w:left="606" w:right="983" w:hanging="142"/>
        <w:contextualSpacing w:val="0"/>
        <w:rPr>
          <w:lang w:val="ru-RU"/>
        </w:rPr>
      </w:pPr>
      <w:r w:rsidRPr="00614A9D">
        <w:rPr>
          <w:i/>
          <w:sz w:val="24"/>
          <w:lang w:val="ru-RU"/>
        </w:rPr>
        <w:t xml:space="preserve">Универсальные </w:t>
      </w:r>
      <w:r w:rsidRPr="00614A9D">
        <w:rPr>
          <w:b/>
          <w:i/>
          <w:sz w:val="24"/>
          <w:lang w:val="ru-RU"/>
        </w:rPr>
        <w:t xml:space="preserve">регулятивные </w:t>
      </w:r>
      <w:r w:rsidRPr="00614A9D">
        <w:rPr>
          <w:i/>
          <w:sz w:val="24"/>
          <w:lang w:val="ru-RU"/>
        </w:rPr>
        <w:t>действия обеспечивают формирование смысловых установок и</w:t>
      </w:r>
      <w:r w:rsidRPr="00614A9D">
        <w:rPr>
          <w:i/>
          <w:spacing w:val="-57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жизненных</w:t>
      </w:r>
      <w:r w:rsidRPr="00614A9D">
        <w:rPr>
          <w:i/>
          <w:spacing w:val="-3"/>
          <w:sz w:val="24"/>
          <w:lang w:val="ru-RU"/>
        </w:rPr>
        <w:t xml:space="preserve"> </w:t>
      </w:r>
      <w:r w:rsidRPr="00614A9D">
        <w:rPr>
          <w:i/>
          <w:sz w:val="24"/>
          <w:lang w:val="ru-RU"/>
        </w:rPr>
        <w:t>навыков</w:t>
      </w:r>
      <w:r w:rsidRPr="00614A9D">
        <w:rPr>
          <w:i/>
          <w:spacing w:val="-2"/>
          <w:sz w:val="24"/>
          <w:lang w:val="ru-RU"/>
        </w:rPr>
        <w:t xml:space="preserve"> </w:t>
      </w:r>
      <w:proofErr w:type="spellStart"/>
      <w:r w:rsidRPr="00614A9D">
        <w:rPr>
          <w:i/>
          <w:sz w:val="24"/>
          <w:lang w:val="ru-RU"/>
        </w:rPr>
        <w:t>личности.</w:t>
      </w:r>
      <w:r w:rsidRPr="00614A9D">
        <w:rPr>
          <w:lang w:val="ru-RU"/>
        </w:rPr>
        <w:t>Самоорганизация</w:t>
      </w:r>
      <w:proofErr w:type="spellEnd"/>
      <w:r w:rsidRPr="00614A9D">
        <w:rPr>
          <w:lang w:val="ru-RU"/>
        </w:rPr>
        <w:t>:</w:t>
      </w:r>
    </w:p>
    <w:p w14:paraId="4DDEF9EF" w14:textId="77777777" w:rsidR="00614A9D" w:rsidRPr="00614A9D" w:rsidRDefault="00614A9D" w:rsidP="00614A9D">
      <w:pPr>
        <w:pStyle w:val="af"/>
        <w:ind w:left="427" w:hanging="142"/>
        <w:rPr>
          <w:lang w:val="ru-RU"/>
        </w:rPr>
      </w:pPr>
      <w:r w:rsidRPr="00614A9D">
        <w:rPr>
          <w:lang w:val="ru-RU"/>
        </w:rPr>
        <w:t>самостоятельно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составлять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план,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алгоритм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решения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задачи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(или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его</w:t>
      </w:r>
      <w:r w:rsidRPr="00614A9D">
        <w:rPr>
          <w:spacing w:val="-6"/>
          <w:lang w:val="ru-RU"/>
        </w:rPr>
        <w:t xml:space="preserve"> </w:t>
      </w:r>
      <w:r w:rsidRPr="00614A9D">
        <w:rPr>
          <w:lang w:val="ru-RU"/>
        </w:rPr>
        <w:t>часть),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выбирать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способ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решения с учётом имеющихся ресурсов и собственных возможностей, аргументировать и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корректировать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варианты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решений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с учётом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новой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информации.</w:t>
      </w:r>
    </w:p>
    <w:p w14:paraId="7E27129F" w14:textId="77777777" w:rsidR="00614A9D" w:rsidRDefault="00614A9D" w:rsidP="00614A9D">
      <w:pPr>
        <w:pStyle w:val="110"/>
        <w:ind w:left="606" w:hanging="142"/>
      </w:pPr>
      <w:r>
        <w:lastRenderedPageBreak/>
        <w:t>Самоконтроль:</w:t>
      </w:r>
    </w:p>
    <w:p w14:paraId="3C0264EF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5"/>
        </w:tabs>
        <w:autoSpaceDE w:val="0"/>
        <w:autoSpaceDN w:val="0"/>
        <w:spacing w:after="0" w:line="240" w:lineRule="auto"/>
        <w:ind w:left="847" w:right="143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владеть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способами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самопроверки,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самоконтроля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процесса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результата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математической задачи;</w:t>
      </w:r>
    </w:p>
    <w:p w14:paraId="42E6F260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left="847" w:right="283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предвидеть трудности, которые могут возникнуть при решении задачи, вносить коррективы в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деятельность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на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основе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новых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обстоятельств,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найденных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ошибок,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выявленных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трудностей;</w:t>
      </w:r>
    </w:p>
    <w:p w14:paraId="30ED26A4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left="847" w:right="283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оценивать соответствие результата деятельности поставленной цели и условиям, объяснять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причины достижения или недостижения цели, находить ошибку, давать оценку приобретённому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опыту.</w:t>
      </w:r>
    </w:p>
    <w:p w14:paraId="14F02C49" w14:textId="77777777" w:rsidR="00614A9D" w:rsidRPr="00614A9D" w:rsidRDefault="00614A9D" w:rsidP="00614A9D">
      <w:pPr>
        <w:pStyle w:val="ae"/>
        <w:tabs>
          <w:tab w:val="left" w:pos="1662"/>
        </w:tabs>
        <w:ind w:left="847" w:right="283" w:hanging="142"/>
        <w:rPr>
          <w:b/>
          <w:sz w:val="24"/>
          <w:lang w:val="ru-RU"/>
        </w:rPr>
      </w:pPr>
      <w:r w:rsidRPr="00614A9D">
        <w:rPr>
          <w:b/>
          <w:lang w:val="ru-RU"/>
        </w:rPr>
        <w:t>ПРЕДМЕТНЫЕ</w:t>
      </w:r>
      <w:r w:rsidRPr="00614A9D">
        <w:rPr>
          <w:b/>
          <w:spacing w:val="-2"/>
          <w:lang w:val="ru-RU"/>
        </w:rPr>
        <w:t xml:space="preserve"> </w:t>
      </w:r>
      <w:r w:rsidRPr="00614A9D">
        <w:rPr>
          <w:b/>
          <w:lang w:val="ru-RU"/>
        </w:rPr>
        <w:t>РЕЗУЛЬТАТЫ</w:t>
      </w:r>
    </w:p>
    <w:p w14:paraId="5CDFA3AA" w14:textId="77777777" w:rsidR="00614A9D" w:rsidRPr="00614A9D" w:rsidRDefault="00614A9D" w:rsidP="00614A9D">
      <w:pPr>
        <w:pStyle w:val="af"/>
        <w:ind w:left="880" w:right="425" w:hanging="142"/>
        <w:rPr>
          <w:lang w:val="ru-RU"/>
        </w:rPr>
      </w:pPr>
      <w:r w:rsidRPr="00614A9D">
        <w:rPr>
          <w:lang w:val="ru-RU"/>
        </w:rPr>
        <w:t>Освоение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учебного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курса</w:t>
      </w:r>
      <w:r w:rsidRPr="00614A9D">
        <w:rPr>
          <w:spacing w:val="2"/>
          <w:lang w:val="ru-RU"/>
        </w:rPr>
        <w:t xml:space="preserve"> </w:t>
      </w:r>
      <w:r w:rsidRPr="00614A9D">
        <w:rPr>
          <w:lang w:val="ru-RU"/>
        </w:rPr>
        <w:t>«Геометрия»</w:t>
      </w:r>
      <w:r w:rsidRPr="00614A9D">
        <w:rPr>
          <w:spacing w:val="-10"/>
          <w:lang w:val="ru-RU"/>
        </w:rPr>
        <w:t xml:space="preserve"> </w:t>
      </w:r>
      <w:r w:rsidRPr="00614A9D">
        <w:rPr>
          <w:lang w:val="ru-RU"/>
        </w:rPr>
        <w:t>на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уровне</w:t>
      </w:r>
      <w:r w:rsidRPr="00614A9D">
        <w:rPr>
          <w:spacing w:val="-2"/>
          <w:lang w:val="ru-RU"/>
        </w:rPr>
        <w:t xml:space="preserve"> </w:t>
      </w:r>
      <w:r w:rsidRPr="00614A9D">
        <w:rPr>
          <w:lang w:val="ru-RU"/>
        </w:rPr>
        <w:t>8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класса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должно</w:t>
      </w:r>
      <w:r w:rsidRPr="00614A9D">
        <w:rPr>
          <w:spacing w:val="-4"/>
          <w:lang w:val="ru-RU"/>
        </w:rPr>
        <w:t xml:space="preserve"> </w:t>
      </w:r>
      <w:r w:rsidRPr="00614A9D">
        <w:rPr>
          <w:lang w:val="ru-RU"/>
        </w:rPr>
        <w:t>обеспечивать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достижение</w:t>
      </w:r>
      <w:r w:rsidRPr="00614A9D">
        <w:rPr>
          <w:spacing w:val="-57"/>
          <w:lang w:val="ru-RU"/>
        </w:rPr>
        <w:t xml:space="preserve"> </w:t>
      </w:r>
      <w:r w:rsidRPr="00614A9D">
        <w:rPr>
          <w:lang w:val="ru-RU"/>
        </w:rPr>
        <w:t>следующих</w:t>
      </w:r>
      <w:r w:rsidRPr="00614A9D">
        <w:rPr>
          <w:spacing w:val="-3"/>
          <w:lang w:val="ru-RU"/>
        </w:rPr>
        <w:t xml:space="preserve"> </w:t>
      </w:r>
      <w:r w:rsidRPr="00614A9D">
        <w:rPr>
          <w:lang w:val="ru-RU"/>
        </w:rPr>
        <w:t>предметных</w:t>
      </w:r>
      <w:r w:rsidRPr="00614A9D">
        <w:rPr>
          <w:spacing w:val="1"/>
          <w:lang w:val="ru-RU"/>
        </w:rPr>
        <w:t xml:space="preserve"> </w:t>
      </w:r>
      <w:r w:rsidRPr="00614A9D">
        <w:rPr>
          <w:lang w:val="ru-RU"/>
        </w:rPr>
        <w:t>образовательных</w:t>
      </w:r>
      <w:r w:rsidRPr="00614A9D">
        <w:rPr>
          <w:spacing w:val="-1"/>
          <w:lang w:val="ru-RU"/>
        </w:rPr>
        <w:t xml:space="preserve"> </w:t>
      </w:r>
      <w:r w:rsidRPr="00614A9D">
        <w:rPr>
          <w:lang w:val="ru-RU"/>
        </w:rPr>
        <w:t>результатов:</w:t>
      </w:r>
    </w:p>
    <w:p w14:paraId="0A96A4FA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Распознавать основные виды четырёхугольников, их элементы, пользоваться их свойствами</w:t>
      </w:r>
      <w:r w:rsidRPr="00614A9D">
        <w:rPr>
          <w:spacing w:val="-58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решении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геометрических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задач.</w:t>
      </w:r>
    </w:p>
    <w:p w14:paraId="5043B3BB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left="1661"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Применять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свойства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точки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пересечения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медиан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треугольника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(центра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масс)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задач.</w:t>
      </w:r>
    </w:p>
    <w:p w14:paraId="5052ED84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Владеть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понятием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средней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линии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треугольника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трапеции,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применять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их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свойства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геометрических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задач.</w:t>
      </w:r>
    </w:p>
    <w:p w14:paraId="186EBFF7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721"/>
        </w:tabs>
        <w:autoSpaceDE w:val="0"/>
        <w:autoSpaceDN w:val="0"/>
        <w:spacing w:after="0" w:line="240" w:lineRule="auto"/>
        <w:ind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Пользоваться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теоремой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Фалеса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теоремой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пропорциональных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отрезках,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применять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их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для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практических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задач.</w:t>
      </w:r>
    </w:p>
    <w:p w14:paraId="6BC7267E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left="1661"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Применять</w:t>
      </w:r>
      <w:r w:rsidRPr="00614A9D">
        <w:rPr>
          <w:spacing w:val="-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признаки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подобия</w:t>
      </w:r>
      <w:r w:rsidRPr="00614A9D">
        <w:rPr>
          <w:spacing w:val="-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треугольников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геометрических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задач.</w:t>
      </w:r>
    </w:p>
    <w:p w14:paraId="521C9FB7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left="1661"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Пользоваться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теоремой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Пифагора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для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геометрических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практических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задач.</w:t>
      </w:r>
    </w:p>
    <w:p w14:paraId="2F2817B5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Строить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математическую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модель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практических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задачах,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самостоятельно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делать чертёж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на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ходить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соответствующие длины.</w:t>
      </w:r>
    </w:p>
    <w:p w14:paraId="302247A2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left="1661"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Владеть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понятиями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синуса,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косинуса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тангенса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острого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угла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прямоугольного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треугольника.</w:t>
      </w:r>
    </w:p>
    <w:p w14:paraId="2E22D344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left="1661"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Пользоваться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этими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понятия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ми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для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решения</w:t>
      </w:r>
      <w:r w:rsidRPr="00614A9D">
        <w:rPr>
          <w:spacing w:val="-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практических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задач.</w:t>
      </w:r>
    </w:p>
    <w:p w14:paraId="090FA123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Вычислять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(различными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способами)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площадь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треугольника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площади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многоугольных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фигур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(пользуясь,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где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необходимо,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калькулятором).</w:t>
      </w:r>
    </w:p>
    <w:p w14:paraId="37A56F7E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left="1661"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Применять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полученные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умения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</w:t>
      </w:r>
      <w:r w:rsidRPr="00614A9D">
        <w:rPr>
          <w:spacing w:val="-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практических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задачах.</w:t>
      </w:r>
    </w:p>
    <w:p w14:paraId="60B2FBF4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ind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Владеть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понятиями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вписанного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</w:t>
      </w:r>
      <w:r w:rsidRPr="00614A9D">
        <w:rPr>
          <w:spacing w:val="-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центрального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угла,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использовать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теоремы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вписанных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углах, углах между хордами (секущими) и угле между касательной и хордой при решении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геометрических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задач. Владеть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понятием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описанного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четырёхугольника,</w:t>
      </w:r>
      <w:r w:rsidRPr="00614A9D">
        <w:rPr>
          <w:spacing w:val="6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применять</w:t>
      </w:r>
      <w:r w:rsidRPr="00614A9D">
        <w:rPr>
          <w:spacing w:val="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свойства</w:t>
      </w:r>
      <w:r w:rsidRPr="00614A9D">
        <w:rPr>
          <w:spacing w:val="5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описанного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четырёхугольника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при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решении</w:t>
      </w:r>
      <w:r w:rsidRPr="00614A9D">
        <w:rPr>
          <w:spacing w:val="-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задач.</w:t>
      </w:r>
    </w:p>
    <w:p w14:paraId="4D78AEE9" w14:textId="77777777" w:rsidR="00614A9D" w:rsidRPr="00614A9D" w:rsidRDefault="00614A9D" w:rsidP="00614A9D">
      <w:pPr>
        <w:pStyle w:val="ae"/>
        <w:widowControl w:val="0"/>
        <w:numPr>
          <w:ilvl w:val="0"/>
          <w:numId w:val="13"/>
        </w:numPr>
        <w:tabs>
          <w:tab w:val="left" w:pos="1662"/>
          <w:tab w:val="left" w:pos="10915"/>
        </w:tabs>
        <w:autoSpaceDE w:val="0"/>
        <w:autoSpaceDN w:val="0"/>
        <w:spacing w:after="0" w:line="240" w:lineRule="auto"/>
        <w:ind w:right="425" w:hanging="142"/>
        <w:contextualSpacing w:val="0"/>
        <w:rPr>
          <w:sz w:val="24"/>
          <w:lang w:val="ru-RU"/>
        </w:rPr>
      </w:pPr>
      <w:r w:rsidRPr="00614A9D">
        <w:rPr>
          <w:sz w:val="24"/>
          <w:lang w:val="ru-RU"/>
        </w:rPr>
        <w:t>Применять полученные знания на практике — строить математические модели для задач</w:t>
      </w:r>
      <w:r w:rsidRPr="00614A9D">
        <w:rPr>
          <w:spacing w:val="-57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реальной жизни и проводить соответствующие вычисления с применением подобия и</w:t>
      </w:r>
      <w:r w:rsidRPr="00614A9D">
        <w:rPr>
          <w:spacing w:val="1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тригонометрии</w:t>
      </w:r>
      <w:r w:rsidRPr="00614A9D">
        <w:rPr>
          <w:spacing w:val="-2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(пользуясь, где</w:t>
      </w:r>
      <w:r w:rsidRPr="00614A9D">
        <w:rPr>
          <w:spacing w:val="-4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необходимо,</w:t>
      </w:r>
      <w:r w:rsidRPr="00614A9D">
        <w:rPr>
          <w:spacing w:val="-3"/>
          <w:sz w:val="24"/>
          <w:lang w:val="ru-RU"/>
        </w:rPr>
        <w:t xml:space="preserve"> </w:t>
      </w:r>
      <w:r w:rsidRPr="00614A9D">
        <w:rPr>
          <w:sz w:val="24"/>
          <w:lang w:val="ru-RU"/>
        </w:rPr>
        <w:t>калькулятором).</w:t>
      </w:r>
    </w:p>
    <w:p w14:paraId="29DAF05F" w14:textId="77777777" w:rsidR="00614A9D" w:rsidRPr="00614A9D" w:rsidRDefault="00614A9D" w:rsidP="00614A9D">
      <w:pPr>
        <w:spacing w:line="271" w:lineRule="auto"/>
        <w:ind w:right="425" w:hanging="142"/>
        <w:rPr>
          <w:sz w:val="24"/>
          <w:lang w:val="ru-RU"/>
        </w:rPr>
        <w:sectPr w:rsidR="00614A9D" w:rsidRPr="00614A9D" w:rsidSect="003A4892">
          <w:pgSz w:w="11900" w:h="16850"/>
          <w:pgMar w:top="567" w:right="276" w:bottom="567" w:left="567" w:header="720" w:footer="720" w:gutter="0"/>
          <w:cols w:space="720"/>
        </w:sectPr>
      </w:pPr>
    </w:p>
    <w:p w14:paraId="4F442A2D" w14:textId="77777777" w:rsidR="00614A9D" w:rsidRPr="003A4892" w:rsidRDefault="00614A9D" w:rsidP="00614A9D">
      <w:pPr>
        <w:spacing w:before="61"/>
        <w:ind w:left="105"/>
        <w:rPr>
          <w:b/>
          <w:sz w:val="24"/>
          <w:szCs w:val="24"/>
        </w:rPr>
      </w:pPr>
      <w:r w:rsidRPr="003A4892">
        <w:rPr>
          <w:b/>
          <w:sz w:val="24"/>
          <w:szCs w:val="24"/>
        </w:rPr>
        <w:lastRenderedPageBreak/>
        <w:t>ТЕМАТИЧЕСКОЕ</w:t>
      </w:r>
      <w:r w:rsidRPr="003A4892">
        <w:rPr>
          <w:b/>
          <w:spacing w:val="5"/>
          <w:sz w:val="24"/>
          <w:szCs w:val="24"/>
        </w:rPr>
        <w:t xml:space="preserve"> </w:t>
      </w:r>
      <w:r w:rsidRPr="003A4892">
        <w:rPr>
          <w:b/>
          <w:sz w:val="24"/>
          <w:szCs w:val="24"/>
        </w:rPr>
        <w:t>ПЛАНИРОВАНИЕ</w:t>
      </w:r>
    </w:p>
    <w:p w14:paraId="0512ECFF" w14:textId="77777777" w:rsidR="00614A9D" w:rsidRPr="003A4892" w:rsidRDefault="00614A9D" w:rsidP="00614A9D">
      <w:pPr>
        <w:pStyle w:val="af"/>
        <w:rPr>
          <w:b/>
        </w:rPr>
      </w:pPr>
    </w:p>
    <w:tbl>
      <w:tblPr>
        <w:tblStyle w:val="TableNormal"/>
        <w:tblW w:w="1587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19"/>
        <w:gridCol w:w="2760"/>
        <w:gridCol w:w="568"/>
        <w:gridCol w:w="552"/>
        <w:gridCol w:w="16"/>
        <w:gridCol w:w="514"/>
        <w:gridCol w:w="54"/>
        <w:gridCol w:w="851"/>
        <w:gridCol w:w="103"/>
        <w:gridCol w:w="1133"/>
        <w:gridCol w:w="711"/>
        <w:gridCol w:w="4817"/>
        <w:gridCol w:w="7"/>
        <w:gridCol w:w="1411"/>
        <w:gridCol w:w="8"/>
        <w:gridCol w:w="1736"/>
      </w:tblGrid>
      <w:tr w:rsidR="00614A9D" w:rsidRPr="003A4892" w14:paraId="1B5C6C46" w14:textId="77777777" w:rsidTr="00EF7EF9">
        <w:trPr>
          <w:trHeight w:val="334"/>
        </w:trPr>
        <w:tc>
          <w:tcPr>
            <w:tcW w:w="638" w:type="dxa"/>
            <w:gridSpan w:val="2"/>
            <w:vMerge w:val="restart"/>
            <w:tcBorders>
              <w:bottom w:val="single" w:sz="6" w:space="0" w:color="000000"/>
            </w:tcBorders>
          </w:tcPr>
          <w:p w14:paraId="421AB4A6" w14:textId="77777777" w:rsidR="00614A9D" w:rsidRPr="003A4892" w:rsidRDefault="00614A9D" w:rsidP="00EF7EF9">
            <w:pPr>
              <w:pStyle w:val="TableParagraph"/>
              <w:spacing w:before="77" w:line="244" w:lineRule="auto"/>
              <w:ind w:left="56" w:right="24" w:firstLine="42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№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tcBorders>
              <w:bottom w:val="single" w:sz="6" w:space="0" w:color="000000"/>
            </w:tcBorders>
          </w:tcPr>
          <w:p w14:paraId="15911F1F" w14:textId="77777777" w:rsidR="00614A9D" w:rsidRPr="003A4892" w:rsidRDefault="00614A9D" w:rsidP="00EF7EF9">
            <w:pPr>
              <w:pStyle w:val="TableParagraph"/>
              <w:spacing w:before="79" w:line="228" w:lineRule="auto"/>
              <w:ind w:right="1043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Наименование разделов и тем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программы</w:t>
            </w:r>
          </w:p>
        </w:tc>
        <w:tc>
          <w:tcPr>
            <w:tcW w:w="1704" w:type="dxa"/>
            <w:gridSpan w:val="5"/>
          </w:tcPr>
          <w:p w14:paraId="7B63A16E" w14:textId="77777777" w:rsidR="00614A9D" w:rsidRPr="003A4892" w:rsidRDefault="00614A9D" w:rsidP="00EF7EF9">
            <w:pPr>
              <w:pStyle w:val="TableParagraph"/>
              <w:spacing w:before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3A4892">
              <w:rPr>
                <w:sz w:val="24"/>
                <w:szCs w:val="24"/>
              </w:rPr>
              <w:t>во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14:paraId="3834E981" w14:textId="77777777" w:rsidR="00614A9D" w:rsidRPr="003A4892" w:rsidRDefault="00614A9D" w:rsidP="00EF7EF9">
            <w:pPr>
              <w:pStyle w:val="TableParagraph"/>
              <w:spacing w:before="77" w:line="244" w:lineRule="auto"/>
              <w:ind w:left="83" w:right="99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Дата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764" w:type="dxa"/>
            <w:gridSpan w:val="4"/>
            <w:vMerge w:val="restart"/>
            <w:tcBorders>
              <w:bottom w:val="single" w:sz="6" w:space="0" w:color="000000"/>
            </w:tcBorders>
          </w:tcPr>
          <w:p w14:paraId="60EECD1B" w14:textId="77777777" w:rsidR="00614A9D" w:rsidRPr="003A4892" w:rsidRDefault="00614A9D" w:rsidP="00EF7EF9">
            <w:pPr>
              <w:pStyle w:val="TableParagraph"/>
              <w:spacing w:before="70"/>
              <w:ind w:left="81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Виды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6" w:space="0" w:color="000000"/>
            </w:tcBorders>
          </w:tcPr>
          <w:p w14:paraId="443F7D71" w14:textId="77777777" w:rsidR="00614A9D" w:rsidRPr="003A4892" w:rsidRDefault="00614A9D" w:rsidP="00EF7EF9">
            <w:pPr>
              <w:pStyle w:val="TableParagraph"/>
              <w:spacing w:before="77" w:line="247" w:lineRule="auto"/>
              <w:ind w:left="82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Виды,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формы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контроля</w:t>
            </w:r>
          </w:p>
        </w:tc>
        <w:tc>
          <w:tcPr>
            <w:tcW w:w="1744" w:type="dxa"/>
            <w:gridSpan w:val="2"/>
            <w:vMerge w:val="restart"/>
            <w:tcBorders>
              <w:bottom w:val="single" w:sz="6" w:space="0" w:color="000000"/>
            </w:tcBorders>
          </w:tcPr>
          <w:p w14:paraId="52BC42D3" w14:textId="77777777" w:rsidR="00614A9D" w:rsidRPr="003A4892" w:rsidRDefault="00614A9D" w:rsidP="00EF7EF9">
            <w:pPr>
              <w:pStyle w:val="TableParagraph"/>
              <w:spacing w:before="77" w:line="249" w:lineRule="auto"/>
              <w:ind w:left="83" w:right="20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Электронные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образовательные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ресурсы</w:t>
            </w:r>
          </w:p>
        </w:tc>
      </w:tr>
      <w:tr w:rsidR="00614A9D" w:rsidRPr="003A4892" w14:paraId="4D82BB2C" w14:textId="77777777" w:rsidTr="00EF7EF9">
        <w:trPr>
          <w:trHeight w:val="767"/>
        </w:trPr>
        <w:tc>
          <w:tcPr>
            <w:tcW w:w="63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3B2882E" w14:textId="77777777" w:rsidR="00614A9D" w:rsidRPr="003A4892" w:rsidRDefault="00614A9D" w:rsidP="00EF7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  <w:bottom w:val="single" w:sz="6" w:space="0" w:color="000000"/>
            </w:tcBorders>
          </w:tcPr>
          <w:p w14:paraId="331F22E1" w14:textId="77777777" w:rsidR="00614A9D" w:rsidRPr="003A4892" w:rsidRDefault="00614A9D" w:rsidP="00EF7EF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4C89E73B" w14:textId="77777777" w:rsidR="00614A9D" w:rsidRPr="003A4892" w:rsidRDefault="00614A9D" w:rsidP="00EF7EF9">
            <w:pPr>
              <w:pStyle w:val="TableParagraph"/>
              <w:spacing w:before="70"/>
              <w:ind w:left="2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всего</w:t>
            </w: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 w14:paraId="6178A5F0" w14:textId="77777777" w:rsidR="00614A9D" w:rsidRPr="003A4892" w:rsidRDefault="00614A9D" w:rsidP="00EF7EF9">
            <w:pPr>
              <w:pStyle w:val="TableParagraph"/>
              <w:spacing w:before="77"/>
              <w:ind w:left="78" w:hanging="78"/>
              <w:rPr>
                <w:sz w:val="24"/>
                <w:szCs w:val="24"/>
              </w:rPr>
            </w:pPr>
            <w:proofErr w:type="spellStart"/>
            <w:r w:rsidRPr="003A4892">
              <w:rPr>
                <w:sz w:val="24"/>
                <w:szCs w:val="24"/>
              </w:rPr>
              <w:t>конт</w:t>
            </w:r>
            <w:proofErr w:type="spellEnd"/>
            <w:r w:rsidRPr="003A4892">
              <w:rPr>
                <w:sz w:val="24"/>
                <w:szCs w:val="24"/>
              </w:rPr>
              <w:t>.</w:t>
            </w:r>
          </w:p>
          <w:p w14:paraId="6C82CA6B" w14:textId="77777777" w:rsidR="00614A9D" w:rsidRPr="003A4892" w:rsidRDefault="00614A9D" w:rsidP="00EF7EF9">
            <w:pPr>
              <w:pStyle w:val="TableParagraph"/>
              <w:spacing w:before="77"/>
              <w:ind w:left="78" w:right="-141" w:hanging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A4892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 w14:paraId="709C49BA" w14:textId="77777777" w:rsidR="00614A9D" w:rsidRPr="003A4892" w:rsidRDefault="00614A9D" w:rsidP="00EF7EF9">
            <w:pPr>
              <w:pStyle w:val="TableParagraph"/>
              <w:spacing w:before="77" w:line="247" w:lineRule="auto"/>
              <w:ind w:left="79" w:right="-1"/>
              <w:rPr>
                <w:sz w:val="24"/>
                <w:szCs w:val="24"/>
              </w:rPr>
            </w:pPr>
            <w:proofErr w:type="spellStart"/>
            <w:r w:rsidRPr="003A4892">
              <w:rPr>
                <w:sz w:val="24"/>
                <w:szCs w:val="24"/>
              </w:rPr>
              <w:t>прак</w:t>
            </w:r>
            <w:proofErr w:type="spellEnd"/>
            <w:r w:rsidRPr="003A4892">
              <w:rPr>
                <w:spacing w:val="-1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14:paraId="36C56346" w14:textId="77777777" w:rsidR="00614A9D" w:rsidRPr="003A4892" w:rsidRDefault="00614A9D" w:rsidP="00EF7EF9">
            <w:pPr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  <w:vMerge/>
            <w:tcBorders>
              <w:top w:val="nil"/>
              <w:bottom w:val="single" w:sz="6" w:space="0" w:color="000000"/>
            </w:tcBorders>
          </w:tcPr>
          <w:p w14:paraId="4D7E5443" w14:textId="77777777" w:rsidR="00614A9D" w:rsidRPr="003A4892" w:rsidRDefault="00614A9D" w:rsidP="00EF7E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2737465" w14:textId="77777777" w:rsidR="00614A9D" w:rsidRPr="003A4892" w:rsidRDefault="00614A9D" w:rsidP="00EF7EF9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245094E" w14:textId="77777777" w:rsidR="00614A9D" w:rsidRPr="003A4892" w:rsidRDefault="00614A9D" w:rsidP="00EF7EF9">
            <w:pPr>
              <w:rPr>
                <w:sz w:val="24"/>
                <w:szCs w:val="24"/>
              </w:rPr>
            </w:pPr>
          </w:p>
        </w:tc>
      </w:tr>
      <w:tr w:rsidR="00614A9D" w:rsidRPr="003A4892" w14:paraId="381277B2" w14:textId="77777777" w:rsidTr="00EF7EF9">
        <w:trPr>
          <w:trHeight w:val="338"/>
        </w:trPr>
        <w:tc>
          <w:tcPr>
            <w:tcW w:w="15879" w:type="dxa"/>
            <w:gridSpan w:val="17"/>
            <w:tcBorders>
              <w:top w:val="single" w:sz="6" w:space="0" w:color="000000"/>
            </w:tcBorders>
          </w:tcPr>
          <w:p w14:paraId="2B535C8E" w14:textId="77777777" w:rsidR="00614A9D" w:rsidRPr="003A4892" w:rsidRDefault="00614A9D" w:rsidP="00EF7EF9">
            <w:pPr>
              <w:pStyle w:val="TableParagraph"/>
              <w:spacing w:before="66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1.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Четырёхугольники</w:t>
            </w:r>
          </w:p>
        </w:tc>
      </w:tr>
      <w:tr w:rsidR="00614A9D" w:rsidRPr="003A4892" w14:paraId="629CED18" w14:textId="77777777" w:rsidTr="00EF7EF9">
        <w:trPr>
          <w:trHeight w:val="1990"/>
        </w:trPr>
        <w:tc>
          <w:tcPr>
            <w:tcW w:w="419" w:type="dxa"/>
          </w:tcPr>
          <w:p w14:paraId="3786C5C6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1.1.</w:t>
            </w:r>
          </w:p>
        </w:tc>
        <w:tc>
          <w:tcPr>
            <w:tcW w:w="2979" w:type="dxa"/>
            <w:gridSpan w:val="2"/>
          </w:tcPr>
          <w:p w14:paraId="485E1C2A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Параллелограмм,</w:t>
            </w:r>
            <w:r w:rsidRPr="003A4892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его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признаки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свойства.</w:t>
            </w:r>
          </w:p>
        </w:tc>
        <w:tc>
          <w:tcPr>
            <w:tcW w:w="568" w:type="dxa"/>
          </w:tcPr>
          <w:p w14:paraId="5D6B4BED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784CA6AD" w14:textId="77777777" w:rsidR="00614A9D" w:rsidRPr="003A4892" w:rsidRDefault="00614A9D" w:rsidP="00EF7EF9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2FA3240C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0AABB1A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50D886A6" w14:textId="77777777" w:rsidR="00614A9D" w:rsidRPr="003A4892" w:rsidRDefault="00614A9D" w:rsidP="00EF7EF9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Изображать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находить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чертежах</w:t>
            </w:r>
            <w:r>
              <w:rPr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четырёхугольники разных видов и их элементы</w:t>
            </w:r>
            <w:r>
              <w:rPr>
                <w:sz w:val="24"/>
                <w:szCs w:val="24"/>
              </w:rPr>
              <w:t xml:space="preserve">. </w:t>
            </w:r>
            <w:r w:rsidRPr="003A4892">
              <w:rPr>
                <w:sz w:val="24"/>
                <w:szCs w:val="24"/>
              </w:rPr>
              <w:t xml:space="preserve">Формулировать определения: </w:t>
            </w:r>
            <w:proofErr w:type="gramStart"/>
            <w:r w:rsidRPr="003A4892">
              <w:rPr>
                <w:sz w:val="24"/>
                <w:szCs w:val="24"/>
              </w:rPr>
              <w:t>параллелограмма,</w:t>
            </w:r>
            <w:r>
              <w:rPr>
                <w:sz w:val="24"/>
                <w:szCs w:val="24"/>
              </w:rPr>
              <w:t xml:space="preserve"> 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</w:t>
            </w:r>
            <w:proofErr w:type="gramEnd"/>
            <w:r w:rsidRPr="003A4892">
              <w:rPr>
                <w:sz w:val="24"/>
                <w:szCs w:val="24"/>
              </w:rPr>
              <w:t>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>
              <w:rPr>
                <w:sz w:val="24"/>
                <w:szCs w:val="24"/>
              </w:rPr>
              <w:t xml:space="preserve">. </w:t>
            </w:r>
            <w:r w:rsidRPr="003A4892">
              <w:rPr>
                <w:sz w:val="24"/>
                <w:szCs w:val="24"/>
              </w:rPr>
              <w:t>Доказывать и использовать при решении задач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свойства: параллелограмма,</w:t>
            </w:r>
          </w:p>
          <w:p w14:paraId="1DB25C9B" w14:textId="77777777" w:rsidR="00614A9D" w:rsidRPr="003A4892" w:rsidRDefault="00614A9D" w:rsidP="00EF7EF9">
            <w:pPr>
              <w:pStyle w:val="TableParagraph"/>
              <w:spacing w:line="254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5E977907" w14:textId="77777777" w:rsidR="00614A9D" w:rsidRPr="003A4892" w:rsidRDefault="00614A9D" w:rsidP="00EF7EF9">
            <w:pPr>
              <w:pStyle w:val="TableParagraph"/>
              <w:spacing w:before="68" w:line="249" w:lineRule="auto"/>
              <w:ind w:left="82" w:right="12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44" w:type="dxa"/>
            <w:gridSpan w:val="2"/>
          </w:tcPr>
          <w:p w14:paraId="740AEFC2" w14:textId="77777777" w:rsidR="00614A9D" w:rsidRPr="003A4892" w:rsidRDefault="00614A9D" w:rsidP="00EF7EF9">
            <w:pPr>
              <w:pStyle w:val="TableParagraph"/>
              <w:spacing w:before="68" w:line="249" w:lineRule="auto"/>
              <w:ind w:left="83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6AAF573E" w14:textId="77777777" w:rsidTr="00EF7EF9">
        <w:trPr>
          <w:trHeight w:val="1841"/>
        </w:trPr>
        <w:tc>
          <w:tcPr>
            <w:tcW w:w="419" w:type="dxa"/>
          </w:tcPr>
          <w:p w14:paraId="3940A93B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1.2.</w:t>
            </w:r>
          </w:p>
        </w:tc>
        <w:tc>
          <w:tcPr>
            <w:tcW w:w="2979" w:type="dxa"/>
            <w:gridSpan w:val="2"/>
          </w:tcPr>
          <w:p w14:paraId="00A90B6A" w14:textId="77777777" w:rsidR="00614A9D" w:rsidRPr="003A4892" w:rsidRDefault="00614A9D" w:rsidP="00EF7EF9">
            <w:pPr>
              <w:pStyle w:val="TableParagraph"/>
              <w:spacing w:before="70" w:line="244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Частные случаи параллелограммов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(прямоугольник, ромб, квадрат), их</w:t>
            </w:r>
            <w:r w:rsidRPr="003A4892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признаки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свойства.</w:t>
            </w:r>
          </w:p>
        </w:tc>
        <w:tc>
          <w:tcPr>
            <w:tcW w:w="568" w:type="dxa"/>
          </w:tcPr>
          <w:p w14:paraId="70277FDA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3660BDB1" w14:textId="77777777" w:rsidR="00614A9D" w:rsidRPr="003A4892" w:rsidRDefault="00614A9D" w:rsidP="00EF7EF9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3859F91B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B6576C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6444C989" w14:textId="77777777" w:rsidR="00614A9D" w:rsidRPr="003A4892" w:rsidRDefault="00614A9D" w:rsidP="00EF7EF9">
            <w:pPr>
              <w:pStyle w:val="TableParagraph"/>
              <w:tabs>
                <w:tab w:val="left" w:pos="6764"/>
              </w:tabs>
              <w:spacing w:before="70" w:line="252" w:lineRule="auto"/>
              <w:ind w:left="81" w:right="-4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 xml:space="preserve">Формулировать определения: </w:t>
            </w:r>
            <w:proofErr w:type="gramStart"/>
            <w:r w:rsidRPr="003A4892">
              <w:rPr>
                <w:sz w:val="24"/>
                <w:szCs w:val="24"/>
              </w:rPr>
              <w:t>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proofErr w:type="gramEnd"/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 трапеции, прямоугольной трапеции</w:t>
            </w:r>
            <w:r>
              <w:rPr>
                <w:sz w:val="24"/>
                <w:szCs w:val="24"/>
              </w:rPr>
              <w:t xml:space="preserve">. 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Доказывать и использовать при решении задач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свойства: параллелограмма,</w:t>
            </w:r>
            <w:r>
              <w:rPr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3DF47DFD" w14:textId="77777777" w:rsidR="00614A9D" w:rsidRPr="003A4892" w:rsidRDefault="00614A9D" w:rsidP="00EF7EF9">
            <w:pPr>
              <w:pStyle w:val="TableParagraph"/>
              <w:spacing w:before="70" w:line="249" w:lineRule="auto"/>
              <w:ind w:left="82" w:right="12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44" w:type="dxa"/>
            <w:gridSpan w:val="2"/>
          </w:tcPr>
          <w:p w14:paraId="679217FE" w14:textId="77777777" w:rsidR="00614A9D" w:rsidRPr="003A4892" w:rsidRDefault="00614A9D" w:rsidP="00EF7EF9">
            <w:pPr>
              <w:pStyle w:val="TableParagraph"/>
              <w:spacing w:before="70" w:line="247" w:lineRule="auto"/>
              <w:ind w:left="83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5E3C8665" w14:textId="77777777" w:rsidTr="00EF7EF9">
        <w:trPr>
          <w:trHeight w:val="1857"/>
        </w:trPr>
        <w:tc>
          <w:tcPr>
            <w:tcW w:w="419" w:type="dxa"/>
          </w:tcPr>
          <w:p w14:paraId="63B2DBE9" w14:textId="77777777" w:rsidR="00614A9D" w:rsidRPr="003A4892" w:rsidRDefault="00614A9D" w:rsidP="00EF7EF9">
            <w:pPr>
              <w:pStyle w:val="TableParagraph"/>
              <w:spacing w:before="63"/>
              <w:ind w:left="0" w:right="32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1.3.</w:t>
            </w:r>
          </w:p>
        </w:tc>
        <w:tc>
          <w:tcPr>
            <w:tcW w:w="2979" w:type="dxa"/>
            <w:gridSpan w:val="2"/>
          </w:tcPr>
          <w:p w14:paraId="5FAB532F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Трапеция.</w:t>
            </w:r>
          </w:p>
        </w:tc>
        <w:tc>
          <w:tcPr>
            <w:tcW w:w="568" w:type="dxa"/>
          </w:tcPr>
          <w:p w14:paraId="4AA30E3C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6C65FDAB" w14:textId="77777777" w:rsidR="00614A9D" w:rsidRPr="003A4892" w:rsidRDefault="00614A9D" w:rsidP="00EF7EF9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1FC17C37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CC6FD74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58F6432D" w14:textId="77777777" w:rsidR="00614A9D" w:rsidRPr="003A4892" w:rsidRDefault="00614A9D" w:rsidP="00EF7EF9">
            <w:pPr>
              <w:pStyle w:val="TableParagraph"/>
              <w:spacing w:before="70" w:line="252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Формулировать определения: 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>
              <w:rPr>
                <w:sz w:val="24"/>
                <w:szCs w:val="24"/>
              </w:rPr>
              <w:t xml:space="preserve">. </w:t>
            </w:r>
            <w:r w:rsidRPr="003A4892">
              <w:rPr>
                <w:sz w:val="24"/>
                <w:szCs w:val="24"/>
              </w:rPr>
              <w:t>Доказывать и использовать при решении задач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свойства: параллелограмма,</w:t>
            </w:r>
          </w:p>
          <w:p w14:paraId="7A7BEEBC" w14:textId="77777777" w:rsidR="00614A9D" w:rsidRPr="003A4892" w:rsidRDefault="00614A9D" w:rsidP="00EF7EF9">
            <w:pPr>
              <w:pStyle w:val="TableParagraph"/>
              <w:spacing w:before="2" w:line="252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трапеции;</w:t>
            </w:r>
          </w:p>
        </w:tc>
        <w:tc>
          <w:tcPr>
            <w:tcW w:w="1418" w:type="dxa"/>
            <w:gridSpan w:val="2"/>
          </w:tcPr>
          <w:p w14:paraId="7F8296E2" w14:textId="77777777" w:rsidR="00614A9D" w:rsidRPr="003A4892" w:rsidRDefault="00614A9D" w:rsidP="00EF7EF9">
            <w:pPr>
              <w:pStyle w:val="TableParagraph"/>
              <w:spacing w:before="70" w:line="249" w:lineRule="auto"/>
              <w:ind w:left="82" w:right="12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44" w:type="dxa"/>
            <w:gridSpan w:val="2"/>
          </w:tcPr>
          <w:p w14:paraId="4FE34E37" w14:textId="77777777" w:rsidR="00614A9D" w:rsidRPr="003A4892" w:rsidRDefault="00614A9D" w:rsidP="00EF7EF9">
            <w:pPr>
              <w:pStyle w:val="TableParagraph"/>
              <w:spacing w:before="70" w:line="247" w:lineRule="auto"/>
              <w:ind w:left="83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527B18EC" w14:textId="77777777" w:rsidTr="00EF7EF9">
        <w:trPr>
          <w:trHeight w:val="1871"/>
        </w:trPr>
        <w:tc>
          <w:tcPr>
            <w:tcW w:w="419" w:type="dxa"/>
          </w:tcPr>
          <w:p w14:paraId="52FCB88B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1.4.</w:t>
            </w:r>
          </w:p>
        </w:tc>
        <w:tc>
          <w:tcPr>
            <w:tcW w:w="2979" w:type="dxa"/>
            <w:gridSpan w:val="2"/>
          </w:tcPr>
          <w:p w14:paraId="44407CE5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Равноб</w:t>
            </w:r>
            <w:r>
              <w:rPr>
                <w:color w:val="211F1F"/>
                <w:sz w:val="24"/>
                <w:szCs w:val="24"/>
              </w:rPr>
              <w:t>едренн</w:t>
            </w:r>
            <w:r w:rsidRPr="003A4892">
              <w:rPr>
                <w:color w:val="211F1F"/>
                <w:sz w:val="24"/>
                <w:szCs w:val="24"/>
              </w:rPr>
              <w:t>ая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прямоугольная</w:t>
            </w:r>
            <w:r w:rsidRPr="003A4892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трапеции.</w:t>
            </w:r>
          </w:p>
        </w:tc>
        <w:tc>
          <w:tcPr>
            <w:tcW w:w="568" w:type="dxa"/>
          </w:tcPr>
          <w:p w14:paraId="79043335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312D662D" w14:textId="77777777" w:rsidR="00614A9D" w:rsidRPr="003A4892" w:rsidRDefault="00614A9D" w:rsidP="00EF7EF9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35B591CF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A7744A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6024F64D" w14:textId="77777777" w:rsidR="00614A9D" w:rsidRPr="003A4892" w:rsidRDefault="00614A9D" w:rsidP="00EF7EF9">
            <w:pPr>
              <w:pStyle w:val="TableParagraph"/>
              <w:spacing w:before="68" w:line="252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Формулировать определения: 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>
              <w:rPr>
                <w:sz w:val="24"/>
                <w:szCs w:val="24"/>
              </w:rPr>
              <w:t xml:space="preserve">. </w:t>
            </w:r>
            <w:r w:rsidRPr="003A4892">
              <w:rPr>
                <w:sz w:val="24"/>
                <w:szCs w:val="24"/>
              </w:rPr>
              <w:t>Доказывать и использовать при решении задач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свойства: параллелограмма,</w:t>
            </w:r>
          </w:p>
          <w:p w14:paraId="0509C364" w14:textId="77777777" w:rsidR="00614A9D" w:rsidRPr="003A4892" w:rsidRDefault="00614A9D" w:rsidP="00EF7EF9">
            <w:pPr>
              <w:pStyle w:val="TableParagraph"/>
              <w:spacing w:before="1" w:line="252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трапеции;</w:t>
            </w:r>
          </w:p>
        </w:tc>
        <w:tc>
          <w:tcPr>
            <w:tcW w:w="1418" w:type="dxa"/>
            <w:gridSpan w:val="2"/>
          </w:tcPr>
          <w:p w14:paraId="62997784" w14:textId="77777777" w:rsidR="00614A9D" w:rsidRPr="003A4892" w:rsidRDefault="00614A9D" w:rsidP="00EF7EF9">
            <w:pPr>
              <w:pStyle w:val="TableParagraph"/>
              <w:spacing w:before="68" w:line="249" w:lineRule="auto"/>
              <w:ind w:left="82" w:right="12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44" w:type="dxa"/>
            <w:gridSpan w:val="2"/>
          </w:tcPr>
          <w:p w14:paraId="348AF8E4" w14:textId="77777777" w:rsidR="00614A9D" w:rsidRPr="003A4892" w:rsidRDefault="00614A9D" w:rsidP="00EF7EF9">
            <w:pPr>
              <w:pStyle w:val="TableParagraph"/>
              <w:spacing w:before="68" w:line="249" w:lineRule="auto"/>
              <w:ind w:left="83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6B2475B0" w14:textId="77777777" w:rsidTr="00EF7EF9">
        <w:trPr>
          <w:trHeight w:val="1038"/>
        </w:trPr>
        <w:tc>
          <w:tcPr>
            <w:tcW w:w="419" w:type="dxa"/>
          </w:tcPr>
          <w:p w14:paraId="5777E442" w14:textId="77777777" w:rsidR="00614A9D" w:rsidRPr="003A4892" w:rsidRDefault="00614A9D" w:rsidP="00EF7EF9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979" w:type="dxa"/>
            <w:gridSpan w:val="2"/>
          </w:tcPr>
          <w:p w14:paraId="2D7C9F9B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Удвоение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медианы.</w:t>
            </w:r>
          </w:p>
        </w:tc>
        <w:tc>
          <w:tcPr>
            <w:tcW w:w="568" w:type="dxa"/>
          </w:tcPr>
          <w:p w14:paraId="2103B8CE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26D572DB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5A401FD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ED3D38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2B528648" w14:textId="77777777" w:rsidR="00614A9D" w:rsidRPr="003A4892" w:rsidRDefault="00614A9D" w:rsidP="00EF7EF9">
            <w:pPr>
              <w:pStyle w:val="TableParagraph"/>
              <w:spacing w:before="73" w:line="249" w:lineRule="auto"/>
              <w:ind w:right="333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 метод удвоения медианы треугольника</w:t>
            </w:r>
            <w:r>
              <w:rPr>
                <w:sz w:val="24"/>
                <w:szCs w:val="24"/>
              </w:rPr>
              <w:t>.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Использовать цифровые ресурсы для исследования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изучаемых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фигур;</w:t>
            </w:r>
          </w:p>
          <w:p w14:paraId="17F63214" w14:textId="77777777" w:rsidR="00614A9D" w:rsidRPr="003A4892" w:rsidRDefault="00614A9D" w:rsidP="00EF7EF9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Знакомиться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историей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развития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геометрии;</w:t>
            </w:r>
          </w:p>
        </w:tc>
        <w:tc>
          <w:tcPr>
            <w:tcW w:w="1419" w:type="dxa"/>
            <w:gridSpan w:val="2"/>
          </w:tcPr>
          <w:p w14:paraId="5AEBEC66" w14:textId="77777777" w:rsidR="00614A9D" w:rsidRPr="003A4892" w:rsidRDefault="00614A9D" w:rsidP="00EF7EF9">
            <w:pPr>
              <w:pStyle w:val="TableParagraph"/>
              <w:spacing w:before="73" w:line="249" w:lineRule="auto"/>
              <w:ind w:right="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</w:p>
          <w:p w14:paraId="27D8FBAB" w14:textId="77777777" w:rsidR="00614A9D" w:rsidRPr="003A4892" w:rsidRDefault="00614A9D" w:rsidP="00EF7EF9">
            <w:pPr>
              <w:pStyle w:val="TableParagraph"/>
              <w:spacing w:line="228" w:lineRule="exact"/>
              <w:ind w:right="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4A3B9734" w14:textId="77777777" w:rsidR="00614A9D" w:rsidRPr="003A4892" w:rsidRDefault="00614A9D" w:rsidP="00EF7EF9">
            <w:pPr>
              <w:pStyle w:val="TableParagraph"/>
              <w:spacing w:before="73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14362372" w14:textId="77777777" w:rsidTr="00EF7EF9">
        <w:trPr>
          <w:trHeight w:val="967"/>
        </w:trPr>
        <w:tc>
          <w:tcPr>
            <w:tcW w:w="419" w:type="dxa"/>
          </w:tcPr>
          <w:p w14:paraId="70C3CBEF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1.6.</w:t>
            </w:r>
          </w:p>
        </w:tc>
        <w:tc>
          <w:tcPr>
            <w:tcW w:w="2979" w:type="dxa"/>
            <w:gridSpan w:val="2"/>
          </w:tcPr>
          <w:p w14:paraId="2273785A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Центральная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симметрия</w:t>
            </w:r>
          </w:p>
        </w:tc>
        <w:tc>
          <w:tcPr>
            <w:tcW w:w="568" w:type="dxa"/>
          </w:tcPr>
          <w:p w14:paraId="42DCD728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2D36F7CB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30CCED8E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0C22D03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7445B06A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32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Использовать цифровые ресурсы для исследования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изучаемых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фигур;</w:t>
            </w:r>
          </w:p>
          <w:p w14:paraId="308DDB07" w14:textId="77777777" w:rsidR="00614A9D" w:rsidRPr="003A4892" w:rsidRDefault="00614A9D" w:rsidP="00EF7EF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Знакомиться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историей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развития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геометрии;</w:t>
            </w:r>
          </w:p>
        </w:tc>
        <w:tc>
          <w:tcPr>
            <w:tcW w:w="1419" w:type="dxa"/>
            <w:gridSpan w:val="2"/>
          </w:tcPr>
          <w:p w14:paraId="4D187395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3E170561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1C90FAFB" w14:textId="77777777" w:rsidTr="00EF7EF9">
        <w:trPr>
          <w:trHeight w:val="339"/>
        </w:trPr>
        <w:tc>
          <w:tcPr>
            <w:tcW w:w="3398" w:type="dxa"/>
            <w:gridSpan w:val="3"/>
          </w:tcPr>
          <w:p w14:paraId="7BFA91A5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 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</w:t>
            </w:r>
          </w:p>
        </w:tc>
        <w:tc>
          <w:tcPr>
            <w:tcW w:w="568" w:type="dxa"/>
          </w:tcPr>
          <w:p w14:paraId="56B260D9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12</w:t>
            </w:r>
          </w:p>
        </w:tc>
        <w:tc>
          <w:tcPr>
            <w:tcW w:w="11913" w:type="dxa"/>
            <w:gridSpan w:val="13"/>
          </w:tcPr>
          <w:p w14:paraId="143A530E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4A9D" w:rsidRPr="005B0708" w14:paraId="75200C1C" w14:textId="77777777" w:rsidTr="00EF7EF9">
        <w:trPr>
          <w:trHeight w:val="336"/>
        </w:trPr>
        <w:tc>
          <w:tcPr>
            <w:tcW w:w="15879" w:type="dxa"/>
            <w:gridSpan w:val="17"/>
          </w:tcPr>
          <w:p w14:paraId="00F9402F" w14:textId="77777777" w:rsidR="00614A9D" w:rsidRPr="003A4892" w:rsidRDefault="00614A9D" w:rsidP="00EF7EF9">
            <w:pPr>
              <w:pStyle w:val="TableParagraph"/>
              <w:spacing w:before="70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2.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Фалеса</w:t>
            </w:r>
            <w:r w:rsidRPr="003A4892">
              <w:rPr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о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пропорциональных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отрезках,</w:t>
            </w:r>
            <w:r w:rsidRPr="003A4892">
              <w:rPr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подобные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треугольники</w:t>
            </w:r>
          </w:p>
        </w:tc>
      </w:tr>
      <w:tr w:rsidR="00614A9D" w:rsidRPr="003A4892" w14:paraId="57DCD0D8" w14:textId="77777777" w:rsidTr="00EF7EF9">
        <w:trPr>
          <w:trHeight w:val="1107"/>
        </w:trPr>
        <w:tc>
          <w:tcPr>
            <w:tcW w:w="638" w:type="dxa"/>
            <w:gridSpan w:val="2"/>
          </w:tcPr>
          <w:p w14:paraId="697D817C" w14:textId="77777777" w:rsidR="00614A9D" w:rsidRPr="003A4892" w:rsidRDefault="00614A9D" w:rsidP="00EF7EF9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2.1.</w:t>
            </w:r>
          </w:p>
        </w:tc>
        <w:tc>
          <w:tcPr>
            <w:tcW w:w="2760" w:type="dxa"/>
          </w:tcPr>
          <w:p w14:paraId="0EDD6C68" w14:textId="77777777" w:rsidR="00614A9D" w:rsidRPr="003A4892" w:rsidRDefault="00614A9D" w:rsidP="00EF7EF9">
            <w:pPr>
              <w:pStyle w:val="TableParagraph"/>
              <w:spacing w:before="70" w:line="244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Теорема Фалеса и теорема 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пропорциональных</w:t>
            </w:r>
            <w:r w:rsidRPr="003A4892">
              <w:rPr>
                <w:spacing w:val="-1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отрезках.</w:t>
            </w:r>
          </w:p>
        </w:tc>
        <w:tc>
          <w:tcPr>
            <w:tcW w:w="568" w:type="dxa"/>
          </w:tcPr>
          <w:p w14:paraId="5F949D02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63583DA6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4B420709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F14B62B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189D578E" w14:textId="77777777" w:rsidR="00614A9D" w:rsidRPr="003A4892" w:rsidRDefault="00614A9D" w:rsidP="00EF7EF9">
            <w:pPr>
              <w:pStyle w:val="TableParagraph"/>
              <w:spacing w:before="70" w:line="249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Проводить построения с помощью циркуля 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линейки с использование теоремы Фалеса 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 о пропорциональных отрезках, строить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четвёртый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пропорциональный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отрезок;</w:t>
            </w:r>
          </w:p>
          <w:p w14:paraId="6734A472" w14:textId="77777777" w:rsidR="00614A9D" w:rsidRPr="003A4892" w:rsidRDefault="00614A9D" w:rsidP="00EF7EF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Знакомиться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историей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развития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геометрии;</w:t>
            </w:r>
          </w:p>
        </w:tc>
        <w:tc>
          <w:tcPr>
            <w:tcW w:w="1419" w:type="dxa"/>
            <w:gridSpan w:val="2"/>
          </w:tcPr>
          <w:p w14:paraId="69959CA7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2BA79A72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43581485" w14:textId="77777777" w:rsidTr="00EF7EF9">
        <w:trPr>
          <w:trHeight w:val="736"/>
        </w:trPr>
        <w:tc>
          <w:tcPr>
            <w:tcW w:w="638" w:type="dxa"/>
            <w:gridSpan w:val="2"/>
          </w:tcPr>
          <w:p w14:paraId="4D44C89B" w14:textId="77777777" w:rsidR="00614A9D" w:rsidRPr="003A4892" w:rsidRDefault="00614A9D" w:rsidP="00EF7EF9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2.2.</w:t>
            </w:r>
          </w:p>
        </w:tc>
        <w:tc>
          <w:tcPr>
            <w:tcW w:w="2760" w:type="dxa"/>
          </w:tcPr>
          <w:p w14:paraId="62D0CFDA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Средняя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линия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треугольника.</w:t>
            </w:r>
          </w:p>
        </w:tc>
        <w:tc>
          <w:tcPr>
            <w:tcW w:w="568" w:type="dxa"/>
          </w:tcPr>
          <w:p w14:paraId="7FC2CD76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6F511DF4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15F6FDAC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F6E75D8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0BABA874" w14:textId="77777777" w:rsidR="00614A9D" w:rsidRPr="003A4892" w:rsidRDefault="00614A9D" w:rsidP="00EF7EF9">
            <w:pPr>
              <w:pStyle w:val="TableParagraph"/>
              <w:spacing w:before="72" w:line="244" w:lineRule="auto"/>
              <w:ind w:right="90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536A1A78" w14:textId="77777777" w:rsidR="00614A9D" w:rsidRPr="003A4892" w:rsidRDefault="00614A9D" w:rsidP="00EF7EF9">
            <w:pPr>
              <w:pStyle w:val="TableParagraph"/>
              <w:spacing w:before="72" w:line="249" w:lineRule="auto"/>
              <w:ind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28864D81" w14:textId="77777777" w:rsidR="00614A9D" w:rsidRPr="003A4892" w:rsidRDefault="00614A9D" w:rsidP="00EF7EF9">
            <w:pPr>
              <w:pStyle w:val="TableParagraph"/>
              <w:spacing w:before="72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35026E18" w14:textId="77777777" w:rsidTr="00EF7EF9">
        <w:trPr>
          <w:trHeight w:val="691"/>
        </w:trPr>
        <w:tc>
          <w:tcPr>
            <w:tcW w:w="638" w:type="dxa"/>
            <w:gridSpan w:val="2"/>
          </w:tcPr>
          <w:p w14:paraId="2518172C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2.3.</w:t>
            </w:r>
          </w:p>
        </w:tc>
        <w:tc>
          <w:tcPr>
            <w:tcW w:w="2760" w:type="dxa"/>
          </w:tcPr>
          <w:p w14:paraId="283DB932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Трапеция,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её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средняя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линия.</w:t>
            </w:r>
          </w:p>
        </w:tc>
        <w:tc>
          <w:tcPr>
            <w:tcW w:w="568" w:type="dxa"/>
          </w:tcPr>
          <w:p w14:paraId="62F66E35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22EEC631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3D35FE99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B750148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32BF0EDC" w14:textId="77777777" w:rsidR="00614A9D" w:rsidRPr="003A4892" w:rsidRDefault="00614A9D" w:rsidP="00EF7EF9">
            <w:pPr>
              <w:pStyle w:val="TableParagraph"/>
              <w:spacing w:before="71" w:line="247" w:lineRule="auto"/>
              <w:ind w:right="90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66A9D062" w14:textId="77777777" w:rsidR="00614A9D" w:rsidRPr="003A4892" w:rsidRDefault="00614A9D" w:rsidP="00EF7EF9">
            <w:pPr>
              <w:pStyle w:val="TableParagraph"/>
              <w:spacing w:before="71" w:line="249" w:lineRule="auto"/>
              <w:ind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1BAC1DDD" w14:textId="77777777" w:rsidR="00614A9D" w:rsidRPr="003A4892" w:rsidRDefault="00614A9D" w:rsidP="00EF7EF9">
            <w:pPr>
              <w:pStyle w:val="TableParagraph"/>
              <w:spacing w:before="71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69AF9461" w14:textId="77777777" w:rsidTr="00EF7EF9">
        <w:trPr>
          <w:trHeight w:val="1101"/>
        </w:trPr>
        <w:tc>
          <w:tcPr>
            <w:tcW w:w="638" w:type="dxa"/>
            <w:gridSpan w:val="2"/>
          </w:tcPr>
          <w:p w14:paraId="39465B25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2.4.</w:t>
            </w:r>
          </w:p>
        </w:tc>
        <w:tc>
          <w:tcPr>
            <w:tcW w:w="2760" w:type="dxa"/>
          </w:tcPr>
          <w:p w14:paraId="5B237EC5" w14:textId="77777777" w:rsidR="00614A9D" w:rsidRPr="003A4892" w:rsidRDefault="00614A9D" w:rsidP="00EF7EF9">
            <w:pPr>
              <w:pStyle w:val="TableParagraph"/>
              <w:spacing w:before="68" w:line="244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Пропорциональные</w:t>
            </w:r>
            <w:r w:rsidRPr="003A4892">
              <w:rPr>
                <w:spacing w:val="-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отрезки,</w:t>
            </w:r>
            <w:r w:rsidRPr="003A4892">
              <w:rPr>
                <w:spacing w:val="-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построение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четвёртого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пропорционального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отрезка.</w:t>
            </w:r>
          </w:p>
        </w:tc>
        <w:tc>
          <w:tcPr>
            <w:tcW w:w="568" w:type="dxa"/>
          </w:tcPr>
          <w:p w14:paraId="7BC32DB8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09BDEA1A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55CA9D78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5907DD02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1DB67C75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-34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Проводить построения с помощью циркуля 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линейки с использование теоремы Фалеса 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 о пропорциональных отрезках, строить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четвёртый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пропорциональный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отрезок;</w:t>
            </w:r>
          </w:p>
        </w:tc>
        <w:tc>
          <w:tcPr>
            <w:tcW w:w="1419" w:type="dxa"/>
            <w:gridSpan w:val="2"/>
          </w:tcPr>
          <w:p w14:paraId="7CD1491A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03EE57EB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3B34D644" w14:textId="77777777" w:rsidTr="00EF7EF9">
        <w:trPr>
          <w:trHeight w:val="1031"/>
        </w:trPr>
        <w:tc>
          <w:tcPr>
            <w:tcW w:w="638" w:type="dxa"/>
            <w:gridSpan w:val="2"/>
          </w:tcPr>
          <w:p w14:paraId="0FDC4E6B" w14:textId="77777777" w:rsidR="00614A9D" w:rsidRPr="003A4892" w:rsidRDefault="00614A9D" w:rsidP="00EF7EF9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2.5.</w:t>
            </w:r>
          </w:p>
        </w:tc>
        <w:tc>
          <w:tcPr>
            <w:tcW w:w="2760" w:type="dxa"/>
          </w:tcPr>
          <w:p w14:paraId="11B9180B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Свойства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центра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масс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треугольнике.</w:t>
            </w:r>
          </w:p>
        </w:tc>
        <w:tc>
          <w:tcPr>
            <w:tcW w:w="568" w:type="dxa"/>
          </w:tcPr>
          <w:p w14:paraId="04DC282E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0CFE1972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0B22EEC1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562E0867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3F052A4A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7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Проводить доказательство того, что медианы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треугольника пересекаются в одной точке, и находить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связь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центром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масс,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находить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отношение,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котором</w:t>
            </w:r>
            <w:r>
              <w:rPr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медианы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делятся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точкой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пересечения;</w:t>
            </w:r>
          </w:p>
        </w:tc>
        <w:tc>
          <w:tcPr>
            <w:tcW w:w="1419" w:type="dxa"/>
            <w:gridSpan w:val="2"/>
          </w:tcPr>
          <w:p w14:paraId="44342EAD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</w:p>
          <w:p w14:paraId="20EF7BDD" w14:textId="77777777" w:rsidR="00614A9D" w:rsidRPr="003A4892" w:rsidRDefault="00614A9D" w:rsidP="00EF7EF9">
            <w:pPr>
              <w:pStyle w:val="TableParagraph"/>
              <w:spacing w:before="1" w:line="223" w:lineRule="exac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1E6F9F09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25334D58" w14:textId="77777777" w:rsidTr="00EF7EF9">
        <w:trPr>
          <w:trHeight w:val="806"/>
        </w:trPr>
        <w:tc>
          <w:tcPr>
            <w:tcW w:w="638" w:type="dxa"/>
            <w:gridSpan w:val="2"/>
          </w:tcPr>
          <w:p w14:paraId="750CB8CE" w14:textId="77777777" w:rsidR="00614A9D" w:rsidRPr="003A4892" w:rsidRDefault="00614A9D" w:rsidP="00EF7EF9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2.6.</w:t>
            </w:r>
          </w:p>
        </w:tc>
        <w:tc>
          <w:tcPr>
            <w:tcW w:w="2760" w:type="dxa"/>
          </w:tcPr>
          <w:p w14:paraId="041AA955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Подобные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568" w:type="dxa"/>
          </w:tcPr>
          <w:p w14:paraId="0DDEC3FA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3610F3BC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436349B0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530ECF56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7A34ED61" w14:textId="77777777" w:rsidR="00614A9D" w:rsidRPr="003A4892" w:rsidRDefault="00614A9D" w:rsidP="00EF7EF9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Решать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</w:p>
          <w:p w14:paraId="5B83ABF5" w14:textId="77777777" w:rsidR="00614A9D" w:rsidRPr="003A4892" w:rsidRDefault="00614A9D" w:rsidP="00EF7EF9">
            <w:pPr>
              <w:pStyle w:val="TableParagraph"/>
              <w:spacing w:before="4" w:line="247" w:lineRule="auto"/>
              <w:ind w:right="27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помощью самостоятельного построения чертежей и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нахождения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подобных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треугольников;</w:t>
            </w:r>
          </w:p>
        </w:tc>
        <w:tc>
          <w:tcPr>
            <w:tcW w:w="1419" w:type="dxa"/>
            <w:gridSpan w:val="2"/>
          </w:tcPr>
          <w:p w14:paraId="6568AA72" w14:textId="77777777" w:rsidR="00614A9D" w:rsidRPr="003A4892" w:rsidRDefault="00614A9D" w:rsidP="00EF7EF9">
            <w:pPr>
              <w:pStyle w:val="TableParagraph"/>
              <w:spacing w:before="72" w:line="249" w:lineRule="auto"/>
              <w:ind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7B5FCC73" w14:textId="77777777" w:rsidR="00614A9D" w:rsidRPr="003A4892" w:rsidRDefault="00614A9D" w:rsidP="00EF7EF9">
            <w:pPr>
              <w:pStyle w:val="TableParagraph"/>
              <w:spacing w:before="72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3FA37FF0" w14:textId="77777777" w:rsidTr="00EF7EF9">
        <w:trPr>
          <w:trHeight w:val="1314"/>
        </w:trPr>
        <w:tc>
          <w:tcPr>
            <w:tcW w:w="638" w:type="dxa"/>
            <w:gridSpan w:val="2"/>
          </w:tcPr>
          <w:p w14:paraId="3C2ADC4C" w14:textId="77777777" w:rsidR="00614A9D" w:rsidRPr="003A4892" w:rsidRDefault="00614A9D" w:rsidP="00EF7EF9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2.7.</w:t>
            </w:r>
          </w:p>
        </w:tc>
        <w:tc>
          <w:tcPr>
            <w:tcW w:w="2760" w:type="dxa"/>
          </w:tcPr>
          <w:p w14:paraId="53521358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Три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признака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568" w:type="dxa"/>
          </w:tcPr>
          <w:p w14:paraId="0EBCF89B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0299F96D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8027707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19D3CBC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82FC613" w14:textId="77777777" w:rsidR="00614A9D" w:rsidRPr="003A4892" w:rsidRDefault="00614A9D" w:rsidP="00EF7EF9">
            <w:pPr>
              <w:pStyle w:val="TableParagraph"/>
              <w:spacing w:before="73" w:line="249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Проводить доказательства с использованием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признаков подобия; Доказывать три признака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подобия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треугольников;</w:t>
            </w:r>
          </w:p>
          <w:p w14:paraId="6BCE8F35" w14:textId="77777777" w:rsidR="00614A9D" w:rsidRPr="003A4892" w:rsidRDefault="00614A9D" w:rsidP="00EF7EF9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6E58C8F4" w14:textId="77777777" w:rsidR="00614A9D" w:rsidRPr="003A4892" w:rsidRDefault="00614A9D" w:rsidP="00EF7EF9">
            <w:pPr>
              <w:pStyle w:val="TableParagraph"/>
              <w:spacing w:before="73" w:line="249" w:lineRule="auto"/>
              <w:ind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5F223DA3" w14:textId="77777777" w:rsidR="00614A9D" w:rsidRPr="003A4892" w:rsidRDefault="00614A9D" w:rsidP="00EF7EF9">
            <w:pPr>
              <w:pStyle w:val="TableParagraph"/>
              <w:spacing w:before="73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58D412F4" w14:textId="77777777" w:rsidTr="00EF7EF9">
        <w:trPr>
          <w:trHeight w:val="557"/>
        </w:trPr>
        <w:tc>
          <w:tcPr>
            <w:tcW w:w="638" w:type="dxa"/>
            <w:gridSpan w:val="2"/>
          </w:tcPr>
          <w:p w14:paraId="7E6FFF56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2760" w:type="dxa"/>
          </w:tcPr>
          <w:p w14:paraId="29A38EB0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Практическое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применение</w:t>
            </w:r>
          </w:p>
        </w:tc>
        <w:tc>
          <w:tcPr>
            <w:tcW w:w="568" w:type="dxa"/>
          </w:tcPr>
          <w:p w14:paraId="02A5C6F0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2CCDA63A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686ECC06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95E18F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79FB33EA" w14:textId="77777777" w:rsidR="00614A9D" w:rsidRPr="003A4892" w:rsidRDefault="00614A9D" w:rsidP="00EF7EF9">
            <w:pPr>
              <w:pStyle w:val="TableParagraph"/>
              <w:spacing w:before="68" w:line="247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350399B6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662C9EC7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46EC0B84" w14:textId="77777777" w:rsidTr="00EF7EF9">
        <w:trPr>
          <w:trHeight w:val="336"/>
        </w:trPr>
        <w:tc>
          <w:tcPr>
            <w:tcW w:w="3398" w:type="dxa"/>
            <w:gridSpan w:val="3"/>
          </w:tcPr>
          <w:p w14:paraId="5AE81299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68" w:type="dxa"/>
          </w:tcPr>
          <w:p w14:paraId="141E705F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15</w:t>
            </w:r>
          </w:p>
        </w:tc>
        <w:tc>
          <w:tcPr>
            <w:tcW w:w="11913" w:type="dxa"/>
            <w:gridSpan w:val="13"/>
          </w:tcPr>
          <w:p w14:paraId="6EC9987E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4A9D" w:rsidRPr="005B0708" w14:paraId="74D86F01" w14:textId="77777777" w:rsidTr="00EF7EF9">
        <w:trPr>
          <w:trHeight w:val="340"/>
        </w:trPr>
        <w:tc>
          <w:tcPr>
            <w:tcW w:w="15879" w:type="dxa"/>
            <w:gridSpan w:val="17"/>
          </w:tcPr>
          <w:p w14:paraId="6882969A" w14:textId="77777777" w:rsidR="00614A9D" w:rsidRPr="003A4892" w:rsidRDefault="00614A9D" w:rsidP="00EF7EF9">
            <w:pPr>
              <w:pStyle w:val="TableParagraph"/>
              <w:spacing w:before="73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3.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Пифагора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начала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тригонометрии</w:t>
            </w:r>
          </w:p>
        </w:tc>
      </w:tr>
      <w:tr w:rsidR="00614A9D" w:rsidRPr="003A4892" w14:paraId="037D33CD" w14:textId="77777777" w:rsidTr="00EF7EF9">
        <w:trPr>
          <w:trHeight w:val="988"/>
        </w:trPr>
        <w:tc>
          <w:tcPr>
            <w:tcW w:w="638" w:type="dxa"/>
            <w:gridSpan w:val="2"/>
          </w:tcPr>
          <w:p w14:paraId="2E276A22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3.1.</w:t>
            </w:r>
          </w:p>
        </w:tc>
        <w:tc>
          <w:tcPr>
            <w:tcW w:w="2760" w:type="dxa"/>
          </w:tcPr>
          <w:p w14:paraId="391F5C10" w14:textId="77777777" w:rsidR="00614A9D" w:rsidRPr="003A4892" w:rsidRDefault="00614A9D" w:rsidP="00EF7EF9">
            <w:pPr>
              <w:pStyle w:val="TableParagraph"/>
              <w:spacing w:before="70" w:line="230" w:lineRule="auto"/>
              <w:ind w:right="389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Теорема Пифагора, её доказательство и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применение.</w:t>
            </w:r>
          </w:p>
        </w:tc>
        <w:tc>
          <w:tcPr>
            <w:tcW w:w="568" w:type="dxa"/>
          </w:tcPr>
          <w:p w14:paraId="031BB71F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594CC38D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0F6E744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1313E3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35EED2CB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84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Доказывать теорему Пифагора, использовать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её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вычислениях;</w:t>
            </w:r>
          </w:p>
          <w:p w14:paraId="26197BBB" w14:textId="77777777" w:rsidR="00614A9D" w:rsidRPr="003A4892" w:rsidRDefault="00614A9D" w:rsidP="00EF7EF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Знакомиться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историей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развития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геометрии;</w:t>
            </w:r>
          </w:p>
        </w:tc>
        <w:tc>
          <w:tcPr>
            <w:tcW w:w="1419" w:type="dxa"/>
            <w:gridSpan w:val="2"/>
          </w:tcPr>
          <w:p w14:paraId="3AAC8170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6" w:type="dxa"/>
          </w:tcPr>
          <w:p w14:paraId="06EE6AA0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5D86FBA3" w14:textId="77777777" w:rsidTr="00EF7EF9">
        <w:trPr>
          <w:trHeight w:val="832"/>
        </w:trPr>
        <w:tc>
          <w:tcPr>
            <w:tcW w:w="638" w:type="dxa"/>
            <w:gridSpan w:val="2"/>
          </w:tcPr>
          <w:p w14:paraId="7538F15F" w14:textId="77777777" w:rsidR="00614A9D" w:rsidRPr="003A4892" w:rsidRDefault="00614A9D" w:rsidP="00EF7EF9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3.2.</w:t>
            </w:r>
          </w:p>
        </w:tc>
        <w:tc>
          <w:tcPr>
            <w:tcW w:w="2760" w:type="dxa"/>
          </w:tcPr>
          <w:p w14:paraId="2490C8AB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Обратная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теорема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Пифагора.</w:t>
            </w:r>
          </w:p>
        </w:tc>
        <w:tc>
          <w:tcPr>
            <w:tcW w:w="568" w:type="dxa"/>
          </w:tcPr>
          <w:p w14:paraId="616F0509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7B211DF5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40872B3A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922737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2DF725F9" w14:textId="77777777" w:rsidR="00614A9D" w:rsidRPr="003A4892" w:rsidRDefault="00614A9D" w:rsidP="00EF7EF9">
            <w:pPr>
              <w:pStyle w:val="TableParagraph"/>
              <w:spacing w:before="75" w:line="228" w:lineRule="auto"/>
              <w:ind w:left="3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умения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7D7895BF" w14:textId="77777777" w:rsidR="00614A9D" w:rsidRPr="003A4892" w:rsidRDefault="00614A9D" w:rsidP="00EF7EF9">
            <w:pPr>
              <w:pStyle w:val="TableParagraph"/>
              <w:spacing w:before="72" w:line="249" w:lineRule="auto"/>
              <w:ind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1615CDDB" w14:textId="77777777" w:rsidR="00614A9D" w:rsidRPr="003A4892" w:rsidRDefault="00614A9D" w:rsidP="00EF7EF9">
            <w:pPr>
              <w:pStyle w:val="TableParagraph"/>
              <w:spacing w:before="72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3C2869DF" w14:textId="77777777" w:rsidTr="00EF7EF9">
        <w:trPr>
          <w:trHeight w:val="1116"/>
        </w:trPr>
        <w:tc>
          <w:tcPr>
            <w:tcW w:w="638" w:type="dxa"/>
            <w:gridSpan w:val="2"/>
          </w:tcPr>
          <w:p w14:paraId="1E707515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3.3.</w:t>
            </w:r>
          </w:p>
        </w:tc>
        <w:tc>
          <w:tcPr>
            <w:tcW w:w="2760" w:type="dxa"/>
          </w:tcPr>
          <w:p w14:paraId="5B486A70" w14:textId="77777777" w:rsidR="00614A9D" w:rsidRPr="003A4892" w:rsidRDefault="00614A9D" w:rsidP="00EF7EF9">
            <w:pPr>
              <w:pStyle w:val="TableParagraph"/>
              <w:spacing w:before="68" w:line="252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Определение тригонометрических</w:t>
            </w:r>
            <w:r w:rsidRPr="003A4892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функций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острого</w:t>
            </w:r>
            <w:r w:rsidRPr="003A4892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у</w:t>
            </w:r>
            <w:r>
              <w:rPr>
                <w:color w:val="211F1F"/>
                <w:sz w:val="24"/>
                <w:szCs w:val="24"/>
              </w:rPr>
              <w:t>г</w:t>
            </w:r>
            <w:r w:rsidRPr="003A4892">
              <w:rPr>
                <w:color w:val="211F1F"/>
                <w:sz w:val="24"/>
                <w:szCs w:val="24"/>
              </w:rPr>
              <w:t>ла,</w:t>
            </w:r>
            <w:r>
              <w:rPr>
                <w:color w:val="211F1F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тригонометрические</w:t>
            </w:r>
            <w:r w:rsidRPr="003A4892">
              <w:rPr>
                <w:color w:val="211F1F"/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соотношения</w:t>
            </w:r>
            <w:r w:rsidRPr="003A4892">
              <w:rPr>
                <w:color w:val="211F1F"/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в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прямоугольном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треугольнике.</w:t>
            </w:r>
          </w:p>
        </w:tc>
        <w:tc>
          <w:tcPr>
            <w:tcW w:w="568" w:type="dxa"/>
          </w:tcPr>
          <w:p w14:paraId="0428334B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1544673E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C396254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07E222F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1F22DAE" w14:textId="77777777" w:rsidR="00614A9D" w:rsidRPr="003A4892" w:rsidRDefault="00614A9D" w:rsidP="00EF7EF9">
            <w:pPr>
              <w:pStyle w:val="TableParagraph"/>
              <w:spacing w:before="68" w:line="252" w:lineRule="auto"/>
              <w:ind w:right="380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Формулировать определения тригонометрических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функций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острого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угла,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проверять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их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корректность;</w:t>
            </w:r>
          </w:p>
          <w:p w14:paraId="02CF466E" w14:textId="77777777" w:rsidR="00614A9D" w:rsidRPr="003A4892" w:rsidRDefault="00614A9D" w:rsidP="00EF7EF9">
            <w:pPr>
              <w:pStyle w:val="TableParagraph"/>
              <w:spacing w:line="252" w:lineRule="auto"/>
              <w:ind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Выводить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тригонометрические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соотношения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прямоугольном</w:t>
            </w:r>
          </w:p>
        </w:tc>
        <w:tc>
          <w:tcPr>
            <w:tcW w:w="1419" w:type="dxa"/>
            <w:gridSpan w:val="2"/>
          </w:tcPr>
          <w:p w14:paraId="64CD91BF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3D5D3789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0800363F" w14:textId="77777777" w:rsidTr="00EF7EF9">
        <w:trPr>
          <w:trHeight w:val="1183"/>
        </w:trPr>
        <w:tc>
          <w:tcPr>
            <w:tcW w:w="638" w:type="dxa"/>
            <w:gridSpan w:val="2"/>
          </w:tcPr>
          <w:p w14:paraId="75726773" w14:textId="77777777" w:rsidR="00614A9D" w:rsidRPr="003A4892" w:rsidRDefault="00614A9D" w:rsidP="00EF7EF9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3.4.</w:t>
            </w:r>
          </w:p>
        </w:tc>
        <w:tc>
          <w:tcPr>
            <w:tcW w:w="2760" w:type="dxa"/>
          </w:tcPr>
          <w:p w14:paraId="40F7A602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Основное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тригонометрическое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тождество.</w:t>
            </w:r>
          </w:p>
        </w:tc>
        <w:tc>
          <w:tcPr>
            <w:tcW w:w="568" w:type="dxa"/>
          </w:tcPr>
          <w:p w14:paraId="77A85EAF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1145561D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2C0557CD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64060EF7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5778FC1C" w14:textId="77777777" w:rsidR="00614A9D" w:rsidRPr="003A4892" w:rsidRDefault="00614A9D" w:rsidP="00EF7EF9">
            <w:pPr>
              <w:pStyle w:val="TableParagraph"/>
              <w:spacing w:before="73" w:line="247" w:lineRule="auto"/>
              <w:ind w:right="61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Использовать формулы приведения и основное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тригонометрическое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тождество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для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нахождения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соотношений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между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тригонометрическими</w:t>
            </w:r>
          </w:p>
          <w:p w14:paraId="576CAAF7" w14:textId="77777777" w:rsidR="00614A9D" w:rsidRPr="003A4892" w:rsidRDefault="00614A9D" w:rsidP="00EF7EF9">
            <w:pPr>
              <w:pStyle w:val="TableParagraph"/>
              <w:spacing w:line="112" w:lineRule="exac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функциями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различных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острых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углов;</w:t>
            </w:r>
          </w:p>
        </w:tc>
        <w:tc>
          <w:tcPr>
            <w:tcW w:w="1419" w:type="dxa"/>
            <w:gridSpan w:val="2"/>
          </w:tcPr>
          <w:p w14:paraId="7EE7BC0A" w14:textId="77777777" w:rsidR="00614A9D" w:rsidRPr="003A4892" w:rsidRDefault="00614A9D" w:rsidP="00EF7EF9">
            <w:pPr>
              <w:pStyle w:val="TableParagraph"/>
              <w:spacing w:before="73" w:line="249" w:lineRule="auto"/>
              <w:ind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  <w:p w14:paraId="1B25C492" w14:textId="77777777" w:rsidR="00614A9D" w:rsidRPr="003A4892" w:rsidRDefault="00614A9D" w:rsidP="00EF7EF9">
            <w:pPr>
              <w:pStyle w:val="TableParagraph"/>
              <w:spacing w:line="105" w:lineRule="exact"/>
              <w:ind w:right="-32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2F2CF1D" w14:textId="77777777" w:rsidR="00614A9D" w:rsidRPr="003A4892" w:rsidRDefault="00614A9D" w:rsidP="00EF7EF9">
            <w:pPr>
              <w:pStyle w:val="TableParagraph"/>
              <w:spacing w:before="73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7184C898" w14:textId="77777777" w:rsidTr="00EF7EF9">
        <w:trPr>
          <w:trHeight w:val="1189"/>
        </w:trPr>
        <w:tc>
          <w:tcPr>
            <w:tcW w:w="638" w:type="dxa"/>
            <w:gridSpan w:val="2"/>
          </w:tcPr>
          <w:p w14:paraId="0B2DD6E5" w14:textId="77777777" w:rsidR="00614A9D" w:rsidRPr="003A4892" w:rsidRDefault="00614A9D" w:rsidP="00EF7EF9">
            <w:pPr>
              <w:pStyle w:val="TableParagraph"/>
              <w:spacing w:before="64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3.5.</w:t>
            </w:r>
          </w:p>
        </w:tc>
        <w:tc>
          <w:tcPr>
            <w:tcW w:w="2760" w:type="dxa"/>
          </w:tcPr>
          <w:p w14:paraId="7899D805" w14:textId="77777777" w:rsidR="00614A9D" w:rsidRPr="003A4892" w:rsidRDefault="00614A9D" w:rsidP="00EF7EF9">
            <w:pPr>
              <w:pStyle w:val="TableParagraph"/>
              <w:spacing w:before="71" w:line="244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Соотношения между сторонами в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прямоугольных треугольниках с</w:t>
            </w:r>
            <w:r w:rsidRPr="003A4892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углами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в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45° 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45°;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30° 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60°</w:t>
            </w:r>
          </w:p>
        </w:tc>
        <w:tc>
          <w:tcPr>
            <w:tcW w:w="568" w:type="dxa"/>
          </w:tcPr>
          <w:p w14:paraId="410126EF" w14:textId="77777777" w:rsidR="00614A9D" w:rsidRPr="003A4892" w:rsidRDefault="00614A9D" w:rsidP="00EF7EF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643F870C" w14:textId="77777777" w:rsidR="00614A9D" w:rsidRPr="003A4892" w:rsidRDefault="00614A9D" w:rsidP="00EF7EF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742CCA99" w14:textId="77777777" w:rsidR="00614A9D" w:rsidRPr="003A4892" w:rsidRDefault="00614A9D" w:rsidP="00EF7EF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565375B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7098DED" w14:textId="77777777" w:rsidR="00614A9D" w:rsidRPr="003A4892" w:rsidRDefault="00614A9D" w:rsidP="00EF7EF9">
            <w:pPr>
              <w:pStyle w:val="TableParagraph"/>
              <w:spacing w:before="71" w:line="244" w:lineRule="auto"/>
              <w:ind w:right="89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Исследовать соотношения между сторонами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 прямоугольных треугольниках с углами в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45° 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45°;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30° 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60°;</w:t>
            </w:r>
          </w:p>
        </w:tc>
        <w:tc>
          <w:tcPr>
            <w:tcW w:w="1419" w:type="dxa"/>
            <w:gridSpan w:val="2"/>
          </w:tcPr>
          <w:p w14:paraId="54969E47" w14:textId="77777777" w:rsidR="00614A9D" w:rsidRPr="003A4892" w:rsidRDefault="00614A9D" w:rsidP="00EF7EF9">
            <w:pPr>
              <w:pStyle w:val="TableParagraph"/>
              <w:spacing w:before="71" w:line="249" w:lineRule="auto"/>
              <w:ind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</w:t>
            </w:r>
          </w:p>
        </w:tc>
        <w:tc>
          <w:tcPr>
            <w:tcW w:w="1736" w:type="dxa"/>
          </w:tcPr>
          <w:p w14:paraId="3142FA30" w14:textId="77777777" w:rsidR="00614A9D" w:rsidRPr="003A4892" w:rsidRDefault="00614A9D" w:rsidP="00EF7EF9">
            <w:pPr>
              <w:pStyle w:val="TableParagraph"/>
              <w:spacing w:before="71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6E592899" w14:textId="77777777" w:rsidTr="00EF7EF9">
        <w:trPr>
          <w:trHeight w:val="339"/>
        </w:trPr>
        <w:tc>
          <w:tcPr>
            <w:tcW w:w="3398" w:type="dxa"/>
            <w:gridSpan w:val="3"/>
          </w:tcPr>
          <w:p w14:paraId="0E10622A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68" w:type="dxa"/>
          </w:tcPr>
          <w:p w14:paraId="25928AF3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10</w:t>
            </w:r>
          </w:p>
        </w:tc>
        <w:tc>
          <w:tcPr>
            <w:tcW w:w="11913" w:type="dxa"/>
            <w:gridSpan w:val="13"/>
          </w:tcPr>
          <w:p w14:paraId="01E94DC5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4A9D" w:rsidRPr="003A4892" w14:paraId="1A5BEF5E" w14:textId="77777777" w:rsidTr="00EF7EF9">
        <w:trPr>
          <w:trHeight w:val="339"/>
        </w:trPr>
        <w:tc>
          <w:tcPr>
            <w:tcW w:w="15879" w:type="dxa"/>
            <w:gridSpan w:val="17"/>
          </w:tcPr>
          <w:p w14:paraId="6D7771F7" w14:textId="77777777" w:rsidR="00614A9D" w:rsidRPr="003A4892" w:rsidRDefault="00614A9D" w:rsidP="00EF7EF9">
            <w:pPr>
              <w:pStyle w:val="TableParagraph"/>
              <w:spacing w:before="73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4.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Площадь.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Нахождение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площадей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треугольников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многоугольных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фигур.</w:t>
            </w:r>
            <w:r w:rsidRPr="003A4892">
              <w:rPr>
                <w:b/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Площади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подобных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фигур</w:t>
            </w:r>
          </w:p>
        </w:tc>
      </w:tr>
      <w:tr w:rsidR="00614A9D" w:rsidRPr="003A4892" w14:paraId="01612398" w14:textId="77777777" w:rsidTr="00EF7EF9">
        <w:trPr>
          <w:trHeight w:val="760"/>
        </w:trPr>
        <w:tc>
          <w:tcPr>
            <w:tcW w:w="638" w:type="dxa"/>
            <w:gridSpan w:val="2"/>
          </w:tcPr>
          <w:p w14:paraId="53FAAC82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4.1.</w:t>
            </w:r>
          </w:p>
        </w:tc>
        <w:tc>
          <w:tcPr>
            <w:tcW w:w="2760" w:type="dxa"/>
          </w:tcPr>
          <w:p w14:paraId="52B8DC61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Понятие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об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общей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теории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площади.</w:t>
            </w:r>
          </w:p>
        </w:tc>
        <w:tc>
          <w:tcPr>
            <w:tcW w:w="568" w:type="dxa"/>
          </w:tcPr>
          <w:p w14:paraId="18EB5752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1781B5B7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624E78C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30D3DD4C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ADD749D" w14:textId="77777777" w:rsidR="00614A9D" w:rsidRPr="003A4892" w:rsidRDefault="00614A9D" w:rsidP="00EF7EF9">
            <w:pPr>
              <w:pStyle w:val="TableParagraph"/>
              <w:spacing w:before="68" w:line="244" w:lineRule="auto"/>
              <w:ind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Овладевать первичными представлениями об общей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теории площади (меры), формулировать свойства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площади,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выяснять их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наглядный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смысл;</w:t>
            </w:r>
          </w:p>
        </w:tc>
        <w:tc>
          <w:tcPr>
            <w:tcW w:w="1419" w:type="dxa"/>
            <w:gridSpan w:val="2"/>
          </w:tcPr>
          <w:p w14:paraId="2CCF9A3B" w14:textId="77777777" w:rsidR="00614A9D" w:rsidRPr="003A4892" w:rsidRDefault="00614A9D" w:rsidP="00EF7EF9">
            <w:pPr>
              <w:pStyle w:val="TableParagraph"/>
              <w:spacing w:before="68" w:line="249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335C9231" w14:textId="77777777" w:rsidR="00614A9D" w:rsidRPr="003A4892" w:rsidRDefault="00614A9D" w:rsidP="00EF7EF9">
            <w:pPr>
              <w:pStyle w:val="TableParagraph"/>
              <w:tabs>
                <w:tab w:val="left" w:pos="1733"/>
              </w:tabs>
              <w:spacing w:before="68" w:line="249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48909C50" w14:textId="77777777" w:rsidTr="00EF7EF9">
        <w:trPr>
          <w:trHeight w:val="1062"/>
        </w:trPr>
        <w:tc>
          <w:tcPr>
            <w:tcW w:w="638" w:type="dxa"/>
            <w:gridSpan w:val="2"/>
          </w:tcPr>
          <w:p w14:paraId="069F1DC4" w14:textId="77777777" w:rsidR="00614A9D" w:rsidRPr="003A4892" w:rsidRDefault="00614A9D" w:rsidP="00EF7EF9">
            <w:pPr>
              <w:pStyle w:val="TableParagraph"/>
              <w:spacing w:before="65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4.2.</w:t>
            </w:r>
          </w:p>
        </w:tc>
        <w:tc>
          <w:tcPr>
            <w:tcW w:w="2760" w:type="dxa"/>
          </w:tcPr>
          <w:p w14:paraId="2145ADBD" w14:textId="77777777" w:rsidR="00614A9D" w:rsidRPr="003A4892" w:rsidRDefault="00614A9D" w:rsidP="00EF7EF9">
            <w:pPr>
              <w:pStyle w:val="TableParagraph"/>
              <w:spacing w:before="75" w:line="228" w:lineRule="auto"/>
              <w:ind w:left="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Формулы для площади треугольника,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параллелограмма</w:t>
            </w:r>
          </w:p>
        </w:tc>
        <w:tc>
          <w:tcPr>
            <w:tcW w:w="568" w:type="dxa"/>
          </w:tcPr>
          <w:p w14:paraId="09270037" w14:textId="77777777" w:rsidR="00614A9D" w:rsidRPr="003A4892" w:rsidRDefault="00614A9D" w:rsidP="00EF7EF9">
            <w:pPr>
              <w:pStyle w:val="TableParagraph"/>
              <w:spacing w:before="65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383FFC49" w14:textId="77777777" w:rsidR="00614A9D" w:rsidRPr="003A4892" w:rsidRDefault="00614A9D" w:rsidP="00EF7EF9">
            <w:pPr>
              <w:pStyle w:val="TableParagraph"/>
              <w:spacing w:before="65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09BE447E" w14:textId="77777777" w:rsidR="00614A9D" w:rsidRPr="003A4892" w:rsidRDefault="00614A9D" w:rsidP="00EF7EF9">
            <w:pPr>
              <w:pStyle w:val="TableParagraph"/>
              <w:spacing w:before="65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35647F9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00141020" w14:textId="77777777" w:rsidR="00614A9D" w:rsidRPr="003A4892" w:rsidRDefault="00614A9D" w:rsidP="00EF7EF9">
            <w:pPr>
              <w:pStyle w:val="TableParagraph"/>
              <w:spacing w:before="73" w:line="244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Выводить формулы площади 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треугольника, трапеции из формулы площади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(квадрата);</w:t>
            </w:r>
          </w:p>
        </w:tc>
        <w:tc>
          <w:tcPr>
            <w:tcW w:w="1419" w:type="dxa"/>
            <w:gridSpan w:val="2"/>
          </w:tcPr>
          <w:p w14:paraId="1CBB47FC" w14:textId="77777777" w:rsidR="00614A9D" w:rsidRPr="003A4892" w:rsidRDefault="00614A9D" w:rsidP="00EF7EF9">
            <w:pPr>
              <w:pStyle w:val="TableParagraph"/>
              <w:spacing w:before="73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57C55667" w14:textId="77777777" w:rsidR="00614A9D" w:rsidRPr="003A4892" w:rsidRDefault="00614A9D" w:rsidP="00EF7EF9">
            <w:pPr>
              <w:pStyle w:val="TableParagraph"/>
              <w:tabs>
                <w:tab w:val="left" w:pos="1733"/>
              </w:tabs>
              <w:spacing w:before="73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6AFA777A" w14:textId="77777777" w:rsidTr="00EF7EF9">
        <w:trPr>
          <w:trHeight w:val="1128"/>
        </w:trPr>
        <w:tc>
          <w:tcPr>
            <w:tcW w:w="638" w:type="dxa"/>
            <w:gridSpan w:val="2"/>
            <w:tcBorders>
              <w:bottom w:val="single" w:sz="6" w:space="0" w:color="000000"/>
            </w:tcBorders>
          </w:tcPr>
          <w:p w14:paraId="6EC97C4E" w14:textId="77777777" w:rsidR="00614A9D" w:rsidRPr="003A4892" w:rsidRDefault="00614A9D" w:rsidP="00EF7EF9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760" w:type="dxa"/>
            <w:tcBorders>
              <w:bottom w:val="single" w:sz="6" w:space="0" w:color="000000"/>
            </w:tcBorders>
          </w:tcPr>
          <w:p w14:paraId="42B2B4F8" w14:textId="77777777" w:rsidR="00614A9D" w:rsidRPr="003A4892" w:rsidRDefault="00614A9D" w:rsidP="00EF7EF9">
            <w:pPr>
              <w:pStyle w:val="TableParagraph"/>
              <w:spacing w:before="70" w:line="244" w:lineRule="auto"/>
              <w:ind w:right="-14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Отношение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площадей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треугольников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5CD57904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 w14:paraId="04907004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 w14:paraId="3425E999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2D7F6980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  <w:tcBorders>
              <w:bottom w:val="single" w:sz="6" w:space="0" w:color="000000"/>
            </w:tcBorders>
          </w:tcPr>
          <w:p w14:paraId="0BFF21F4" w14:textId="77777777" w:rsidR="00614A9D" w:rsidRPr="003A4892" w:rsidRDefault="00614A9D" w:rsidP="00EF7EF9">
            <w:pPr>
              <w:pStyle w:val="TableParagraph"/>
              <w:spacing w:before="70" w:line="244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Выводить формулы площади 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треугольника, трапеции из формулы площади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(квадрата);</w:t>
            </w:r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14:paraId="55C647EF" w14:textId="77777777" w:rsidR="00614A9D" w:rsidRPr="003A4892" w:rsidRDefault="00614A9D" w:rsidP="00EF7EF9">
            <w:pPr>
              <w:pStyle w:val="TableParagraph"/>
              <w:spacing w:before="70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32C281CE" w14:textId="77777777" w:rsidR="00614A9D" w:rsidRPr="003A4892" w:rsidRDefault="00614A9D" w:rsidP="00EF7EF9">
            <w:pPr>
              <w:pStyle w:val="TableParagraph"/>
              <w:tabs>
                <w:tab w:val="left" w:pos="1733"/>
              </w:tabs>
              <w:spacing w:before="70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4E23F106" w14:textId="77777777" w:rsidTr="00EF7EF9">
        <w:trPr>
          <w:trHeight w:val="773"/>
        </w:trPr>
        <w:tc>
          <w:tcPr>
            <w:tcW w:w="638" w:type="dxa"/>
            <w:gridSpan w:val="2"/>
            <w:tcBorders>
              <w:top w:val="single" w:sz="6" w:space="0" w:color="000000"/>
            </w:tcBorders>
          </w:tcPr>
          <w:p w14:paraId="25C673A4" w14:textId="77777777" w:rsidR="00614A9D" w:rsidRPr="003A4892" w:rsidRDefault="00614A9D" w:rsidP="00EF7EF9">
            <w:pPr>
              <w:pStyle w:val="TableParagraph"/>
              <w:spacing w:before="57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4.4.</w:t>
            </w:r>
          </w:p>
        </w:tc>
        <w:tc>
          <w:tcPr>
            <w:tcW w:w="2760" w:type="dxa"/>
            <w:tcBorders>
              <w:top w:val="single" w:sz="6" w:space="0" w:color="000000"/>
            </w:tcBorders>
          </w:tcPr>
          <w:p w14:paraId="494F18D8" w14:textId="77777777" w:rsidR="00614A9D" w:rsidRPr="003A4892" w:rsidRDefault="00614A9D" w:rsidP="00EF7EF9">
            <w:pPr>
              <w:pStyle w:val="TableParagraph"/>
              <w:tabs>
                <w:tab w:val="left" w:pos="2759"/>
              </w:tabs>
              <w:spacing w:before="64" w:line="247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Вычисление площадей сложных фигур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через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разбиение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части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892">
              <w:rPr>
                <w:sz w:val="24"/>
                <w:szCs w:val="24"/>
              </w:rPr>
              <w:t>достроение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7A78EE22" w14:textId="77777777" w:rsidR="00614A9D" w:rsidRPr="003A4892" w:rsidRDefault="00614A9D" w:rsidP="00EF7EF9">
            <w:pPr>
              <w:pStyle w:val="TableParagraph"/>
              <w:spacing w:before="57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</w:tcBorders>
          </w:tcPr>
          <w:p w14:paraId="0C547C20" w14:textId="77777777" w:rsidR="00614A9D" w:rsidRPr="003A4892" w:rsidRDefault="00614A9D" w:rsidP="00EF7EF9">
            <w:pPr>
              <w:pStyle w:val="TableParagraph"/>
              <w:spacing w:before="57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</w:tcBorders>
          </w:tcPr>
          <w:p w14:paraId="202A8F26" w14:textId="77777777" w:rsidR="00614A9D" w:rsidRPr="003A4892" w:rsidRDefault="00614A9D" w:rsidP="00EF7EF9">
            <w:pPr>
              <w:pStyle w:val="TableParagraph"/>
              <w:spacing w:before="57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1BC26F23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  <w:tcBorders>
              <w:top w:val="single" w:sz="6" w:space="0" w:color="000000"/>
            </w:tcBorders>
          </w:tcPr>
          <w:p w14:paraId="0D2E4C63" w14:textId="77777777" w:rsidR="00614A9D" w:rsidRPr="003A4892" w:rsidRDefault="00614A9D" w:rsidP="00EF7EF9">
            <w:pPr>
              <w:pStyle w:val="TableParagraph"/>
              <w:spacing w:before="57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Вычислять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различных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многоугольных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фигур;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</w:tcBorders>
          </w:tcPr>
          <w:p w14:paraId="44352E0F" w14:textId="77777777" w:rsidR="00614A9D" w:rsidRPr="003A4892" w:rsidRDefault="00614A9D" w:rsidP="00EF7EF9">
            <w:pPr>
              <w:pStyle w:val="TableParagraph"/>
              <w:spacing w:before="64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4734C2DA" w14:textId="77777777" w:rsidR="00614A9D" w:rsidRPr="003A4892" w:rsidRDefault="00614A9D" w:rsidP="00EF7EF9">
            <w:pPr>
              <w:pStyle w:val="TableParagraph"/>
              <w:tabs>
                <w:tab w:val="left" w:pos="1733"/>
              </w:tabs>
              <w:spacing w:before="64" w:line="249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4E526C61" w14:textId="77777777" w:rsidTr="00EF7EF9">
        <w:trPr>
          <w:trHeight w:val="758"/>
        </w:trPr>
        <w:tc>
          <w:tcPr>
            <w:tcW w:w="638" w:type="dxa"/>
            <w:gridSpan w:val="2"/>
          </w:tcPr>
          <w:p w14:paraId="53E24620" w14:textId="77777777" w:rsidR="00614A9D" w:rsidRPr="003A4892" w:rsidRDefault="00614A9D" w:rsidP="00EF7EF9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4.5.</w:t>
            </w:r>
          </w:p>
        </w:tc>
        <w:tc>
          <w:tcPr>
            <w:tcW w:w="2760" w:type="dxa"/>
          </w:tcPr>
          <w:p w14:paraId="2AA91663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клетчатой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бумаге.</w:t>
            </w:r>
          </w:p>
        </w:tc>
        <w:tc>
          <w:tcPr>
            <w:tcW w:w="568" w:type="dxa"/>
          </w:tcPr>
          <w:p w14:paraId="33CCA8DC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4D76D20B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264CCD5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5012E33E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7FA48F85" w14:textId="77777777" w:rsidR="00614A9D" w:rsidRPr="003A4892" w:rsidRDefault="00614A9D" w:rsidP="00EF7EF9">
            <w:pPr>
              <w:pStyle w:val="TableParagraph"/>
              <w:spacing w:before="68" w:line="244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Находить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изображённых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клетчатой бумаге, использовать разбиение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части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4892">
              <w:rPr>
                <w:sz w:val="24"/>
                <w:szCs w:val="24"/>
              </w:rPr>
              <w:t>достроение</w:t>
            </w:r>
            <w:proofErr w:type="spellEnd"/>
            <w:r w:rsidRPr="003A4892">
              <w:rPr>
                <w:sz w:val="24"/>
                <w:szCs w:val="24"/>
              </w:rPr>
              <w:t>;</w:t>
            </w:r>
          </w:p>
        </w:tc>
        <w:tc>
          <w:tcPr>
            <w:tcW w:w="1419" w:type="dxa"/>
            <w:gridSpan w:val="2"/>
          </w:tcPr>
          <w:p w14:paraId="6722E4E3" w14:textId="77777777" w:rsidR="00614A9D" w:rsidRPr="003A4892" w:rsidRDefault="00614A9D" w:rsidP="00EF7EF9">
            <w:pPr>
              <w:pStyle w:val="TableParagraph"/>
              <w:spacing w:before="68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40B3D72B" w14:textId="77777777" w:rsidR="00614A9D" w:rsidRPr="003A4892" w:rsidRDefault="00614A9D" w:rsidP="00EF7EF9">
            <w:pPr>
              <w:pStyle w:val="TableParagraph"/>
              <w:tabs>
                <w:tab w:val="left" w:pos="1733"/>
              </w:tabs>
              <w:spacing w:before="68" w:line="249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77AEA1E0" w14:textId="77777777" w:rsidTr="00EF7EF9">
        <w:trPr>
          <w:trHeight w:val="557"/>
        </w:trPr>
        <w:tc>
          <w:tcPr>
            <w:tcW w:w="638" w:type="dxa"/>
            <w:gridSpan w:val="2"/>
          </w:tcPr>
          <w:p w14:paraId="4B14A452" w14:textId="77777777" w:rsidR="00614A9D" w:rsidRPr="003A4892" w:rsidRDefault="00614A9D" w:rsidP="00EF7EF9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4.6.</w:t>
            </w:r>
          </w:p>
        </w:tc>
        <w:tc>
          <w:tcPr>
            <w:tcW w:w="2760" w:type="dxa"/>
          </w:tcPr>
          <w:p w14:paraId="71F0CAE2" w14:textId="77777777" w:rsidR="00614A9D" w:rsidRPr="003A4892" w:rsidRDefault="00614A9D" w:rsidP="00EF7EF9">
            <w:pPr>
              <w:pStyle w:val="TableParagraph"/>
              <w:spacing w:before="63"/>
              <w:ind w:right="-14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подобных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фигур.</w:t>
            </w:r>
          </w:p>
        </w:tc>
        <w:tc>
          <w:tcPr>
            <w:tcW w:w="568" w:type="dxa"/>
          </w:tcPr>
          <w:p w14:paraId="3DA42BED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5E35E542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54A8FDBA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1A9FDC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0273AC38" w14:textId="77777777" w:rsidR="00614A9D" w:rsidRPr="003A4892" w:rsidRDefault="00614A9D" w:rsidP="00EF7EF9">
            <w:pPr>
              <w:pStyle w:val="TableParagraph"/>
              <w:spacing w:before="63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Находить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подобных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фигур;</w:t>
            </w:r>
          </w:p>
        </w:tc>
        <w:tc>
          <w:tcPr>
            <w:tcW w:w="1419" w:type="dxa"/>
            <w:gridSpan w:val="2"/>
          </w:tcPr>
          <w:p w14:paraId="2AA28609" w14:textId="77777777" w:rsidR="00614A9D" w:rsidRPr="003A4892" w:rsidRDefault="00614A9D" w:rsidP="00EF7EF9">
            <w:pPr>
              <w:pStyle w:val="TableParagraph"/>
              <w:spacing w:before="70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6" w:type="dxa"/>
          </w:tcPr>
          <w:p w14:paraId="37FCC8C3" w14:textId="77777777" w:rsidR="00614A9D" w:rsidRPr="003A4892" w:rsidRDefault="00614A9D" w:rsidP="00EF7EF9">
            <w:pPr>
              <w:pStyle w:val="TableParagraph"/>
              <w:tabs>
                <w:tab w:val="left" w:pos="1733"/>
              </w:tabs>
              <w:spacing w:before="70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1AEA5C10" w14:textId="77777777" w:rsidTr="00EF7EF9">
        <w:trPr>
          <w:trHeight w:val="623"/>
        </w:trPr>
        <w:tc>
          <w:tcPr>
            <w:tcW w:w="638" w:type="dxa"/>
            <w:gridSpan w:val="2"/>
          </w:tcPr>
          <w:p w14:paraId="018501B2" w14:textId="77777777" w:rsidR="00614A9D" w:rsidRPr="003A4892" w:rsidRDefault="00614A9D" w:rsidP="00EF7EF9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4.7.</w:t>
            </w:r>
          </w:p>
        </w:tc>
        <w:tc>
          <w:tcPr>
            <w:tcW w:w="2760" w:type="dxa"/>
          </w:tcPr>
          <w:p w14:paraId="669EABC1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Вычисление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площадей.</w:t>
            </w:r>
          </w:p>
        </w:tc>
        <w:tc>
          <w:tcPr>
            <w:tcW w:w="568" w:type="dxa"/>
          </w:tcPr>
          <w:p w14:paraId="702FFDC1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7C26B6F7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4462A9F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2DE1092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5C2E7FCA" w14:textId="77777777" w:rsidR="00614A9D" w:rsidRPr="003A4892" w:rsidRDefault="00614A9D" w:rsidP="00EF7EF9">
            <w:pPr>
              <w:pStyle w:val="TableParagraph"/>
              <w:spacing w:before="70" w:line="244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Выводить формулы площади выпуклого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четырёхугольника через диагонали и угол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между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ними;</w:t>
            </w:r>
          </w:p>
        </w:tc>
        <w:tc>
          <w:tcPr>
            <w:tcW w:w="1419" w:type="dxa"/>
            <w:gridSpan w:val="2"/>
          </w:tcPr>
          <w:p w14:paraId="7EE93E8C" w14:textId="77777777" w:rsidR="00614A9D" w:rsidRPr="003A4892" w:rsidRDefault="00614A9D" w:rsidP="00EF7EF9">
            <w:pPr>
              <w:pStyle w:val="TableParagraph"/>
              <w:spacing w:before="70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55117CB7" w14:textId="77777777" w:rsidR="00614A9D" w:rsidRPr="003A4892" w:rsidRDefault="00614A9D" w:rsidP="00EF7EF9">
            <w:pPr>
              <w:pStyle w:val="TableParagraph"/>
              <w:tabs>
                <w:tab w:val="left" w:pos="1733"/>
              </w:tabs>
              <w:spacing w:before="70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2FCF9794" w14:textId="77777777" w:rsidTr="00EF7EF9">
        <w:trPr>
          <w:trHeight w:val="533"/>
        </w:trPr>
        <w:tc>
          <w:tcPr>
            <w:tcW w:w="638" w:type="dxa"/>
            <w:gridSpan w:val="2"/>
          </w:tcPr>
          <w:p w14:paraId="2BDA94A6" w14:textId="77777777" w:rsidR="00614A9D" w:rsidRPr="003A4892" w:rsidRDefault="00614A9D" w:rsidP="00EF7EF9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4.8.</w:t>
            </w:r>
          </w:p>
        </w:tc>
        <w:tc>
          <w:tcPr>
            <w:tcW w:w="2760" w:type="dxa"/>
          </w:tcPr>
          <w:p w14:paraId="7B857F0A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Задачи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практическим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содержанием.</w:t>
            </w:r>
          </w:p>
        </w:tc>
        <w:tc>
          <w:tcPr>
            <w:tcW w:w="568" w:type="dxa"/>
          </w:tcPr>
          <w:p w14:paraId="4B67A190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61ADDFC3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66E1C7F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29481A1E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E1EAC8A" w14:textId="77777777" w:rsidR="00614A9D" w:rsidRPr="003A4892" w:rsidRDefault="00614A9D" w:rsidP="00EF7EF9">
            <w:pPr>
              <w:pStyle w:val="TableParagraph"/>
              <w:spacing w:before="69" w:line="232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Решать задачи на площадь с практическим со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держанием;</w:t>
            </w:r>
          </w:p>
        </w:tc>
        <w:tc>
          <w:tcPr>
            <w:tcW w:w="1419" w:type="dxa"/>
            <w:gridSpan w:val="2"/>
          </w:tcPr>
          <w:p w14:paraId="09CE1A74" w14:textId="77777777" w:rsidR="00614A9D" w:rsidRPr="003A4892" w:rsidRDefault="00614A9D" w:rsidP="00EF7EF9">
            <w:pPr>
              <w:pStyle w:val="TableParagraph"/>
              <w:spacing w:before="68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6" w:type="dxa"/>
          </w:tcPr>
          <w:p w14:paraId="42D99255" w14:textId="77777777" w:rsidR="00614A9D" w:rsidRPr="003A4892" w:rsidRDefault="00614A9D" w:rsidP="00EF7EF9">
            <w:pPr>
              <w:pStyle w:val="TableParagraph"/>
              <w:tabs>
                <w:tab w:val="left" w:pos="1733"/>
              </w:tabs>
              <w:spacing w:before="68" w:line="252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0680CFA3" w14:textId="77777777" w:rsidTr="00EF7EF9">
        <w:trPr>
          <w:trHeight w:val="912"/>
        </w:trPr>
        <w:tc>
          <w:tcPr>
            <w:tcW w:w="638" w:type="dxa"/>
            <w:gridSpan w:val="2"/>
          </w:tcPr>
          <w:p w14:paraId="49F6D44B" w14:textId="77777777" w:rsidR="00614A9D" w:rsidRPr="003A4892" w:rsidRDefault="00614A9D" w:rsidP="00EF7EF9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4.9.</w:t>
            </w:r>
          </w:p>
        </w:tc>
        <w:tc>
          <w:tcPr>
            <w:tcW w:w="2760" w:type="dxa"/>
          </w:tcPr>
          <w:p w14:paraId="1D3B1EAF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-14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Решение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помощью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метода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вспомогательной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</w:p>
        </w:tc>
        <w:tc>
          <w:tcPr>
            <w:tcW w:w="568" w:type="dxa"/>
          </w:tcPr>
          <w:p w14:paraId="0014E676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3CD9E9E6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0EEEFCC4" w14:textId="77777777" w:rsidR="00614A9D" w:rsidRPr="003A4892" w:rsidRDefault="00614A9D" w:rsidP="00EF7EF9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63B503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6923E457" w14:textId="77777777" w:rsidR="00614A9D" w:rsidRPr="003A4892" w:rsidRDefault="00614A9D" w:rsidP="00EF7EF9">
            <w:pPr>
              <w:pStyle w:val="TableParagraph"/>
              <w:spacing w:before="70" w:line="247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 xml:space="preserve">Разбирать примеры использования </w:t>
            </w:r>
            <w:proofErr w:type="gramStart"/>
            <w:r w:rsidRPr="003A4892">
              <w:rPr>
                <w:sz w:val="24"/>
                <w:szCs w:val="24"/>
              </w:rPr>
              <w:t>вспомогательной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  <w:proofErr w:type="gramEnd"/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для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решения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20FBDCE9" w14:textId="77777777" w:rsidR="00614A9D" w:rsidRPr="003A4892" w:rsidRDefault="00614A9D" w:rsidP="00EF7EF9">
            <w:pPr>
              <w:pStyle w:val="TableParagraph"/>
              <w:spacing w:before="70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  <w:p w14:paraId="7956ACE2" w14:textId="77777777" w:rsidR="00614A9D" w:rsidRPr="003A4892" w:rsidRDefault="00614A9D" w:rsidP="00EF7EF9">
            <w:pPr>
              <w:pStyle w:val="TableParagraph"/>
              <w:spacing w:before="2" w:line="103" w:lineRule="exact"/>
              <w:ind w:left="75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0D335CEE" w14:textId="77777777" w:rsidR="00614A9D" w:rsidRPr="003A4892" w:rsidRDefault="00614A9D" w:rsidP="00EF7EF9">
            <w:pPr>
              <w:pStyle w:val="TableParagraph"/>
              <w:tabs>
                <w:tab w:val="left" w:pos="1733"/>
              </w:tabs>
              <w:spacing w:before="70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6E78ABAD" w14:textId="77777777" w:rsidTr="00EF7EF9">
        <w:trPr>
          <w:trHeight w:val="339"/>
        </w:trPr>
        <w:tc>
          <w:tcPr>
            <w:tcW w:w="3398" w:type="dxa"/>
            <w:gridSpan w:val="3"/>
          </w:tcPr>
          <w:p w14:paraId="16AA4409" w14:textId="77777777" w:rsidR="00614A9D" w:rsidRPr="003A4892" w:rsidRDefault="00614A9D" w:rsidP="00EF7EF9">
            <w:pPr>
              <w:pStyle w:val="TableParagraph"/>
              <w:spacing w:before="65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68" w:type="dxa"/>
          </w:tcPr>
          <w:p w14:paraId="1D00BA01" w14:textId="77777777" w:rsidR="00614A9D" w:rsidRPr="003A4892" w:rsidRDefault="00614A9D" w:rsidP="00EF7EF9">
            <w:pPr>
              <w:pStyle w:val="TableParagraph"/>
              <w:spacing w:before="65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14</w:t>
            </w:r>
          </w:p>
        </w:tc>
        <w:tc>
          <w:tcPr>
            <w:tcW w:w="11913" w:type="dxa"/>
            <w:gridSpan w:val="13"/>
          </w:tcPr>
          <w:p w14:paraId="3FEC7CB3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4A9D" w:rsidRPr="003A4892" w14:paraId="2652CC93" w14:textId="77777777" w:rsidTr="00EF7EF9">
        <w:trPr>
          <w:trHeight w:val="335"/>
        </w:trPr>
        <w:tc>
          <w:tcPr>
            <w:tcW w:w="15879" w:type="dxa"/>
            <w:gridSpan w:val="17"/>
            <w:tcBorders>
              <w:bottom w:val="single" w:sz="6" w:space="0" w:color="000000"/>
            </w:tcBorders>
          </w:tcPr>
          <w:p w14:paraId="265F0515" w14:textId="77777777" w:rsidR="00614A9D" w:rsidRPr="003A4892" w:rsidRDefault="00614A9D" w:rsidP="00EF7EF9">
            <w:pPr>
              <w:pStyle w:val="TableParagraph"/>
              <w:spacing w:before="70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5.</w:t>
            </w:r>
            <w:r w:rsidRPr="003A4892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Углы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в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окружности.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Вписанные</w:t>
            </w:r>
            <w:r w:rsidRPr="003A48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и</w:t>
            </w:r>
            <w:r w:rsidRPr="003A48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описанные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четырехугольники.</w:t>
            </w:r>
            <w:r w:rsidRPr="003A48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Касательные</w:t>
            </w:r>
            <w:r w:rsidRPr="003A48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к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окружности.</w:t>
            </w:r>
            <w:r w:rsidRPr="003A48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Касание</w:t>
            </w:r>
            <w:r w:rsidRPr="003A48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окружности.</w:t>
            </w:r>
          </w:p>
        </w:tc>
      </w:tr>
      <w:tr w:rsidR="00614A9D" w:rsidRPr="003A4892" w14:paraId="56904E79" w14:textId="77777777" w:rsidTr="00EF7EF9">
        <w:trPr>
          <w:trHeight w:val="1105"/>
        </w:trPr>
        <w:tc>
          <w:tcPr>
            <w:tcW w:w="638" w:type="dxa"/>
            <w:gridSpan w:val="2"/>
            <w:tcBorders>
              <w:top w:val="single" w:sz="6" w:space="0" w:color="000000"/>
            </w:tcBorders>
          </w:tcPr>
          <w:p w14:paraId="517EE3FD" w14:textId="77777777" w:rsidR="00614A9D" w:rsidRPr="003A4892" w:rsidRDefault="00614A9D" w:rsidP="00EF7EF9">
            <w:pPr>
              <w:pStyle w:val="TableParagraph"/>
              <w:spacing w:before="59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5.1.</w:t>
            </w:r>
          </w:p>
        </w:tc>
        <w:tc>
          <w:tcPr>
            <w:tcW w:w="2760" w:type="dxa"/>
            <w:tcBorders>
              <w:top w:val="single" w:sz="6" w:space="0" w:color="000000"/>
            </w:tcBorders>
          </w:tcPr>
          <w:p w14:paraId="0BFD50C8" w14:textId="77777777" w:rsidR="00614A9D" w:rsidRPr="003A4892" w:rsidRDefault="00614A9D" w:rsidP="00EF7EF9">
            <w:pPr>
              <w:pStyle w:val="TableParagraph"/>
              <w:spacing w:before="66" w:line="244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Вписанные и центральные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углы, угол между</w:t>
            </w:r>
            <w:r w:rsidRPr="003A4892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касательной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хордой.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1010C367" w14:textId="77777777" w:rsidR="00614A9D" w:rsidRPr="003A4892" w:rsidRDefault="00614A9D" w:rsidP="00EF7EF9">
            <w:pPr>
              <w:pStyle w:val="TableParagraph"/>
              <w:spacing w:before="59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</w:tcBorders>
          </w:tcPr>
          <w:p w14:paraId="6E25097A" w14:textId="77777777" w:rsidR="00614A9D" w:rsidRPr="003A4892" w:rsidRDefault="00614A9D" w:rsidP="00EF7EF9">
            <w:pPr>
              <w:pStyle w:val="TableParagraph"/>
              <w:spacing w:before="59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</w:tcBorders>
          </w:tcPr>
          <w:p w14:paraId="1DE97CF7" w14:textId="77777777" w:rsidR="00614A9D" w:rsidRPr="003A4892" w:rsidRDefault="00614A9D" w:rsidP="00EF7EF9">
            <w:pPr>
              <w:pStyle w:val="TableParagraph"/>
              <w:spacing w:before="59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16BDC16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  <w:tcBorders>
              <w:top w:val="single" w:sz="6" w:space="0" w:color="000000"/>
            </w:tcBorders>
          </w:tcPr>
          <w:p w14:paraId="41E6EEFD" w14:textId="77777777" w:rsidR="00614A9D" w:rsidRPr="003A4892" w:rsidRDefault="00614A9D" w:rsidP="00EF7EF9">
            <w:pPr>
              <w:pStyle w:val="TableParagraph"/>
              <w:spacing w:before="66" w:line="252" w:lineRule="auto"/>
              <w:ind w:left="75" w:right="7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Формулировать основные определения, связанные с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углами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круге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(вписанный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угол,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центральный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угол);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Находить вписанные углы, опирающиеся на одну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дугу,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вычислять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углы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помощью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</w:tcBorders>
          </w:tcPr>
          <w:p w14:paraId="536B4630" w14:textId="77777777" w:rsidR="00614A9D" w:rsidRPr="003A4892" w:rsidRDefault="00614A9D" w:rsidP="00EF7EF9">
            <w:pPr>
              <w:pStyle w:val="TableParagraph"/>
              <w:spacing w:before="66" w:line="249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557076F4" w14:textId="77777777" w:rsidR="00614A9D" w:rsidRPr="003A4892" w:rsidRDefault="00614A9D" w:rsidP="00EF7EF9">
            <w:pPr>
              <w:pStyle w:val="TableParagraph"/>
              <w:spacing w:before="66" w:line="249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09958355" w14:textId="77777777" w:rsidTr="00EF7EF9">
        <w:trPr>
          <w:trHeight w:val="1130"/>
        </w:trPr>
        <w:tc>
          <w:tcPr>
            <w:tcW w:w="638" w:type="dxa"/>
            <w:gridSpan w:val="2"/>
          </w:tcPr>
          <w:p w14:paraId="791F5E02" w14:textId="77777777" w:rsidR="00614A9D" w:rsidRPr="003A4892" w:rsidRDefault="00614A9D" w:rsidP="00EF7EF9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5.2.</w:t>
            </w:r>
          </w:p>
        </w:tc>
        <w:tc>
          <w:tcPr>
            <w:tcW w:w="2760" w:type="dxa"/>
          </w:tcPr>
          <w:p w14:paraId="43665BB4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Углы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между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хордами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секущими.</w:t>
            </w:r>
          </w:p>
        </w:tc>
        <w:tc>
          <w:tcPr>
            <w:tcW w:w="568" w:type="dxa"/>
          </w:tcPr>
          <w:p w14:paraId="48D8CE4C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406F2582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02FEB549" w14:textId="77777777" w:rsidR="00614A9D" w:rsidRPr="003A4892" w:rsidRDefault="00614A9D" w:rsidP="00EF7EF9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7D68D2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662AF5B7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4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Находить вписанные углы, опирающиеся на одну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дугу, вычислять углы с помощью теоремы 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вписанных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углах,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вписанном</w:t>
            </w:r>
            <w:r>
              <w:rPr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четырёхугольнике,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центральном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угле;</w:t>
            </w:r>
          </w:p>
        </w:tc>
        <w:tc>
          <w:tcPr>
            <w:tcW w:w="1419" w:type="dxa"/>
            <w:gridSpan w:val="2"/>
          </w:tcPr>
          <w:p w14:paraId="19214B83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4" w:type="dxa"/>
          </w:tcPr>
          <w:p w14:paraId="2D5AA5C0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634936DC" w14:textId="77777777" w:rsidTr="00EF7EF9">
        <w:trPr>
          <w:trHeight w:val="1132"/>
        </w:trPr>
        <w:tc>
          <w:tcPr>
            <w:tcW w:w="638" w:type="dxa"/>
            <w:gridSpan w:val="2"/>
          </w:tcPr>
          <w:p w14:paraId="47DBF96B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5.3.</w:t>
            </w:r>
          </w:p>
        </w:tc>
        <w:tc>
          <w:tcPr>
            <w:tcW w:w="2760" w:type="dxa"/>
          </w:tcPr>
          <w:p w14:paraId="5CFC57C9" w14:textId="77777777" w:rsidR="00614A9D" w:rsidRPr="003A4892" w:rsidRDefault="00614A9D" w:rsidP="00EF7EF9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Вписанные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описанные</w:t>
            </w:r>
          </w:p>
          <w:p w14:paraId="57C092A9" w14:textId="77777777" w:rsidR="00614A9D" w:rsidRPr="003A4892" w:rsidRDefault="00614A9D" w:rsidP="00EF7EF9">
            <w:pPr>
              <w:pStyle w:val="TableParagraph"/>
              <w:spacing w:before="6" w:line="244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четырёхугольники,</w:t>
            </w:r>
            <w:r w:rsidRPr="003A4892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их</w:t>
            </w:r>
            <w:r w:rsidRPr="003A4892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признаки</w:t>
            </w:r>
            <w:r w:rsidRPr="003A4892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свойства.</w:t>
            </w:r>
          </w:p>
        </w:tc>
        <w:tc>
          <w:tcPr>
            <w:tcW w:w="568" w:type="dxa"/>
          </w:tcPr>
          <w:p w14:paraId="11C732AB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21EF725C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A02FBA6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7D1367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5C5E393F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4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Находить вписанные углы, опирающиеся на одну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дугу, вычислять углы с помощью теоремы 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вписанных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углах,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вписанном</w:t>
            </w:r>
          </w:p>
          <w:p w14:paraId="25C71622" w14:textId="77777777" w:rsidR="00614A9D" w:rsidRPr="003A4892" w:rsidRDefault="00614A9D" w:rsidP="00EF7EF9">
            <w:pPr>
              <w:pStyle w:val="TableParagrap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четырёхугольнике,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центральном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угле;</w:t>
            </w:r>
          </w:p>
        </w:tc>
        <w:tc>
          <w:tcPr>
            <w:tcW w:w="1419" w:type="dxa"/>
            <w:gridSpan w:val="2"/>
          </w:tcPr>
          <w:p w14:paraId="61A8CD92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A4892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</w:t>
            </w:r>
            <w:proofErr w:type="gramEnd"/>
            <w:r w:rsidRPr="003A4892">
              <w:rPr>
                <w:sz w:val="24"/>
                <w:szCs w:val="24"/>
              </w:rPr>
              <w:t>;</w:t>
            </w:r>
          </w:p>
        </w:tc>
        <w:tc>
          <w:tcPr>
            <w:tcW w:w="1734" w:type="dxa"/>
          </w:tcPr>
          <w:p w14:paraId="23E35539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453819EB" w14:textId="77777777" w:rsidTr="00EF7EF9">
        <w:trPr>
          <w:trHeight w:val="1118"/>
        </w:trPr>
        <w:tc>
          <w:tcPr>
            <w:tcW w:w="638" w:type="dxa"/>
            <w:gridSpan w:val="2"/>
          </w:tcPr>
          <w:p w14:paraId="0ACA76E2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2760" w:type="dxa"/>
          </w:tcPr>
          <w:p w14:paraId="143F713B" w14:textId="77777777" w:rsidR="00614A9D" w:rsidRPr="003A4892" w:rsidRDefault="00614A9D" w:rsidP="00EF7EF9">
            <w:pPr>
              <w:pStyle w:val="TableParagraph"/>
              <w:spacing w:before="70" w:line="247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Применение этих свойств при решении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геометрических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задач.</w:t>
            </w:r>
          </w:p>
        </w:tc>
        <w:tc>
          <w:tcPr>
            <w:tcW w:w="568" w:type="dxa"/>
          </w:tcPr>
          <w:p w14:paraId="60E78F97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2E7C85AC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A20EDF3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C5574A4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5568B109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60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Исследовать, в том числе с помощью цифровых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ресурсов,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вписанные 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описанные</w:t>
            </w:r>
          </w:p>
          <w:p w14:paraId="2C5C90F8" w14:textId="77777777" w:rsidR="00614A9D" w:rsidRPr="003A4892" w:rsidRDefault="00614A9D" w:rsidP="00EF7EF9">
            <w:pPr>
              <w:pStyle w:val="TableParagraph"/>
              <w:spacing w:line="247" w:lineRule="auto"/>
              <w:ind w:right="997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четырёхугольники, выводить их свойства 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признаки;</w:t>
            </w:r>
          </w:p>
        </w:tc>
        <w:tc>
          <w:tcPr>
            <w:tcW w:w="1419" w:type="dxa"/>
            <w:gridSpan w:val="2"/>
          </w:tcPr>
          <w:p w14:paraId="763246BE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14:paraId="01D0E043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614A9D" w:rsidRPr="003A4892" w14:paraId="6478E078" w14:textId="77777777" w:rsidTr="00EF7EF9">
        <w:trPr>
          <w:trHeight w:val="557"/>
        </w:trPr>
        <w:tc>
          <w:tcPr>
            <w:tcW w:w="638" w:type="dxa"/>
            <w:gridSpan w:val="2"/>
          </w:tcPr>
          <w:p w14:paraId="14473354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5.5.</w:t>
            </w:r>
          </w:p>
        </w:tc>
        <w:tc>
          <w:tcPr>
            <w:tcW w:w="2760" w:type="dxa"/>
          </w:tcPr>
          <w:p w14:paraId="0A88D7AA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Взаимное</w:t>
            </w:r>
            <w:r w:rsidRPr="003A4892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расположение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двух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окружностей.</w:t>
            </w:r>
          </w:p>
        </w:tc>
        <w:tc>
          <w:tcPr>
            <w:tcW w:w="568" w:type="dxa"/>
          </w:tcPr>
          <w:p w14:paraId="3EC64670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5788FA92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3D01A29C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C7FFE9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DB13AD3" w14:textId="77777777" w:rsidR="00614A9D" w:rsidRPr="003A4892" w:rsidRDefault="00614A9D" w:rsidP="00EF7EF9">
            <w:pPr>
              <w:pStyle w:val="TableParagraph"/>
              <w:spacing w:before="69" w:line="232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Использовать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эти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232A9ECD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4" w:type="dxa"/>
          </w:tcPr>
          <w:p w14:paraId="351AE967" w14:textId="77777777" w:rsidR="00614A9D" w:rsidRPr="003A4892" w:rsidRDefault="00614A9D" w:rsidP="00EF7EF9">
            <w:pPr>
              <w:pStyle w:val="TableParagraph"/>
              <w:spacing w:before="68" w:line="252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54ADB0ED" w14:textId="77777777" w:rsidTr="00EF7EF9">
        <w:trPr>
          <w:trHeight w:val="557"/>
        </w:trPr>
        <w:tc>
          <w:tcPr>
            <w:tcW w:w="638" w:type="dxa"/>
            <w:gridSpan w:val="2"/>
          </w:tcPr>
          <w:p w14:paraId="0C484373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5.6.</w:t>
            </w:r>
          </w:p>
        </w:tc>
        <w:tc>
          <w:tcPr>
            <w:tcW w:w="2760" w:type="dxa"/>
          </w:tcPr>
          <w:p w14:paraId="4B503CD0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Касание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окружностей.</w:t>
            </w:r>
          </w:p>
        </w:tc>
        <w:tc>
          <w:tcPr>
            <w:tcW w:w="568" w:type="dxa"/>
          </w:tcPr>
          <w:p w14:paraId="6039CD94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249094B0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59A4E952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97D046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291DCCF8" w14:textId="77777777" w:rsidR="00614A9D" w:rsidRPr="003A4892" w:rsidRDefault="00614A9D" w:rsidP="00EF7EF9">
            <w:pPr>
              <w:pStyle w:val="TableParagraph"/>
              <w:spacing w:before="67" w:line="235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Использовать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эти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774D2121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14:paraId="64FCE36D" w14:textId="77777777" w:rsidR="00614A9D" w:rsidRPr="003A4892" w:rsidRDefault="00614A9D" w:rsidP="00EF7EF9">
            <w:pPr>
              <w:pStyle w:val="TableParagraph"/>
              <w:spacing w:before="68" w:line="249" w:lineRule="auto"/>
              <w:ind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460607CB" w14:textId="77777777" w:rsidTr="00EF7EF9">
        <w:trPr>
          <w:trHeight w:val="337"/>
        </w:trPr>
        <w:tc>
          <w:tcPr>
            <w:tcW w:w="3398" w:type="dxa"/>
            <w:gridSpan w:val="3"/>
          </w:tcPr>
          <w:p w14:paraId="26695641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68" w:type="dxa"/>
          </w:tcPr>
          <w:p w14:paraId="321ED381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13</w:t>
            </w:r>
          </w:p>
        </w:tc>
        <w:tc>
          <w:tcPr>
            <w:tcW w:w="11911" w:type="dxa"/>
            <w:gridSpan w:val="13"/>
          </w:tcPr>
          <w:p w14:paraId="63A4D82C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4A9D" w:rsidRPr="003A4892" w14:paraId="0F8C5ECF" w14:textId="77777777" w:rsidTr="00EF7EF9">
        <w:trPr>
          <w:trHeight w:val="339"/>
        </w:trPr>
        <w:tc>
          <w:tcPr>
            <w:tcW w:w="15877" w:type="dxa"/>
            <w:gridSpan w:val="17"/>
          </w:tcPr>
          <w:p w14:paraId="7065E197" w14:textId="77777777" w:rsidR="00614A9D" w:rsidRPr="003A4892" w:rsidRDefault="00614A9D" w:rsidP="00EF7EF9">
            <w:pPr>
              <w:pStyle w:val="TableParagraph"/>
              <w:spacing w:before="70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6.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Повторение,</w:t>
            </w:r>
            <w:r w:rsidRPr="003A48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обобщение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знаний.</w:t>
            </w:r>
          </w:p>
        </w:tc>
      </w:tr>
      <w:tr w:rsidR="00614A9D" w:rsidRPr="003A4892" w14:paraId="36A472F5" w14:textId="77777777" w:rsidTr="00EF7EF9">
        <w:trPr>
          <w:trHeight w:val="902"/>
        </w:trPr>
        <w:tc>
          <w:tcPr>
            <w:tcW w:w="638" w:type="dxa"/>
            <w:gridSpan w:val="2"/>
          </w:tcPr>
          <w:p w14:paraId="171DF5E8" w14:textId="77777777" w:rsidR="00614A9D" w:rsidRPr="003A4892" w:rsidRDefault="00614A9D" w:rsidP="00EF7EF9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6.1.</w:t>
            </w:r>
          </w:p>
        </w:tc>
        <w:tc>
          <w:tcPr>
            <w:tcW w:w="3880" w:type="dxa"/>
            <w:gridSpan w:val="3"/>
          </w:tcPr>
          <w:p w14:paraId="736F7C6D" w14:textId="77777777" w:rsidR="00614A9D" w:rsidRPr="003A4892" w:rsidRDefault="00614A9D" w:rsidP="00EF7EF9">
            <w:pPr>
              <w:pStyle w:val="TableParagraph"/>
              <w:spacing w:before="70" w:line="244" w:lineRule="auto"/>
              <w:ind w:right="210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Повторение основных понятий и методов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курсов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7 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8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классов,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обобщение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знаний.</w:t>
            </w:r>
          </w:p>
        </w:tc>
        <w:tc>
          <w:tcPr>
            <w:tcW w:w="530" w:type="dxa"/>
            <w:gridSpan w:val="2"/>
          </w:tcPr>
          <w:p w14:paraId="170555D0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3"/>
          </w:tcPr>
          <w:p w14:paraId="42B9DBE9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6F366131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143B960E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4CF8574D" w14:textId="77777777" w:rsidR="00614A9D" w:rsidRPr="003A4892" w:rsidRDefault="00614A9D" w:rsidP="00EF7EF9">
            <w:pPr>
              <w:pStyle w:val="TableParagraph"/>
              <w:spacing w:before="70" w:line="244" w:lineRule="auto"/>
              <w:ind w:right="4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Решать задачи на повторение, иллюстрирующие связи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между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различными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частями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курса;</w:t>
            </w:r>
          </w:p>
        </w:tc>
        <w:tc>
          <w:tcPr>
            <w:tcW w:w="1419" w:type="dxa"/>
            <w:gridSpan w:val="2"/>
          </w:tcPr>
          <w:p w14:paraId="6E39F1FF" w14:textId="77777777" w:rsidR="00614A9D" w:rsidRPr="003A4892" w:rsidRDefault="00614A9D" w:rsidP="00EF7EF9">
            <w:pPr>
              <w:pStyle w:val="TableParagraph"/>
              <w:spacing w:before="70" w:line="249" w:lineRule="auto"/>
              <w:ind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4" w:type="dxa"/>
          </w:tcPr>
          <w:p w14:paraId="4005B959" w14:textId="77777777" w:rsidR="00614A9D" w:rsidRPr="003A4892" w:rsidRDefault="00614A9D" w:rsidP="00EF7EF9">
            <w:pPr>
              <w:pStyle w:val="TableParagraph"/>
              <w:spacing w:before="70" w:line="247" w:lineRule="auto"/>
              <w:ind w:right="41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614A9D" w:rsidRPr="003A4892" w14:paraId="005A6785" w14:textId="77777777" w:rsidTr="00EF7EF9">
        <w:trPr>
          <w:trHeight w:val="337"/>
        </w:trPr>
        <w:tc>
          <w:tcPr>
            <w:tcW w:w="4518" w:type="dxa"/>
            <w:gridSpan w:val="5"/>
          </w:tcPr>
          <w:p w14:paraId="5DDB02DC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30" w:type="dxa"/>
            <w:gridSpan w:val="2"/>
          </w:tcPr>
          <w:p w14:paraId="3609944E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</w:t>
            </w:r>
          </w:p>
        </w:tc>
        <w:tc>
          <w:tcPr>
            <w:tcW w:w="10829" w:type="dxa"/>
            <w:gridSpan w:val="10"/>
          </w:tcPr>
          <w:p w14:paraId="288B3AC5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4A9D" w:rsidRPr="003A4892" w14:paraId="7E5DADF1" w14:textId="77777777" w:rsidTr="00EF7EF9">
        <w:trPr>
          <w:trHeight w:val="318"/>
        </w:trPr>
        <w:tc>
          <w:tcPr>
            <w:tcW w:w="4518" w:type="dxa"/>
            <w:gridSpan w:val="5"/>
          </w:tcPr>
          <w:p w14:paraId="27420587" w14:textId="77777777" w:rsidR="00614A9D" w:rsidRPr="003A4892" w:rsidRDefault="00614A9D" w:rsidP="00EF7EF9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ОБЩЕЕ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КОЛИЧЕСТВО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ЧАСОВ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</w:p>
        </w:tc>
        <w:tc>
          <w:tcPr>
            <w:tcW w:w="530" w:type="dxa"/>
            <w:gridSpan w:val="2"/>
          </w:tcPr>
          <w:p w14:paraId="2ADAC5F7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68</w:t>
            </w:r>
          </w:p>
        </w:tc>
        <w:tc>
          <w:tcPr>
            <w:tcW w:w="1008" w:type="dxa"/>
            <w:gridSpan w:val="3"/>
          </w:tcPr>
          <w:p w14:paraId="25E96641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06049712" w14:textId="77777777" w:rsidR="00614A9D" w:rsidRPr="003A4892" w:rsidRDefault="00614A9D" w:rsidP="00EF7EF9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31</w:t>
            </w:r>
          </w:p>
        </w:tc>
        <w:tc>
          <w:tcPr>
            <w:tcW w:w="8688" w:type="dxa"/>
            <w:gridSpan w:val="6"/>
          </w:tcPr>
          <w:p w14:paraId="79243DA4" w14:textId="77777777" w:rsidR="00614A9D" w:rsidRPr="003A4892" w:rsidRDefault="00614A9D" w:rsidP="00EF7E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AE6F002" w14:textId="77777777" w:rsidR="00614A9D" w:rsidRPr="003A4892" w:rsidRDefault="00614A9D" w:rsidP="00614A9D">
      <w:pPr>
        <w:rPr>
          <w:sz w:val="24"/>
          <w:szCs w:val="24"/>
        </w:rPr>
        <w:sectPr w:rsidR="00614A9D" w:rsidRPr="003A4892">
          <w:pgSz w:w="16850" w:h="11900" w:orient="landscape"/>
          <w:pgMar w:top="280" w:right="560" w:bottom="280" w:left="560" w:header="720" w:footer="720" w:gutter="0"/>
          <w:cols w:space="720"/>
        </w:sectPr>
      </w:pPr>
    </w:p>
    <w:p w14:paraId="38926780" w14:textId="77777777" w:rsidR="00614A9D" w:rsidRDefault="00614A9D" w:rsidP="00614A9D">
      <w:pPr>
        <w:pStyle w:val="110"/>
        <w:spacing w:before="74"/>
        <w:ind w:left="1756"/>
        <w:jc w:val="center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</w:p>
    <w:p w14:paraId="63996D31" w14:textId="77777777" w:rsidR="00614A9D" w:rsidRDefault="00614A9D" w:rsidP="00614A9D">
      <w:pPr>
        <w:pStyle w:val="af"/>
        <w:spacing w:before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13"/>
        <w:gridCol w:w="1276"/>
        <w:gridCol w:w="7372"/>
        <w:gridCol w:w="7"/>
      </w:tblGrid>
      <w:tr w:rsidR="00614A9D" w:rsidRPr="001C67DB" w14:paraId="4CDE7D78" w14:textId="77777777" w:rsidTr="00EF7EF9">
        <w:trPr>
          <w:trHeight w:val="246"/>
        </w:trPr>
        <w:tc>
          <w:tcPr>
            <w:tcW w:w="568" w:type="dxa"/>
            <w:vMerge w:val="restart"/>
          </w:tcPr>
          <w:p w14:paraId="0FFEECE3" w14:textId="77777777" w:rsidR="00614A9D" w:rsidRPr="001C67DB" w:rsidRDefault="00614A9D" w:rsidP="00EF7EF9">
            <w:pPr>
              <w:pStyle w:val="TableParagraph"/>
              <w:tabs>
                <w:tab w:val="left" w:pos="567"/>
              </w:tabs>
              <w:spacing w:before="97" w:line="264" w:lineRule="auto"/>
              <w:ind w:left="79" w:right="-37"/>
              <w:rPr>
                <w:b/>
                <w:sz w:val="24"/>
                <w:szCs w:val="24"/>
              </w:rPr>
            </w:pPr>
            <w:r w:rsidRPr="001C67DB">
              <w:rPr>
                <w:b/>
                <w:sz w:val="24"/>
                <w:szCs w:val="24"/>
              </w:rPr>
              <w:t>№</w:t>
            </w:r>
            <w:r w:rsidRPr="001C67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9" w:type="dxa"/>
            <w:gridSpan w:val="2"/>
          </w:tcPr>
          <w:p w14:paraId="41D26C26" w14:textId="77777777" w:rsidR="00614A9D" w:rsidRPr="001C67DB" w:rsidRDefault="00614A9D" w:rsidP="00EF7EF9">
            <w:pPr>
              <w:pStyle w:val="TableParagraph"/>
              <w:spacing w:before="89"/>
              <w:jc w:val="center"/>
              <w:rPr>
                <w:b/>
                <w:sz w:val="24"/>
                <w:szCs w:val="24"/>
              </w:rPr>
            </w:pPr>
            <w:r w:rsidRPr="001C67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79" w:type="dxa"/>
            <w:gridSpan w:val="2"/>
            <w:vMerge w:val="restart"/>
          </w:tcPr>
          <w:p w14:paraId="408BC3AC" w14:textId="77777777" w:rsidR="00614A9D" w:rsidRPr="001C67DB" w:rsidRDefault="00614A9D" w:rsidP="00EF7EF9">
            <w:pPr>
              <w:pStyle w:val="TableParagraph"/>
              <w:spacing w:before="89"/>
              <w:jc w:val="center"/>
              <w:rPr>
                <w:b/>
                <w:sz w:val="24"/>
                <w:szCs w:val="24"/>
              </w:rPr>
            </w:pPr>
            <w:r w:rsidRPr="001C67DB">
              <w:rPr>
                <w:b/>
                <w:sz w:val="24"/>
                <w:szCs w:val="24"/>
              </w:rPr>
              <w:t>Тема</w:t>
            </w:r>
            <w:r w:rsidRPr="001C67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b/>
                <w:sz w:val="24"/>
                <w:szCs w:val="24"/>
              </w:rPr>
              <w:t>урока</w:t>
            </w:r>
          </w:p>
        </w:tc>
      </w:tr>
      <w:tr w:rsidR="00614A9D" w:rsidRPr="001C67DB" w14:paraId="451CCF3F" w14:textId="77777777" w:rsidTr="00EF7EF9">
        <w:trPr>
          <w:trHeight w:val="307"/>
        </w:trPr>
        <w:tc>
          <w:tcPr>
            <w:tcW w:w="568" w:type="dxa"/>
            <w:vMerge/>
            <w:tcBorders>
              <w:top w:val="nil"/>
            </w:tcBorders>
          </w:tcPr>
          <w:p w14:paraId="0E803239" w14:textId="77777777" w:rsidR="00614A9D" w:rsidRPr="001C67DB" w:rsidRDefault="00614A9D" w:rsidP="00EF7EF9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14:paraId="67136F13" w14:textId="77777777" w:rsidR="00614A9D" w:rsidRPr="001C67DB" w:rsidRDefault="00614A9D" w:rsidP="00EF7EF9">
            <w:pPr>
              <w:jc w:val="center"/>
              <w:rPr>
                <w:sz w:val="24"/>
                <w:szCs w:val="24"/>
              </w:rPr>
            </w:pPr>
            <w:proofErr w:type="spellStart"/>
            <w:r w:rsidRPr="001C67DB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6F9918D8" w14:textId="77777777" w:rsidR="00614A9D" w:rsidRPr="001C67DB" w:rsidRDefault="00614A9D" w:rsidP="00EF7EF9">
            <w:pPr>
              <w:jc w:val="center"/>
              <w:rPr>
                <w:sz w:val="24"/>
                <w:szCs w:val="24"/>
              </w:rPr>
            </w:pPr>
            <w:proofErr w:type="spellStart"/>
            <w:r w:rsidRPr="001C67DB"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7379" w:type="dxa"/>
            <w:gridSpan w:val="2"/>
            <w:vMerge/>
            <w:tcBorders>
              <w:top w:val="nil"/>
            </w:tcBorders>
          </w:tcPr>
          <w:p w14:paraId="5F5B1AB7" w14:textId="77777777" w:rsidR="00614A9D" w:rsidRPr="001C67DB" w:rsidRDefault="00614A9D" w:rsidP="00EF7EF9">
            <w:pPr>
              <w:rPr>
                <w:sz w:val="24"/>
                <w:szCs w:val="24"/>
              </w:rPr>
            </w:pPr>
          </w:p>
        </w:tc>
      </w:tr>
      <w:tr w:rsidR="00614A9D" w:rsidRPr="001C67DB" w14:paraId="3CCE61CD" w14:textId="77777777" w:rsidTr="00EF7EF9">
        <w:trPr>
          <w:trHeight w:val="307"/>
        </w:trPr>
        <w:tc>
          <w:tcPr>
            <w:tcW w:w="10536" w:type="dxa"/>
            <w:gridSpan w:val="5"/>
            <w:tcBorders>
              <w:top w:val="nil"/>
            </w:tcBorders>
          </w:tcPr>
          <w:p w14:paraId="7D478BE2" w14:textId="77777777" w:rsidR="00614A9D" w:rsidRPr="001C67DB" w:rsidRDefault="00614A9D" w:rsidP="00EF7EF9">
            <w:pPr>
              <w:jc w:val="center"/>
              <w:rPr>
                <w:sz w:val="24"/>
                <w:szCs w:val="24"/>
              </w:rPr>
            </w:pPr>
            <w:proofErr w:type="spellStart"/>
            <w:r w:rsidRPr="003A4892">
              <w:rPr>
                <w:b/>
                <w:color w:val="211F1F"/>
                <w:sz w:val="24"/>
                <w:szCs w:val="24"/>
              </w:rPr>
              <w:t>Четырёхугольники</w:t>
            </w:r>
            <w:proofErr w:type="spellEnd"/>
            <w:r>
              <w:rPr>
                <w:b/>
                <w:color w:val="211F1F"/>
                <w:sz w:val="24"/>
                <w:szCs w:val="24"/>
              </w:rPr>
              <w:t xml:space="preserve"> – 12 </w:t>
            </w:r>
            <w:proofErr w:type="spellStart"/>
            <w:r>
              <w:rPr>
                <w:b/>
                <w:color w:val="211F1F"/>
                <w:sz w:val="24"/>
                <w:szCs w:val="24"/>
              </w:rPr>
              <w:t>часов</w:t>
            </w:r>
            <w:proofErr w:type="spellEnd"/>
          </w:p>
        </w:tc>
      </w:tr>
      <w:tr w:rsidR="00614A9D" w:rsidRPr="001C67DB" w14:paraId="6C8A23F9" w14:textId="77777777" w:rsidTr="00EF7EF9">
        <w:trPr>
          <w:trHeight w:val="242"/>
        </w:trPr>
        <w:tc>
          <w:tcPr>
            <w:tcW w:w="568" w:type="dxa"/>
          </w:tcPr>
          <w:p w14:paraId="548AC352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1.</w:t>
            </w:r>
          </w:p>
        </w:tc>
        <w:tc>
          <w:tcPr>
            <w:tcW w:w="1313" w:type="dxa"/>
          </w:tcPr>
          <w:p w14:paraId="6A74166D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2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D342F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2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E17A7B7" w14:textId="77777777" w:rsidR="00614A9D" w:rsidRPr="001C67DB" w:rsidRDefault="00614A9D" w:rsidP="00EF7EF9">
            <w:pPr>
              <w:pStyle w:val="TableParagraph"/>
              <w:spacing w:line="273" w:lineRule="auto"/>
              <w:ind w:left="141" w:right="282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 xml:space="preserve">Параллелограмм, его признаки </w:t>
            </w:r>
          </w:p>
        </w:tc>
      </w:tr>
      <w:tr w:rsidR="00614A9D" w:rsidRPr="001C67DB" w14:paraId="223BD93C" w14:textId="77777777" w:rsidTr="00EF7EF9">
        <w:trPr>
          <w:trHeight w:val="289"/>
        </w:trPr>
        <w:tc>
          <w:tcPr>
            <w:tcW w:w="568" w:type="dxa"/>
          </w:tcPr>
          <w:p w14:paraId="0A92E80B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2.</w:t>
            </w:r>
          </w:p>
        </w:tc>
        <w:tc>
          <w:tcPr>
            <w:tcW w:w="1313" w:type="dxa"/>
          </w:tcPr>
          <w:p w14:paraId="40DCA6B8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2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F4A793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2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3CD9E3A" w14:textId="77777777" w:rsidR="00614A9D" w:rsidRPr="001C67DB" w:rsidRDefault="00614A9D" w:rsidP="00EF7EF9">
            <w:pPr>
              <w:pStyle w:val="TableParagraph"/>
              <w:spacing w:line="273" w:lineRule="auto"/>
              <w:ind w:left="141" w:right="282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Параллелограмм, его свойства</w:t>
            </w:r>
          </w:p>
        </w:tc>
      </w:tr>
      <w:tr w:rsidR="00614A9D" w:rsidRPr="005B0708" w14:paraId="0B2EEC2C" w14:textId="77777777" w:rsidTr="00EF7EF9">
        <w:trPr>
          <w:trHeight w:val="209"/>
        </w:trPr>
        <w:tc>
          <w:tcPr>
            <w:tcW w:w="568" w:type="dxa"/>
          </w:tcPr>
          <w:p w14:paraId="6D09952E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3.</w:t>
            </w:r>
          </w:p>
        </w:tc>
        <w:tc>
          <w:tcPr>
            <w:tcW w:w="1313" w:type="dxa"/>
          </w:tcPr>
          <w:p w14:paraId="23AD035E" w14:textId="77777777" w:rsidR="00614A9D" w:rsidRPr="001C67DB" w:rsidRDefault="00614A9D" w:rsidP="00EF7EF9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6F827" w14:textId="77777777" w:rsidR="00614A9D" w:rsidRPr="001C67DB" w:rsidRDefault="00614A9D" w:rsidP="00EF7EF9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C4AC330" w14:textId="77777777" w:rsidR="00614A9D" w:rsidRPr="001C67DB" w:rsidRDefault="00614A9D" w:rsidP="00EF7EF9">
            <w:pPr>
              <w:pStyle w:val="TableParagraph"/>
              <w:spacing w:line="273" w:lineRule="auto"/>
              <w:ind w:left="141" w:right="69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П</w:t>
            </w:r>
            <w:r w:rsidRPr="001C67DB">
              <w:rPr>
                <w:color w:val="211F1F"/>
                <w:sz w:val="24"/>
                <w:szCs w:val="24"/>
              </w:rPr>
              <w:t>рямоугольник, ромб, квад</w:t>
            </w:r>
            <w:r>
              <w:rPr>
                <w:color w:val="211F1F"/>
                <w:sz w:val="24"/>
                <w:szCs w:val="24"/>
              </w:rPr>
              <w:t>рат</w:t>
            </w:r>
            <w:r w:rsidRPr="001C67DB">
              <w:rPr>
                <w:color w:val="211F1F"/>
                <w:sz w:val="24"/>
                <w:szCs w:val="24"/>
              </w:rPr>
              <w:t>, их</w:t>
            </w:r>
            <w:r w:rsidRPr="001C67DB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признаки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</w:p>
        </w:tc>
      </w:tr>
      <w:tr w:rsidR="00614A9D" w:rsidRPr="005B0708" w14:paraId="548CEBC1" w14:textId="77777777" w:rsidTr="00EF7EF9">
        <w:trPr>
          <w:trHeight w:val="272"/>
        </w:trPr>
        <w:tc>
          <w:tcPr>
            <w:tcW w:w="568" w:type="dxa"/>
          </w:tcPr>
          <w:p w14:paraId="2226FE79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4.</w:t>
            </w:r>
          </w:p>
        </w:tc>
        <w:tc>
          <w:tcPr>
            <w:tcW w:w="1313" w:type="dxa"/>
          </w:tcPr>
          <w:p w14:paraId="4CFD1B0F" w14:textId="77777777" w:rsidR="00614A9D" w:rsidRPr="001C67DB" w:rsidRDefault="00614A9D" w:rsidP="00EF7EF9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3E3A5" w14:textId="77777777" w:rsidR="00614A9D" w:rsidRPr="001C67DB" w:rsidRDefault="00614A9D" w:rsidP="00EF7EF9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140F893" w14:textId="77777777" w:rsidR="00614A9D" w:rsidRPr="001C67DB" w:rsidRDefault="00614A9D" w:rsidP="00EF7EF9">
            <w:pPr>
              <w:pStyle w:val="TableParagraph"/>
              <w:spacing w:line="273" w:lineRule="auto"/>
              <w:ind w:left="141" w:right="69"/>
              <w:jc w:val="both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П</w:t>
            </w:r>
            <w:r w:rsidRPr="001C67DB">
              <w:rPr>
                <w:color w:val="211F1F"/>
                <w:sz w:val="24"/>
                <w:szCs w:val="24"/>
              </w:rPr>
              <w:t>рямоугольник, ромб, квад</w:t>
            </w:r>
            <w:r>
              <w:rPr>
                <w:color w:val="211F1F"/>
                <w:sz w:val="24"/>
                <w:szCs w:val="24"/>
              </w:rPr>
              <w:t>рат</w:t>
            </w:r>
            <w:r w:rsidRPr="001C67DB">
              <w:rPr>
                <w:color w:val="211F1F"/>
                <w:sz w:val="24"/>
                <w:szCs w:val="24"/>
              </w:rPr>
              <w:t>, их</w:t>
            </w:r>
            <w:r w:rsidRPr="001C67DB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свойства.</w:t>
            </w:r>
          </w:p>
        </w:tc>
      </w:tr>
      <w:tr w:rsidR="00614A9D" w:rsidRPr="001C67DB" w14:paraId="6925303E" w14:textId="77777777" w:rsidTr="00EF7EF9">
        <w:trPr>
          <w:trHeight w:val="70"/>
        </w:trPr>
        <w:tc>
          <w:tcPr>
            <w:tcW w:w="568" w:type="dxa"/>
          </w:tcPr>
          <w:p w14:paraId="3D3D2879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5.</w:t>
            </w:r>
          </w:p>
        </w:tc>
        <w:tc>
          <w:tcPr>
            <w:tcW w:w="1313" w:type="dxa"/>
          </w:tcPr>
          <w:p w14:paraId="6E46903B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182551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D5C4DE5" w14:textId="77777777" w:rsidR="00614A9D" w:rsidRPr="001C67DB" w:rsidRDefault="00614A9D" w:rsidP="00EF7EF9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Трапеция</w:t>
            </w:r>
          </w:p>
        </w:tc>
      </w:tr>
      <w:tr w:rsidR="00614A9D" w:rsidRPr="005B0708" w14:paraId="19C0CA2A" w14:textId="77777777" w:rsidTr="00EF7EF9">
        <w:trPr>
          <w:trHeight w:val="262"/>
        </w:trPr>
        <w:tc>
          <w:tcPr>
            <w:tcW w:w="568" w:type="dxa"/>
          </w:tcPr>
          <w:p w14:paraId="52B8A37F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6.</w:t>
            </w:r>
          </w:p>
        </w:tc>
        <w:tc>
          <w:tcPr>
            <w:tcW w:w="1313" w:type="dxa"/>
          </w:tcPr>
          <w:p w14:paraId="10652B56" w14:textId="77777777" w:rsidR="00614A9D" w:rsidRPr="001C67DB" w:rsidRDefault="00614A9D" w:rsidP="00EF7EF9">
            <w:pPr>
              <w:pStyle w:val="TableParagraph"/>
              <w:spacing w:line="209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C40CF" w14:textId="77777777" w:rsidR="00614A9D" w:rsidRPr="001C67DB" w:rsidRDefault="00614A9D" w:rsidP="00EF7EF9">
            <w:pPr>
              <w:pStyle w:val="TableParagraph"/>
              <w:spacing w:line="209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68F1260" w14:textId="77777777" w:rsidR="00614A9D" w:rsidRPr="001C67DB" w:rsidRDefault="00614A9D" w:rsidP="00EF7EF9">
            <w:pPr>
              <w:pStyle w:val="TableParagraph"/>
              <w:spacing w:line="209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«Т</w:t>
            </w:r>
            <w:r w:rsidRPr="001C67DB">
              <w:rPr>
                <w:sz w:val="24"/>
                <w:szCs w:val="24"/>
              </w:rPr>
              <w:t>рапеция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614A9D" w:rsidRPr="001C67DB" w14:paraId="5084561E" w14:textId="77777777" w:rsidTr="00EF7EF9">
        <w:trPr>
          <w:trHeight w:val="302"/>
        </w:trPr>
        <w:tc>
          <w:tcPr>
            <w:tcW w:w="568" w:type="dxa"/>
          </w:tcPr>
          <w:p w14:paraId="14186635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7.</w:t>
            </w:r>
          </w:p>
        </w:tc>
        <w:tc>
          <w:tcPr>
            <w:tcW w:w="1313" w:type="dxa"/>
          </w:tcPr>
          <w:p w14:paraId="0715B488" w14:textId="77777777" w:rsidR="00614A9D" w:rsidRPr="001C67DB" w:rsidRDefault="00614A9D" w:rsidP="00EF7EF9">
            <w:pPr>
              <w:pStyle w:val="TableParagraph"/>
              <w:spacing w:line="273" w:lineRule="auto"/>
              <w:ind w:left="4" w:right="62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B7E80" w14:textId="77777777" w:rsidR="00614A9D" w:rsidRPr="001C67DB" w:rsidRDefault="00614A9D" w:rsidP="00EF7EF9">
            <w:pPr>
              <w:pStyle w:val="TableParagraph"/>
              <w:spacing w:line="273" w:lineRule="auto"/>
              <w:ind w:left="4" w:right="62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1F0DE13" w14:textId="77777777" w:rsidR="00614A9D" w:rsidRPr="001C67DB" w:rsidRDefault="00614A9D" w:rsidP="00EF7EF9">
            <w:pPr>
              <w:pStyle w:val="TableParagraph"/>
              <w:spacing w:line="273" w:lineRule="auto"/>
              <w:ind w:left="141" w:right="624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Равно</w:t>
            </w:r>
            <w:r>
              <w:rPr>
                <w:color w:val="211F1F"/>
                <w:sz w:val="24"/>
                <w:szCs w:val="24"/>
              </w:rPr>
              <w:t>бедренн</w:t>
            </w:r>
            <w:r w:rsidRPr="001C67DB">
              <w:rPr>
                <w:color w:val="211F1F"/>
                <w:sz w:val="24"/>
                <w:szCs w:val="24"/>
              </w:rPr>
              <w:t>ая</w:t>
            </w:r>
            <w:r w:rsidRPr="001C67DB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трапеци</w:t>
            </w:r>
            <w:r>
              <w:rPr>
                <w:color w:val="211F1F"/>
                <w:sz w:val="24"/>
                <w:szCs w:val="24"/>
              </w:rPr>
              <w:t>я</w:t>
            </w:r>
          </w:p>
        </w:tc>
      </w:tr>
      <w:tr w:rsidR="00614A9D" w:rsidRPr="001C67DB" w14:paraId="1EC352F6" w14:textId="77777777" w:rsidTr="00EF7EF9">
        <w:trPr>
          <w:trHeight w:val="363"/>
        </w:trPr>
        <w:tc>
          <w:tcPr>
            <w:tcW w:w="568" w:type="dxa"/>
          </w:tcPr>
          <w:p w14:paraId="7FE8A738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8.</w:t>
            </w:r>
          </w:p>
        </w:tc>
        <w:tc>
          <w:tcPr>
            <w:tcW w:w="1313" w:type="dxa"/>
          </w:tcPr>
          <w:p w14:paraId="1B6405E2" w14:textId="77777777" w:rsidR="00614A9D" w:rsidRPr="001C67DB" w:rsidRDefault="00614A9D" w:rsidP="00EF7EF9">
            <w:pPr>
              <w:pStyle w:val="TableParagraph"/>
              <w:spacing w:line="273" w:lineRule="auto"/>
              <w:ind w:left="4" w:right="62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2705D" w14:textId="77777777" w:rsidR="00614A9D" w:rsidRPr="001C67DB" w:rsidRDefault="00614A9D" w:rsidP="00EF7EF9">
            <w:pPr>
              <w:pStyle w:val="TableParagraph"/>
              <w:spacing w:line="273" w:lineRule="auto"/>
              <w:ind w:left="4" w:right="62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ADD81A3" w14:textId="77777777" w:rsidR="00614A9D" w:rsidRPr="001C67DB" w:rsidRDefault="00614A9D" w:rsidP="00EF7EF9">
            <w:pPr>
              <w:pStyle w:val="TableParagraph"/>
              <w:spacing w:line="273" w:lineRule="auto"/>
              <w:ind w:left="141" w:right="624"/>
              <w:rPr>
                <w:sz w:val="24"/>
                <w:szCs w:val="24"/>
              </w:rPr>
            </w:pPr>
            <w:proofErr w:type="gramStart"/>
            <w:r>
              <w:rPr>
                <w:color w:val="211F1F"/>
                <w:sz w:val="24"/>
                <w:szCs w:val="24"/>
              </w:rPr>
              <w:t>П</w:t>
            </w:r>
            <w:r w:rsidRPr="001C67DB">
              <w:rPr>
                <w:color w:val="211F1F"/>
                <w:sz w:val="24"/>
                <w:szCs w:val="24"/>
              </w:rPr>
              <w:t>рямоугольная</w:t>
            </w:r>
            <w:r>
              <w:rPr>
                <w:color w:val="211F1F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трапеци</w:t>
            </w:r>
            <w:r>
              <w:rPr>
                <w:color w:val="211F1F"/>
                <w:sz w:val="24"/>
                <w:szCs w:val="24"/>
              </w:rPr>
              <w:t>я</w:t>
            </w:r>
            <w:proofErr w:type="gramEnd"/>
          </w:p>
        </w:tc>
      </w:tr>
      <w:tr w:rsidR="00614A9D" w:rsidRPr="001C67DB" w14:paraId="46B310C4" w14:textId="77777777" w:rsidTr="00EF7EF9">
        <w:trPr>
          <w:trHeight w:val="246"/>
        </w:trPr>
        <w:tc>
          <w:tcPr>
            <w:tcW w:w="568" w:type="dxa"/>
          </w:tcPr>
          <w:p w14:paraId="46526DE0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9.</w:t>
            </w:r>
          </w:p>
        </w:tc>
        <w:tc>
          <w:tcPr>
            <w:tcW w:w="1313" w:type="dxa"/>
          </w:tcPr>
          <w:p w14:paraId="634E014A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468B2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2815552" w14:textId="77777777" w:rsidR="00614A9D" w:rsidRPr="001C67DB" w:rsidRDefault="00614A9D" w:rsidP="00EF7EF9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Удвоение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медианы</w:t>
            </w:r>
          </w:p>
        </w:tc>
      </w:tr>
      <w:tr w:rsidR="00614A9D" w:rsidRPr="001C67DB" w14:paraId="1FA1D0E7" w14:textId="77777777" w:rsidTr="00EF7EF9">
        <w:trPr>
          <w:trHeight w:val="151"/>
        </w:trPr>
        <w:tc>
          <w:tcPr>
            <w:tcW w:w="568" w:type="dxa"/>
          </w:tcPr>
          <w:p w14:paraId="5E971135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10.</w:t>
            </w:r>
          </w:p>
        </w:tc>
        <w:tc>
          <w:tcPr>
            <w:tcW w:w="1313" w:type="dxa"/>
          </w:tcPr>
          <w:p w14:paraId="647C0E92" w14:textId="77777777" w:rsidR="00614A9D" w:rsidRPr="001C67DB" w:rsidRDefault="00614A9D" w:rsidP="00EF7EF9">
            <w:pPr>
              <w:pStyle w:val="TableParagraph"/>
              <w:spacing w:line="218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7DB99" w14:textId="77777777" w:rsidR="00614A9D" w:rsidRPr="001C67DB" w:rsidRDefault="00614A9D" w:rsidP="00EF7EF9">
            <w:pPr>
              <w:pStyle w:val="TableParagraph"/>
              <w:spacing w:line="218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DC026EB" w14:textId="77777777" w:rsidR="00614A9D" w:rsidRPr="001C67DB" w:rsidRDefault="00614A9D" w:rsidP="00EF7EF9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Применение у</w:t>
            </w:r>
            <w:r w:rsidRPr="001C67DB">
              <w:rPr>
                <w:color w:val="211F1F"/>
                <w:sz w:val="24"/>
                <w:szCs w:val="24"/>
              </w:rPr>
              <w:t>двоени</w:t>
            </w:r>
            <w:r>
              <w:rPr>
                <w:color w:val="211F1F"/>
                <w:sz w:val="24"/>
                <w:szCs w:val="24"/>
              </w:rPr>
              <w:t>я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медианы</w:t>
            </w:r>
          </w:p>
        </w:tc>
      </w:tr>
      <w:tr w:rsidR="00614A9D" w:rsidRPr="001C67DB" w14:paraId="6E8E36CF" w14:textId="77777777" w:rsidTr="00EF7EF9">
        <w:trPr>
          <w:trHeight w:val="298"/>
        </w:trPr>
        <w:tc>
          <w:tcPr>
            <w:tcW w:w="568" w:type="dxa"/>
          </w:tcPr>
          <w:p w14:paraId="1DD7E4FE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11.</w:t>
            </w:r>
          </w:p>
        </w:tc>
        <w:tc>
          <w:tcPr>
            <w:tcW w:w="1313" w:type="dxa"/>
          </w:tcPr>
          <w:p w14:paraId="7E78AB27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4AF0EC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4099462" w14:textId="77777777" w:rsidR="00614A9D" w:rsidRPr="001C67DB" w:rsidRDefault="00614A9D" w:rsidP="00EF7EF9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Центральная</w:t>
            </w:r>
            <w:r w:rsidRPr="001C67DB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симметрия</w:t>
            </w:r>
          </w:p>
        </w:tc>
      </w:tr>
      <w:tr w:rsidR="00614A9D" w:rsidRPr="005B0708" w14:paraId="2323B4E0" w14:textId="77777777" w:rsidTr="00EF7EF9">
        <w:trPr>
          <w:trHeight w:val="211"/>
        </w:trPr>
        <w:tc>
          <w:tcPr>
            <w:tcW w:w="568" w:type="dxa"/>
          </w:tcPr>
          <w:p w14:paraId="60D9A0C7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12.</w:t>
            </w:r>
          </w:p>
        </w:tc>
        <w:tc>
          <w:tcPr>
            <w:tcW w:w="1313" w:type="dxa"/>
          </w:tcPr>
          <w:p w14:paraId="17F9DC9E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16992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08BED84" w14:textId="77777777" w:rsidR="00614A9D" w:rsidRPr="00E92374" w:rsidRDefault="00614A9D" w:rsidP="00EF7EF9">
            <w:pPr>
              <w:pStyle w:val="TableParagraph"/>
              <w:spacing w:line="222" w:lineRule="exact"/>
              <w:ind w:left="141"/>
              <w:rPr>
                <w:b/>
                <w:i/>
                <w:sz w:val="24"/>
                <w:szCs w:val="24"/>
              </w:rPr>
            </w:pPr>
            <w:r w:rsidRPr="00E92374">
              <w:rPr>
                <w:b/>
                <w:i/>
                <w:sz w:val="24"/>
                <w:szCs w:val="24"/>
              </w:rPr>
              <w:t>Контрольная</w:t>
            </w:r>
            <w:r w:rsidRPr="00E9237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работа</w:t>
            </w:r>
            <w:r w:rsidRPr="00E9237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№</w:t>
            </w:r>
            <w:r w:rsidRPr="00E923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1</w:t>
            </w:r>
            <w:r w:rsidRPr="00E9237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по</w:t>
            </w:r>
            <w:r w:rsidRPr="00E923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теме «Четырехугольники»</w:t>
            </w:r>
          </w:p>
        </w:tc>
      </w:tr>
      <w:tr w:rsidR="00614A9D" w:rsidRPr="005B0708" w14:paraId="1A8467E7" w14:textId="77777777" w:rsidTr="00EF7EF9">
        <w:trPr>
          <w:trHeight w:val="139"/>
        </w:trPr>
        <w:tc>
          <w:tcPr>
            <w:tcW w:w="10536" w:type="dxa"/>
            <w:gridSpan w:val="5"/>
          </w:tcPr>
          <w:p w14:paraId="2BDEB9A3" w14:textId="77777777" w:rsidR="00614A9D" w:rsidRPr="001C67DB" w:rsidRDefault="00614A9D" w:rsidP="00EF7EF9">
            <w:pPr>
              <w:pStyle w:val="TableParagraph"/>
              <w:spacing w:line="222" w:lineRule="exact"/>
              <w:ind w:left="141"/>
              <w:jc w:val="center"/>
              <w:rPr>
                <w:sz w:val="24"/>
                <w:szCs w:val="24"/>
              </w:rPr>
            </w:pP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Фалеса</w:t>
            </w:r>
            <w:r w:rsidRPr="003A4892">
              <w:rPr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о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пропорциональных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отрезках,</w:t>
            </w:r>
            <w:r w:rsidRPr="003A4892">
              <w:rPr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подобные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треугольники</w:t>
            </w:r>
            <w:r>
              <w:rPr>
                <w:b/>
                <w:color w:val="211F1F"/>
                <w:sz w:val="24"/>
                <w:szCs w:val="24"/>
              </w:rPr>
              <w:t xml:space="preserve"> – 15 часов</w:t>
            </w:r>
          </w:p>
        </w:tc>
      </w:tr>
      <w:tr w:rsidR="00614A9D" w:rsidRPr="005B0708" w14:paraId="012FA802" w14:textId="77777777" w:rsidTr="00EF7EF9">
        <w:trPr>
          <w:trHeight w:val="172"/>
        </w:trPr>
        <w:tc>
          <w:tcPr>
            <w:tcW w:w="568" w:type="dxa"/>
          </w:tcPr>
          <w:p w14:paraId="6492B98B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13.</w:t>
            </w:r>
          </w:p>
        </w:tc>
        <w:tc>
          <w:tcPr>
            <w:tcW w:w="1313" w:type="dxa"/>
          </w:tcPr>
          <w:p w14:paraId="6BE50546" w14:textId="77777777" w:rsidR="00614A9D" w:rsidRPr="001C67DB" w:rsidRDefault="00614A9D" w:rsidP="00EF7EF9">
            <w:pPr>
              <w:pStyle w:val="TableParagraph"/>
              <w:spacing w:line="273" w:lineRule="auto"/>
              <w:ind w:left="4" w:right="60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85154" w14:textId="77777777" w:rsidR="00614A9D" w:rsidRPr="001C67DB" w:rsidRDefault="00614A9D" w:rsidP="00EF7EF9">
            <w:pPr>
              <w:pStyle w:val="TableParagraph"/>
              <w:spacing w:line="273" w:lineRule="auto"/>
              <w:ind w:left="4" w:right="601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624E9F1" w14:textId="77777777" w:rsidR="00614A9D" w:rsidRPr="001C67DB" w:rsidRDefault="00614A9D" w:rsidP="00EF7EF9">
            <w:pPr>
              <w:pStyle w:val="TableParagraph"/>
              <w:spacing w:line="273" w:lineRule="auto"/>
              <w:ind w:right="601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Теорема Фалеса и теорема о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пропорциональных</w:t>
            </w:r>
            <w:r w:rsidRPr="001C67DB">
              <w:rPr>
                <w:spacing w:val="-1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отрезках.</w:t>
            </w:r>
          </w:p>
        </w:tc>
      </w:tr>
      <w:tr w:rsidR="00614A9D" w:rsidRPr="005B0708" w14:paraId="1FA74CFA" w14:textId="77777777" w:rsidTr="00EF7EF9">
        <w:trPr>
          <w:trHeight w:val="289"/>
        </w:trPr>
        <w:tc>
          <w:tcPr>
            <w:tcW w:w="568" w:type="dxa"/>
          </w:tcPr>
          <w:p w14:paraId="1C4D061B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14.</w:t>
            </w:r>
          </w:p>
        </w:tc>
        <w:tc>
          <w:tcPr>
            <w:tcW w:w="1313" w:type="dxa"/>
          </w:tcPr>
          <w:p w14:paraId="51F0082F" w14:textId="77777777" w:rsidR="00614A9D" w:rsidRPr="001C67DB" w:rsidRDefault="00614A9D" w:rsidP="00EF7EF9">
            <w:pPr>
              <w:pStyle w:val="TableParagraph"/>
              <w:spacing w:line="273" w:lineRule="auto"/>
              <w:ind w:left="4" w:right="60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6D845" w14:textId="77777777" w:rsidR="00614A9D" w:rsidRPr="001C67DB" w:rsidRDefault="00614A9D" w:rsidP="00EF7EF9">
            <w:pPr>
              <w:pStyle w:val="TableParagraph"/>
              <w:spacing w:line="273" w:lineRule="auto"/>
              <w:ind w:left="4" w:right="601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A537B1F" w14:textId="77777777" w:rsidR="00614A9D" w:rsidRPr="001C67DB" w:rsidRDefault="00614A9D" w:rsidP="00EF7EF9">
            <w:pPr>
              <w:pStyle w:val="TableParagraph"/>
              <w:spacing w:line="273" w:lineRule="auto"/>
              <w:ind w:right="601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Теорема Фалеса и теорема о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пропорциональных</w:t>
            </w:r>
            <w:r w:rsidRPr="001C67DB">
              <w:rPr>
                <w:spacing w:val="-1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отрезках.</w:t>
            </w:r>
          </w:p>
        </w:tc>
      </w:tr>
      <w:tr w:rsidR="00614A9D" w:rsidRPr="001C67DB" w14:paraId="37ECD3B6" w14:textId="77777777" w:rsidTr="00EF7EF9">
        <w:trPr>
          <w:trHeight w:val="245"/>
        </w:trPr>
        <w:tc>
          <w:tcPr>
            <w:tcW w:w="568" w:type="dxa"/>
          </w:tcPr>
          <w:p w14:paraId="7040C34C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15.</w:t>
            </w:r>
          </w:p>
        </w:tc>
        <w:tc>
          <w:tcPr>
            <w:tcW w:w="1313" w:type="dxa"/>
          </w:tcPr>
          <w:p w14:paraId="7F912873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9CF11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1F19B2CB" w14:textId="77777777" w:rsidR="00614A9D" w:rsidRPr="001C67DB" w:rsidRDefault="00614A9D" w:rsidP="00EF7EF9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Средняя</w:t>
            </w:r>
            <w:r w:rsidRPr="001C67DB">
              <w:rPr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линия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треугольника</w:t>
            </w:r>
          </w:p>
        </w:tc>
      </w:tr>
      <w:tr w:rsidR="00614A9D" w:rsidRPr="005B0708" w14:paraId="5D02B1AD" w14:textId="77777777" w:rsidTr="00EF7EF9">
        <w:trPr>
          <w:trHeight w:val="293"/>
        </w:trPr>
        <w:tc>
          <w:tcPr>
            <w:tcW w:w="568" w:type="dxa"/>
          </w:tcPr>
          <w:p w14:paraId="1382CF47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16.</w:t>
            </w:r>
          </w:p>
        </w:tc>
        <w:tc>
          <w:tcPr>
            <w:tcW w:w="1313" w:type="dxa"/>
          </w:tcPr>
          <w:p w14:paraId="1C568853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88E1A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9304CE4" w14:textId="77777777" w:rsidR="00614A9D" w:rsidRPr="001C67DB" w:rsidRDefault="00614A9D" w:rsidP="00EF7EF9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теме «С</w:t>
            </w:r>
            <w:r w:rsidRPr="001C67DB">
              <w:rPr>
                <w:sz w:val="24"/>
                <w:szCs w:val="24"/>
              </w:rPr>
              <w:t>редняя</w:t>
            </w:r>
            <w:r w:rsidRPr="001C67DB">
              <w:rPr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линия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14A9D" w:rsidRPr="001C67DB" w14:paraId="38AF9B13" w14:textId="77777777" w:rsidTr="00EF7EF9">
        <w:trPr>
          <w:trHeight w:val="128"/>
        </w:trPr>
        <w:tc>
          <w:tcPr>
            <w:tcW w:w="568" w:type="dxa"/>
          </w:tcPr>
          <w:p w14:paraId="4B671470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17.</w:t>
            </w:r>
          </w:p>
        </w:tc>
        <w:tc>
          <w:tcPr>
            <w:tcW w:w="1313" w:type="dxa"/>
          </w:tcPr>
          <w:p w14:paraId="4C87D751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C14F9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19D4010" w14:textId="77777777" w:rsidR="00614A9D" w:rsidRPr="001C67DB" w:rsidRDefault="00614A9D" w:rsidP="00EF7EF9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Трапеция,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её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средняя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линия</w:t>
            </w:r>
          </w:p>
        </w:tc>
      </w:tr>
      <w:tr w:rsidR="00614A9D" w:rsidRPr="005B0708" w14:paraId="6CEA45BC" w14:textId="77777777" w:rsidTr="00EF7EF9">
        <w:trPr>
          <w:trHeight w:val="273"/>
        </w:trPr>
        <w:tc>
          <w:tcPr>
            <w:tcW w:w="568" w:type="dxa"/>
          </w:tcPr>
          <w:p w14:paraId="43DD0C15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18.</w:t>
            </w:r>
          </w:p>
        </w:tc>
        <w:tc>
          <w:tcPr>
            <w:tcW w:w="1313" w:type="dxa"/>
          </w:tcPr>
          <w:p w14:paraId="122555DA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B45F7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197F04A" w14:textId="77777777" w:rsidR="00614A9D" w:rsidRPr="001C67DB" w:rsidRDefault="00614A9D" w:rsidP="00EF7EF9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теме «Средняя линия трапеции»</w:t>
            </w:r>
            <w:r w:rsidRPr="001C67DB">
              <w:rPr>
                <w:sz w:val="24"/>
                <w:szCs w:val="24"/>
              </w:rPr>
              <w:t>.</w:t>
            </w:r>
          </w:p>
        </w:tc>
      </w:tr>
      <w:tr w:rsidR="00614A9D" w:rsidRPr="005B0708" w14:paraId="066AC986" w14:textId="77777777" w:rsidTr="00EF7EF9">
        <w:trPr>
          <w:trHeight w:val="405"/>
        </w:trPr>
        <w:tc>
          <w:tcPr>
            <w:tcW w:w="568" w:type="dxa"/>
          </w:tcPr>
          <w:p w14:paraId="72822B10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19.</w:t>
            </w:r>
          </w:p>
        </w:tc>
        <w:tc>
          <w:tcPr>
            <w:tcW w:w="1313" w:type="dxa"/>
          </w:tcPr>
          <w:p w14:paraId="06BB0911" w14:textId="77777777" w:rsidR="00614A9D" w:rsidRPr="001C67DB" w:rsidRDefault="00614A9D" w:rsidP="00EF7EF9">
            <w:pPr>
              <w:pStyle w:val="TableParagraph"/>
              <w:spacing w:line="244" w:lineRule="auto"/>
              <w:ind w:right="57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77537" w14:textId="77777777" w:rsidR="00614A9D" w:rsidRPr="001C67DB" w:rsidRDefault="00614A9D" w:rsidP="00EF7EF9">
            <w:pPr>
              <w:pStyle w:val="TableParagraph"/>
              <w:spacing w:line="244" w:lineRule="auto"/>
              <w:ind w:right="57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638A6FB" w14:textId="77777777" w:rsidR="00614A9D" w:rsidRPr="001C67DB" w:rsidRDefault="00614A9D" w:rsidP="00EF7EF9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 xml:space="preserve">Пропорциональные </w:t>
            </w:r>
            <w:proofErr w:type="gramStart"/>
            <w:r w:rsidRPr="001C67DB">
              <w:rPr>
                <w:sz w:val="24"/>
                <w:szCs w:val="24"/>
              </w:rPr>
              <w:t>отрезки,</w:t>
            </w:r>
            <w:r w:rsidRPr="001C67DB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построение</w:t>
            </w:r>
            <w:proofErr w:type="gramEnd"/>
            <w:r w:rsidRPr="001C67DB">
              <w:rPr>
                <w:sz w:val="24"/>
                <w:szCs w:val="24"/>
              </w:rPr>
              <w:t xml:space="preserve"> четвёртого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пропорционального</w:t>
            </w:r>
            <w:r w:rsidRPr="001C67DB">
              <w:rPr>
                <w:spacing w:val="-10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отрезка</w:t>
            </w:r>
          </w:p>
        </w:tc>
      </w:tr>
      <w:tr w:rsidR="00614A9D" w:rsidRPr="005B0708" w14:paraId="1EF071F3" w14:textId="77777777" w:rsidTr="00EF7EF9">
        <w:trPr>
          <w:trHeight w:val="272"/>
        </w:trPr>
        <w:tc>
          <w:tcPr>
            <w:tcW w:w="568" w:type="dxa"/>
          </w:tcPr>
          <w:p w14:paraId="49C1C117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20.</w:t>
            </w:r>
          </w:p>
        </w:tc>
        <w:tc>
          <w:tcPr>
            <w:tcW w:w="1313" w:type="dxa"/>
          </w:tcPr>
          <w:p w14:paraId="29197E07" w14:textId="77777777" w:rsidR="00614A9D" w:rsidRPr="001C67DB" w:rsidRDefault="00614A9D" w:rsidP="00EF7EF9">
            <w:pPr>
              <w:pStyle w:val="TableParagraph"/>
              <w:spacing w:line="232" w:lineRule="auto"/>
              <w:ind w:right="100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490E2" w14:textId="77777777" w:rsidR="00614A9D" w:rsidRPr="001C67DB" w:rsidRDefault="00614A9D" w:rsidP="00EF7EF9">
            <w:pPr>
              <w:pStyle w:val="TableParagraph"/>
              <w:spacing w:line="232" w:lineRule="auto"/>
              <w:ind w:right="100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14370CBD" w14:textId="77777777" w:rsidR="00614A9D" w:rsidRPr="001C67DB" w:rsidRDefault="00614A9D" w:rsidP="00EF7EF9">
            <w:pPr>
              <w:pStyle w:val="TableParagraph"/>
              <w:spacing w:line="232" w:lineRule="auto"/>
              <w:ind w:right="1003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 xml:space="preserve">Свойства центра масс </w:t>
            </w:r>
            <w:proofErr w:type="gramStart"/>
            <w:r w:rsidRPr="001C67DB">
              <w:rPr>
                <w:sz w:val="24"/>
                <w:szCs w:val="24"/>
              </w:rPr>
              <w:t>в</w:t>
            </w:r>
            <w:r w:rsidRPr="001C67DB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треугольнике</w:t>
            </w:r>
            <w:proofErr w:type="gramEnd"/>
          </w:p>
        </w:tc>
      </w:tr>
      <w:tr w:rsidR="00614A9D" w:rsidRPr="001C67DB" w14:paraId="4D0BA8D1" w14:textId="77777777" w:rsidTr="00EF7EF9">
        <w:trPr>
          <w:trHeight w:val="261"/>
        </w:trPr>
        <w:tc>
          <w:tcPr>
            <w:tcW w:w="568" w:type="dxa"/>
          </w:tcPr>
          <w:p w14:paraId="09502F1A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21.</w:t>
            </w:r>
          </w:p>
        </w:tc>
        <w:tc>
          <w:tcPr>
            <w:tcW w:w="1313" w:type="dxa"/>
          </w:tcPr>
          <w:p w14:paraId="642BB848" w14:textId="77777777" w:rsidR="00614A9D" w:rsidRPr="001C67DB" w:rsidRDefault="00614A9D" w:rsidP="00EF7E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99910" w14:textId="77777777" w:rsidR="00614A9D" w:rsidRPr="001C67DB" w:rsidRDefault="00614A9D" w:rsidP="00EF7E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E820522" w14:textId="77777777" w:rsidR="00614A9D" w:rsidRPr="001C67DB" w:rsidRDefault="00614A9D" w:rsidP="00EF7EF9">
            <w:pPr>
              <w:pStyle w:val="TableParagraph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Подобные</w:t>
            </w:r>
            <w:r w:rsidRPr="001C67DB">
              <w:rPr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треугольники</w:t>
            </w:r>
          </w:p>
        </w:tc>
      </w:tr>
      <w:tr w:rsidR="00614A9D" w:rsidRPr="001C67DB" w14:paraId="6449A64D" w14:textId="77777777" w:rsidTr="00EF7EF9">
        <w:trPr>
          <w:trHeight w:val="266"/>
        </w:trPr>
        <w:tc>
          <w:tcPr>
            <w:tcW w:w="568" w:type="dxa"/>
          </w:tcPr>
          <w:p w14:paraId="53582DFF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22.</w:t>
            </w:r>
          </w:p>
        </w:tc>
        <w:tc>
          <w:tcPr>
            <w:tcW w:w="1313" w:type="dxa"/>
          </w:tcPr>
          <w:p w14:paraId="78E961D4" w14:textId="77777777" w:rsidR="00614A9D" w:rsidRPr="001C67DB" w:rsidRDefault="00614A9D" w:rsidP="00EF7EF9">
            <w:pPr>
              <w:pStyle w:val="TableParagraph"/>
              <w:spacing w:line="273" w:lineRule="auto"/>
              <w:ind w:left="4" w:right="117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5B0C2F" w14:textId="77777777" w:rsidR="00614A9D" w:rsidRPr="001C67DB" w:rsidRDefault="00614A9D" w:rsidP="00EF7EF9">
            <w:pPr>
              <w:pStyle w:val="TableParagraph"/>
              <w:spacing w:line="273" w:lineRule="auto"/>
              <w:ind w:left="4" w:right="117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BEF3ED1" w14:textId="77777777" w:rsidR="00614A9D" w:rsidRPr="001C67DB" w:rsidRDefault="00614A9D" w:rsidP="00EF7EF9">
            <w:pPr>
              <w:pStyle w:val="TableParagraph"/>
              <w:spacing w:line="273" w:lineRule="auto"/>
              <w:ind w:righ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</w:t>
            </w:r>
            <w:r w:rsidRPr="001C67DB">
              <w:rPr>
                <w:sz w:val="24"/>
                <w:szCs w:val="24"/>
              </w:rPr>
              <w:t xml:space="preserve"> подобия</w:t>
            </w:r>
            <w:r w:rsidRPr="001C67DB">
              <w:rPr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треугольников</w:t>
            </w:r>
          </w:p>
        </w:tc>
      </w:tr>
      <w:tr w:rsidR="00614A9D" w:rsidRPr="001C67DB" w14:paraId="263B7AC6" w14:textId="77777777" w:rsidTr="00EF7EF9">
        <w:trPr>
          <w:trHeight w:val="355"/>
        </w:trPr>
        <w:tc>
          <w:tcPr>
            <w:tcW w:w="568" w:type="dxa"/>
          </w:tcPr>
          <w:p w14:paraId="787DB1A9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23.</w:t>
            </w:r>
          </w:p>
        </w:tc>
        <w:tc>
          <w:tcPr>
            <w:tcW w:w="1313" w:type="dxa"/>
          </w:tcPr>
          <w:p w14:paraId="09158A7F" w14:textId="77777777" w:rsidR="00614A9D" w:rsidRPr="001C67DB" w:rsidRDefault="00614A9D" w:rsidP="00EF7EF9">
            <w:pPr>
              <w:pStyle w:val="TableParagraph"/>
              <w:spacing w:line="273" w:lineRule="auto"/>
              <w:ind w:left="4" w:right="117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EE568" w14:textId="77777777" w:rsidR="00614A9D" w:rsidRPr="001C67DB" w:rsidRDefault="00614A9D" w:rsidP="00EF7EF9">
            <w:pPr>
              <w:pStyle w:val="TableParagraph"/>
              <w:spacing w:line="273" w:lineRule="auto"/>
              <w:ind w:left="4" w:right="117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B639442" w14:textId="77777777" w:rsidR="00614A9D" w:rsidRPr="001C67DB" w:rsidRDefault="00614A9D" w:rsidP="00EF7EF9">
            <w:pPr>
              <w:pStyle w:val="TableParagraph"/>
              <w:spacing w:line="273" w:lineRule="auto"/>
              <w:ind w:righ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признак</w:t>
            </w:r>
            <w:r w:rsidRPr="001C67DB">
              <w:rPr>
                <w:sz w:val="24"/>
                <w:szCs w:val="24"/>
              </w:rPr>
              <w:t xml:space="preserve"> подобия</w:t>
            </w:r>
            <w:r w:rsidRPr="001C67DB">
              <w:rPr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треугольников</w:t>
            </w:r>
          </w:p>
        </w:tc>
      </w:tr>
      <w:tr w:rsidR="00614A9D" w:rsidRPr="001C67DB" w14:paraId="2D4A0E4A" w14:textId="77777777" w:rsidTr="00EF7EF9">
        <w:trPr>
          <w:trHeight w:val="289"/>
        </w:trPr>
        <w:tc>
          <w:tcPr>
            <w:tcW w:w="568" w:type="dxa"/>
          </w:tcPr>
          <w:p w14:paraId="52E1CCC1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24.</w:t>
            </w:r>
          </w:p>
        </w:tc>
        <w:tc>
          <w:tcPr>
            <w:tcW w:w="1313" w:type="dxa"/>
          </w:tcPr>
          <w:p w14:paraId="3B78E540" w14:textId="77777777" w:rsidR="00614A9D" w:rsidRPr="001C67DB" w:rsidRDefault="00614A9D" w:rsidP="00EF7EF9">
            <w:pPr>
              <w:pStyle w:val="TableParagraph"/>
              <w:spacing w:line="204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F99A0" w14:textId="77777777" w:rsidR="00614A9D" w:rsidRPr="001C67DB" w:rsidRDefault="00614A9D" w:rsidP="00EF7EF9">
            <w:pPr>
              <w:pStyle w:val="TableParagraph"/>
              <w:spacing w:line="204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13B54CA5" w14:textId="77777777" w:rsidR="00614A9D" w:rsidRPr="001C67DB" w:rsidRDefault="00614A9D" w:rsidP="00EF7EF9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proofErr w:type="gramStart"/>
            <w:r w:rsidRPr="001C67DB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етий </w:t>
            </w:r>
            <w:r w:rsidRPr="001C67DB">
              <w:rPr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признак</w:t>
            </w:r>
            <w:proofErr w:type="gramEnd"/>
            <w:r w:rsidRPr="001C67DB">
              <w:rPr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подобия</w:t>
            </w:r>
            <w:r>
              <w:rPr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треугольников</w:t>
            </w:r>
          </w:p>
        </w:tc>
      </w:tr>
      <w:tr w:rsidR="00614A9D" w:rsidRPr="005B0708" w14:paraId="1D823DFC" w14:textId="77777777" w:rsidTr="00EF7EF9">
        <w:trPr>
          <w:trHeight w:val="265"/>
        </w:trPr>
        <w:tc>
          <w:tcPr>
            <w:tcW w:w="568" w:type="dxa"/>
          </w:tcPr>
          <w:p w14:paraId="0D12F724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25.</w:t>
            </w:r>
          </w:p>
        </w:tc>
        <w:tc>
          <w:tcPr>
            <w:tcW w:w="1313" w:type="dxa"/>
          </w:tcPr>
          <w:p w14:paraId="2B9FD3C8" w14:textId="77777777" w:rsidR="00614A9D" w:rsidRPr="001C67DB" w:rsidRDefault="00614A9D" w:rsidP="00EF7EF9">
            <w:pPr>
              <w:pStyle w:val="TableParagraph"/>
              <w:spacing w:line="221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C5FDF" w14:textId="77777777" w:rsidR="00614A9D" w:rsidRPr="001C67DB" w:rsidRDefault="00614A9D" w:rsidP="00EF7EF9">
            <w:pPr>
              <w:pStyle w:val="TableParagraph"/>
              <w:spacing w:line="221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D46BB09" w14:textId="77777777" w:rsidR="00614A9D" w:rsidRPr="001C67DB" w:rsidRDefault="00614A9D" w:rsidP="00EF7EF9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«Подобные треугольники»</w:t>
            </w:r>
          </w:p>
        </w:tc>
      </w:tr>
      <w:tr w:rsidR="00614A9D" w:rsidRPr="005B0708" w14:paraId="4624297E" w14:textId="77777777" w:rsidTr="00EF7EF9">
        <w:trPr>
          <w:trHeight w:val="269"/>
        </w:trPr>
        <w:tc>
          <w:tcPr>
            <w:tcW w:w="568" w:type="dxa"/>
          </w:tcPr>
          <w:p w14:paraId="2890ADD0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26.</w:t>
            </w:r>
          </w:p>
        </w:tc>
        <w:tc>
          <w:tcPr>
            <w:tcW w:w="1313" w:type="dxa"/>
          </w:tcPr>
          <w:p w14:paraId="5168C00E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CBB78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9D0B107" w14:textId="77777777" w:rsidR="00614A9D" w:rsidRPr="001C67DB" w:rsidRDefault="00614A9D" w:rsidP="00EF7EF9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«Подобные треугольники»</w:t>
            </w:r>
          </w:p>
        </w:tc>
      </w:tr>
      <w:tr w:rsidR="00614A9D" w:rsidRPr="005B0708" w14:paraId="4AC368F9" w14:textId="77777777" w:rsidTr="00EF7EF9">
        <w:trPr>
          <w:trHeight w:val="199"/>
        </w:trPr>
        <w:tc>
          <w:tcPr>
            <w:tcW w:w="568" w:type="dxa"/>
          </w:tcPr>
          <w:p w14:paraId="74589957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27.</w:t>
            </w:r>
          </w:p>
        </w:tc>
        <w:tc>
          <w:tcPr>
            <w:tcW w:w="1313" w:type="dxa"/>
          </w:tcPr>
          <w:p w14:paraId="05FFA541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7371D3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6E282DE" w14:textId="77777777" w:rsidR="00614A9D" w:rsidRPr="006E6A48" w:rsidRDefault="00614A9D" w:rsidP="00EF7EF9">
            <w:pPr>
              <w:pStyle w:val="TableParagraph"/>
              <w:spacing w:line="222" w:lineRule="exact"/>
              <w:ind w:left="4" w:firstLine="137"/>
              <w:rPr>
                <w:b/>
                <w:i/>
                <w:sz w:val="24"/>
                <w:szCs w:val="24"/>
              </w:rPr>
            </w:pPr>
            <w:r w:rsidRPr="006E6A48">
              <w:rPr>
                <w:b/>
                <w:i/>
                <w:sz w:val="24"/>
                <w:szCs w:val="24"/>
              </w:rPr>
              <w:t>Контрольная</w:t>
            </w:r>
            <w:r w:rsidRPr="006E6A4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работа №</w:t>
            </w:r>
            <w:r w:rsidRPr="006E6A4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2</w:t>
            </w:r>
            <w:r w:rsidRPr="006E6A4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по</w:t>
            </w:r>
            <w:r w:rsidRPr="006E6A4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теме «Подобные</w:t>
            </w:r>
            <w:r w:rsidRPr="006E6A4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треугольники»</w:t>
            </w:r>
          </w:p>
        </w:tc>
      </w:tr>
      <w:tr w:rsidR="00614A9D" w:rsidRPr="005B0708" w14:paraId="7C4F4FF6" w14:textId="77777777" w:rsidTr="00EF7EF9">
        <w:trPr>
          <w:trHeight w:val="199"/>
        </w:trPr>
        <w:tc>
          <w:tcPr>
            <w:tcW w:w="10536" w:type="dxa"/>
            <w:gridSpan w:val="5"/>
          </w:tcPr>
          <w:p w14:paraId="459EE8A1" w14:textId="77777777" w:rsidR="00614A9D" w:rsidRPr="006E6A48" w:rsidRDefault="00614A9D" w:rsidP="00EF7EF9">
            <w:pPr>
              <w:pStyle w:val="TableParagraph"/>
              <w:spacing w:line="222" w:lineRule="exact"/>
              <w:ind w:left="4" w:firstLine="137"/>
              <w:jc w:val="center"/>
              <w:rPr>
                <w:b/>
                <w:i/>
                <w:sz w:val="24"/>
                <w:szCs w:val="24"/>
              </w:rPr>
            </w:pP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Пифагора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начала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тригонометрии</w:t>
            </w:r>
            <w:r>
              <w:rPr>
                <w:b/>
                <w:color w:val="211F1F"/>
                <w:sz w:val="24"/>
                <w:szCs w:val="24"/>
              </w:rPr>
              <w:t xml:space="preserve"> – 10 часов</w:t>
            </w:r>
          </w:p>
        </w:tc>
      </w:tr>
      <w:tr w:rsidR="00614A9D" w:rsidRPr="001C67DB" w14:paraId="09435D7D" w14:textId="77777777" w:rsidTr="00EF7EF9">
        <w:trPr>
          <w:trHeight w:val="249"/>
        </w:trPr>
        <w:tc>
          <w:tcPr>
            <w:tcW w:w="568" w:type="dxa"/>
          </w:tcPr>
          <w:p w14:paraId="09BB8AA7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28.</w:t>
            </w:r>
          </w:p>
        </w:tc>
        <w:tc>
          <w:tcPr>
            <w:tcW w:w="1313" w:type="dxa"/>
          </w:tcPr>
          <w:p w14:paraId="7AC2ECED" w14:textId="77777777" w:rsidR="00614A9D" w:rsidRPr="001C67DB" w:rsidRDefault="00614A9D" w:rsidP="00EF7EF9">
            <w:pPr>
              <w:pStyle w:val="TableParagraph"/>
              <w:spacing w:line="273" w:lineRule="auto"/>
              <w:ind w:left="4" w:right="518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82C25" w14:textId="77777777" w:rsidR="00614A9D" w:rsidRPr="001C67DB" w:rsidRDefault="00614A9D" w:rsidP="00EF7EF9">
            <w:pPr>
              <w:pStyle w:val="TableParagraph"/>
              <w:spacing w:line="273" w:lineRule="auto"/>
              <w:ind w:left="4" w:right="518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B925E96" w14:textId="77777777" w:rsidR="00614A9D" w:rsidRPr="001C67DB" w:rsidRDefault="00614A9D" w:rsidP="00EF7EF9">
            <w:pPr>
              <w:pStyle w:val="TableParagraph"/>
              <w:spacing w:line="273" w:lineRule="auto"/>
              <w:ind w:left="4" w:right="518" w:firstLine="137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Теорема Пифагора, её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доказательство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</w:p>
        </w:tc>
      </w:tr>
      <w:tr w:rsidR="00614A9D" w:rsidRPr="001C67DB" w14:paraId="57A602B7" w14:textId="77777777" w:rsidTr="00EF7EF9">
        <w:trPr>
          <w:trHeight w:val="197"/>
        </w:trPr>
        <w:tc>
          <w:tcPr>
            <w:tcW w:w="568" w:type="dxa"/>
          </w:tcPr>
          <w:p w14:paraId="78663257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29.</w:t>
            </w:r>
          </w:p>
        </w:tc>
        <w:tc>
          <w:tcPr>
            <w:tcW w:w="1313" w:type="dxa"/>
          </w:tcPr>
          <w:p w14:paraId="03A61AB6" w14:textId="77777777" w:rsidR="00614A9D" w:rsidRPr="001C67DB" w:rsidRDefault="00614A9D" w:rsidP="00EF7EF9">
            <w:pPr>
              <w:pStyle w:val="TableParagraph"/>
              <w:spacing w:line="273" w:lineRule="auto"/>
              <w:ind w:left="4" w:right="518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B6933" w14:textId="77777777" w:rsidR="00614A9D" w:rsidRPr="001C67DB" w:rsidRDefault="00614A9D" w:rsidP="00EF7EF9">
            <w:pPr>
              <w:pStyle w:val="TableParagraph"/>
              <w:spacing w:line="273" w:lineRule="auto"/>
              <w:ind w:left="4" w:right="518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BDF7C07" w14:textId="77777777" w:rsidR="00614A9D" w:rsidRPr="001C67DB" w:rsidRDefault="00614A9D" w:rsidP="00EF7EF9">
            <w:pPr>
              <w:pStyle w:val="TableParagraph"/>
              <w:spacing w:line="273" w:lineRule="auto"/>
              <w:ind w:left="4" w:right="518" w:firstLine="137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Теорема Пифагора, её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применение.</w:t>
            </w:r>
          </w:p>
        </w:tc>
      </w:tr>
      <w:tr w:rsidR="00614A9D" w:rsidRPr="001C67DB" w14:paraId="27AE4B56" w14:textId="77777777" w:rsidTr="00EF7EF9">
        <w:trPr>
          <w:trHeight w:val="173"/>
        </w:trPr>
        <w:tc>
          <w:tcPr>
            <w:tcW w:w="568" w:type="dxa"/>
          </w:tcPr>
          <w:p w14:paraId="16C30F15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30.</w:t>
            </w:r>
          </w:p>
        </w:tc>
        <w:tc>
          <w:tcPr>
            <w:tcW w:w="1313" w:type="dxa"/>
          </w:tcPr>
          <w:p w14:paraId="542661FC" w14:textId="77777777" w:rsidR="00614A9D" w:rsidRPr="001C67DB" w:rsidRDefault="00614A9D" w:rsidP="00EF7EF9">
            <w:pPr>
              <w:pStyle w:val="TableParagraph"/>
              <w:spacing w:line="219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9D3B7" w14:textId="77777777" w:rsidR="00614A9D" w:rsidRPr="001C67DB" w:rsidRDefault="00614A9D" w:rsidP="00EF7EF9">
            <w:pPr>
              <w:pStyle w:val="TableParagraph"/>
              <w:spacing w:line="219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58C0526" w14:textId="77777777" w:rsidR="00614A9D" w:rsidRPr="001C67DB" w:rsidRDefault="00614A9D" w:rsidP="00EF7EF9">
            <w:pPr>
              <w:pStyle w:val="TableParagraph"/>
              <w:spacing w:line="219" w:lineRule="exact"/>
              <w:ind w:left="4" w:firstLine="137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Обратная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теорема</w:t>
            </w:r>
            <w:r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Пифагора.</w:t>
            </w:r>
          </w:p>
        </w:tc>
      </w:tr>
      <w:tr w:rsidR="00614A9D" w:rsidRPr="005B0708" w14:paraId="2EB0865F" w14:textId="77777777" w:rsidTr="00EF7EF9">
        <w:trPr>
          <w:trHeight w:val="163"/>
        </w:trPr>
        <w:tc>
          <w:tcPr>
            <w:tcW w:w="568" w:type="dxa"/>
          </w:tcPr>
          <w:p w14:paraId="648CF57C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31.</w:t>
            </w:r>
          </w:p>
        </w:tc>
        <w:tc>
          <w:tcPr>
            <w:tcW w:w="1313" w:type="dxa"/>
          </w:tcPr>
          <w:p w14:paraId="0EB28EAF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893FB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10F1FE2C" w14:textId="77777777" w:rsidR="00614A9D" w:rsidRPr="001C67DB" w:rsidRDefault="00614A9D" w:rsidP="00EF7EF9">
            <w:pPr>
              <w:pStyle w:val="TableParagraph"/>
              <w:spacing w:line="220" w:lineRule="exact"/>
              <w:ind w:left="4" w:firstLine="137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Решение задач с использованием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теорем</w:t>
            </w:r>
            <w:r>
              <w:rPr>
                <w:color w:val="211F1F"/>
                <w:sz w:val="24"/>
                <w:szCs w:val="24"/>
              </w:rPr>
              <w:t>ы</w:t>
            </w:r>
            <w:r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Пифагора.</w:t>
            </w:r>
          </w:p>
        </w:tc>
      </w:tr>
      <w:tr w:rsidR="00614A9D" w:rsidRPr="005B0708" w14:paraId="3ABA9918" w14:textId="77777777" w:rsidTr="00EF7EF9">
        <w:trPr>
          <w:trHeight w:val="167"/>
        </w:trPr>
        <w:tc>
          <w:tcPr>
            <w:tcW w:w="568" w:type="dxa"/>
          </w:tcPr>
          <w:p w14:paraId="451FC0AE" w14:textId="77777777" w:rsidR="00614A9D" w:rsidRPr="001C67DB" w:rsidRDefault="00614A9D" w:rsidP="00EF7EF9">
            <w:pPr>
              <w:pStyle w:val="TableParagraph"/>
              <w:spacing w:before="84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32.</w:t>
            </w:r>
          </w:p>
        </w:tc>
        <w:tc>
          <w:tcPr>
            <w:tcW w:w="1313" w:type="dxa"/>
          </w:tcPr>
          <w:p w14:paraId="6E2FA8B4" w14:textId="77777777" w:rsidR="00614A9D" w:rsidRPr="001C67DB" w:rsidRDefault="00614A9D" w:rsidP="00EF7EF9">
            <w:pPr>
              <w:pStyle w:val="TableParagraph"/>
              <w:spacing w:line="276" w:lineRule="auto"/>
              <w:ind w:left="3" w:right="14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7E4E5" w14:textId="77777777" w:rsidR="00614A9D" w:rsidRPr="001C67DB" w:rsidRDefault="00614A9D" w:rsidP="00EF7EF9">
            <w:pPr>
              <w:pStyle w:val="TableParagraph"/>
              <w:spacing w:line="276" w:lineRule="auto"/>
              <w:ind w:left="3" w:right="14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DC5076C" w14:textId="77777777" w:rsidR="00614A9D" w:rsidRPr="001C67DB" w:rsidRDefault="00614A9D" w:rsidP="00EF7EF9">
            <w:pPr>
              <w:pStyle w:val="TableParagraph"/>
              <w:spacing w:line="276" w:lineRule="auto"/>
              <w:ind w:left="140" w:right="14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Определение тригонометрических</w:t>
            </w:r>
            <w:r w:rsidRPr="001C67DB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функций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острого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угла</w:t>
            </w:r>
          </w:p>
        </w:tc>
      </w:tr>
      <w:tr w:rsidR="00614A9D" w:rsidRPr="005B0708" w14:paraId="38C43011" w14:textId="77777777" w:rsidTr="00EF7EF9">
        <w:trPr>
          <w:trHeight w:val="357"/>
        </w:trPr>
        <w:tc>
          <w:tcPr>
            <w:tcW w:w="568" w:type="dxa"/>
          </w:tcPr>
          <w:p w14:paraId="23900610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1313" w:type="dxa"/>
          </w:tcPr>
          <w:p w14:paraId="67454D35" w14:textId="77777777" w:rsidR="00614A9D" w:rsidRPr="001C67DB" w:rsidRDefault="00614A9D" w:rsidP="00EF7EF9">
            <w:pPr>
              <w:pStyle w:val="TableParagraph"/>
              <w:spacing w:line="276" w:lineRule="auto"/>
              <w:ind w:left="3" w:right="14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FC956" w14:textId="77777777" w:rsidR="00614A9D" w:rsidRPr="001C67DB" w:rsidRDefault="00614A9D" w:rsidP="00EF7EF9">
            <w:pPr>
              <w:pStyle w:val="TableParagraph"/>
              <w:spacing w:line="276" w:lineRule="auto"/>
              <w:ind w:left="3" w:right="14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ACBD557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1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Т</w:t>
            </w:r>
            <w:r w:rsidRPr="001C67DB">
              <w:rPr>
                <w:color w:val="211F1F"/>
                <w:sz w:val="24"/>
                <w:szCs w:val="24"/>
              </w:rPr>
              <w:t>ригонометрические</w:t>
            </w:r>
            <w:r w:rsidRPr="001C67DB">
              <w:rPr>
                <w:color w:val="211F1F"/>
                <w:spacing w:val="-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соотношения</w:t>
            </w:r>
            <w:r w:rsidRPr="001C67DB">
              <w:rPr>
                <w:color w:val="211F1F"/>
                <w:spacing w:val="-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в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прямоугольном</w:t>
            </w:r>
            <w:r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треугольнике.</w:t>
            </w:r>
          </w:p>
        </w:tc>
      </w:tr>
      <w:tr w:rsidR="00614A9D" w:rsidRPr="001C67DB" w14:paraId="1827F3FF" w14:textId="77777777" w:rsidTr="00EF7EF9">
        <w:trPr>
          <w:trHeight w:val="277"/>
        </w:trPr>
        <w:tc>
          <w:tcPr>
            <w:tcW w:w="568" w:type="dxa"/>
          </w:tcPr>
          <w:p w14:paraId="5974BE43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34.</w:t>
            </w:r>
          </w:p>
        </w:tc>
        <w:tc>
          <w:tcPr>
            <w:tcW w:w="1313" w:type="dxa"/>
          </w:tcPr>
          <w:p w14:paraId="6EB3F21E" w14:textId="77777777" w:rsidR="00614A9D" w:rsidRPr="001C67DB" w:rsidRDefault="00614A9D" w:rsidP="00EF7EF9">
            <w:pPr>
              <w:pStyle w:val="TableParagraph"/>
              <w:spacing w:line="228" w:lineRule="auto"/>
              <w:ind w:right="377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C6AAE" w14:textId="77777777" w:rsidR="00614A9D" w:rsidRPr="001C67DB" w:rsidRDefault="00614A9D" w:rsidP="00EF7EF9">
            <w:pPr>
              <w:pStyle w:val="TableParagraph"/>
              <w:spacing w:line="228" w:lineRule="auto"/>
              <w:ind w:right="377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C753966" w14:textId="77777777" w:rsidR="00614A9D" w:rsidRPr="001C67DB" w:rsidRDefault="00614A9D" w:rsidP="00EF7EF9">
            <w:pPr>
              <w:pStyle w:val="TableParagraph"/>
              <w:spacing w:line="228" w:lineRule="auto"/>
              <w:ind w:left="140" w:right="377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 xml:space="preserve">Основное </w:t>
            </w:r>
            <w:proofErr w:type="gramStart"/>
            <w:r w:rsidRPr="001C67DB">
              <w:rPr>
                <w:color w:val="211F1F"/>
                <w:sz w:val="24"/>
                <w:szCs w:val="24"/>
              </w:rPr>
              <w:t>тригонометрическое</w:t>
            </w:r>
            <w:r>
              <w:rPr>
                <w:color w:val="211F1F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тождество</w:t>
            </w:r>
            <w:proofErr w:type="gramEnd"/>
          </w:p>
        </w:tc>
      </w:tr>
      <w:tr w:rsidR="00614A9D" w:rsidRPr="005B0708" w14:paraId="6D3D0212" w14:textId="77777777" w:rsidTr="00EF7EF9">
        <w:trPr>
          <w:trHeight w:val="551"/>
        </w:trPr>
        <w:tc>
          <w:tcPr>
            <w:tcW w:w="568" w:type="dxa"/>
          </w:tcPr>
          <w:p w14:paraId="4FC82D5E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35.</w:t>
            </w:r>
          </w:p>
        </w:tc>
        <w:tc>
          <w:tcPr>
            <w:tcW w:w="1313" w:type="dxa"/>
          </w:tcPr>
          <w:p w14:paraId="4D813DAC" w14:textId="77777777" w:rsidR="00614A9D" w:rsidRPr="001C67DB" w:rsidRDefault="00614A9D" w:rsidP="00EF7EF9">
            <w:pPr>
              <w:pStyle w:val="TableParagraph"/>
              <w:spacing w:line="244" w:lineRule="auto"/>
              <w:ind w:right="498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7D71C" w14:textId="77777777" w:rsidR="00614A9D" w:rsidRPr="001C67DB" w:rsidRDefault="00614A9D" w:rsidP="00EF7EF9">
            <w:pPr>
              <w:pStyle w:val="TableParagraph"/>
              <w:spacing w:line="244" w:lineRule="auto"/>
              <w:ind w:right="498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D742F06" w14:textId="77777777" w:rsidR="00614A9D" w:rsidRPr="001C67DB" w:rsidRDefault="00614A9D" w:rsidP="00EF7EF9">
            <w:pPr>
              <w:pStyle w:val="TableParagraph"/>
              <w:spacing w:line="244" w:lineRule="auto"/>
              <w:ind w:left="140" w:right="498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Соотношения между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сторонами в прямоугольных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треугольниках с углами в 45°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и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45°</w:t>
            </w:r>
          </w:p>
        </w:tc>
      </w:tr>
      <w:tr w:rsidR="00614A9D" w:rsidRPr="005B0708" w14:paraId="00D24574" w14:textId="77777777" w:rsidTr="00EF7EF9">
        <w:trPr>
          <w:trHeight w:val="403"/>
        </w:trPr>
        <w:tc>
          <w:tcPr>
            <w:tcW w:w="568" w:type="dxa"/>
          </w:tcPr>
          <w:p w14:paraId="58856758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36.</w:t>
            </w:r>
          </w:p>
        </w:tc>
        <w:tc>
          <w:tcPr>
            <w:tcW w:w="1313" w:type="dxa"/>
          </w:tcPr>
          <w:p w14:paraId="10DA9016" w14:textId="77777777" w:rsidR="00614A9D" w:rsidRPr="001C67DB" w:rsidRDefault="00614A9D" w:rsidP="00EF7EF9">
            <w:pPr>
              <w:pStyle w:val="TableParagraph"/>
              <w:spacing w:line="273" w:lineRule="auto"/>
              <w:ind w:left="3" w:right="206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D64BCC" w14:textId="77777777" w:rsidR="00614A9D" w:rsidRPr="001C67DB" w:rsidRDefault="00614A9D" w:rsidP="00EF7EF9">
            <w:pPr>
              <w:pStyle w:val="TableParagraph"/>
              <w:spacing w:line="273" w:lineRule="auto"/>
              <w:ind w:left="3" w:right="206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726A69A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206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Соотношения между сторонами в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прямоугольных треугольниках с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углами</w:t>
            </w:r>
            <w:r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в</w:t>
            </w:r>
            <w:r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30° и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60°</w:t>
            </w:r>
          </w:p>
        </w:tc>
      </w:tr>
      <w:tr w:rsidR="00614A9D" w:rsidRPr="005B0708" w14:paraId="4A448F2B" w14:textId="77777777" w:rsidTr="00EF7EF9">
        <w:trPr>
          <w:trHeight w:val="199"/>
        </w:trPr>
        <w:tc>
          <w:tcPr>
            <w:tcW w:w="568" w:type="dxa"/>
          </w:tcPr>
          <w:p w14:paraId="1DBF2F03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37.</w:t>
            </w:r>
          </w:p>
        </w:tc>
        <w:tc>
          <w:tcPr>
            <w:tcW w:w="1313" w:type="dxa"/>
          </w:tcPr>
          <w:p w14:paraId="4A7B3E96" w14:textId="77777777" w:rsidR="00614A9D" w:rsidRPr="001C67DB" w:rsidRDefault="00614A9D" w:rsidP="00EF7EF9">
            <w:pPr>
              <w:pStyle w:val="TableParagraph"/>
              <w:spacing w:line="223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1CE42E" w14:textId="77777777" w:rsidR="00614A9D" w:rsidRPr="001C67DB" w:rsidRDefault="00614A9D" w:rsidP="00EF7EF9">
            <w:pPr>
              <w:pStyle w:val="TableParagraph"/>
              <w:spacing w:line="223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06ABF94" w14:textId="77777777" w:rsidR="00614A9D" w:rsidRPr="006E6A48" w:rsidRDefault="00614A9D" w:rsidP="00EF7EF9">
            <w:pPr>
              <w:pStyle w:val="TableParagraph"/>
              <w:spacing w:line="223" w:lineRule="exact"/>
              <w:ind w:left="140"/>
              <w:rPr>
                <w:b/>
                <w:i/>
                <w:sz w:val="24"/>
                <w:szCs w:val="24"/>
              </w:rPr>
            </w:pPr>
            <w:r w:rsidRPr="006E6A48">
              <w:rPr>
                <w:b/>
                <w:i/>
                <w:sz w:val="24"/>
                <w:szCs w:val="24"/>
              </w:rPr>
              <w:t>Контрольная</w:t>
            </w:r>
            <w:r w:rsidRPr="006E6A4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работа №</w:t>
            </w:r>
            <w:r w:rsidRPr="006E6A4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3</w:t>
            </w:r>
            <w:r w:rsidRPr="006E6A4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по</w:t>
            </w:r>
            <w:r w:rsidRPr="006E6A4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теме «Теорема</w:t>
            </w:r>
            <w:r w:rsidRPr="006E6A4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Пифагора»</w:t>
            </w:r>
          </w:p>
        </w:tc>
      </w:tr>
      <w:tr w:rsidR="00614A9D" w:rsidRPr="001C67DB" w14:paraId="6F226A16" w14:textId="77777777" w:rsidTr="00EF7EF9">
        <w:trPr>
          <w:trHeight w:val="199"/>
        </w:trPr>
        <w:tc>
          <w:tcPr>
            <w:tcW w:w="10536" w:type="dxa"/>
            <w:gridSpan w:val="5"/>
          </w:tcPr>
          <w:p w14:paraId="43354EF2" w14:textId="77777777" w:rsidR="00614A9D" w:rsidRPr="006E6A48" w:rsidRDefault="00614A9D" w:rsidP="00EF7EF9">
            <w:pPr>
              <w:pStyle w:val="TableParagraph"/>
              <w:spacing w:line="223" w:lineRule="exact"/>
              <w:ind w:left="140"/>
              <w:jc w:val="center"/>
              <w:rPr>
                <w:b/>
                <w:i/>
                <w:sz w:val="24"/>
                <w:szCs w:val="24"/>
              </w:rPr>
            </w:pPr>
            <w:r w:rsidRPr="003A4892">
              <w:rPr>
                <w:b/>
                <w:color w:val="211F1F"/>
                <w:sz w:val="24"/>
                <w:szCs w:val="24"/>
              </w:rPr>
              <w:t>Площадь.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Нахождение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площадей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треугольников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многоугольных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фигур.</w:t>
            </w:r>
            <w:r w:rsidRPr="003A4892">
              <w:rPr>
                <w:b/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Площади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подобных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фигур</w:t>
            </w:r>
            <w:r>
              <w:rPr>
                <w:b/>
                <w:color w:val="211F1F"/>
                <w:sz w:val="24"/>
                <w:szCs w:val="24"/>
              </w:rPr>
              <w:t xml:space="preserve"> – 14 часов</w:t>
            </w:r>
          </w:p>
        </w:tc>
      </w:tr>
      <w:tr w:rsidR="00614A9D" w:rsidRPr="001C67DB" w14:paraId="433573F4" w14:textId="77777777" w:rsidTr="00EF7EF9">
        <w:trPr>
          <w:trHeight w:val="274"/>
        </w:trPr>
        <w:tc>
          <w:tcPr>
            <w:tcW w:w="568" w:type="dxa"/>
          </w:tcPr>
          <w:p w14:paraId="164CB579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38.</w:t>
            </w:r>
          </w:p>
        </w:tc>
        <w:tc>
          <w:tcPr>
            <w:tcW w:w="1313" w:type="dxa"/>
          </w:tcPr>
          <w:p w14:paraId="17DA9097" w14:textId="77777777" w:rsidR="00614A9D" w:rsidRPr="001C67DB" w:rsidRDefault="00614A9D" w:rsidP="00EF7EF9">
            <w:pPr>
              <w:pStyle w:val="TableParagraph"/>
              <w:spacing w:line="220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E9BC16" w14:textId="77777777" w:rsidR="00614A9D" w:rsidRPr="001C67DB" w:rsidRDefault="00614A9D" w:rsidP="00EF7EF9">
            <w:pPr>
              <w:pStyle w:val="TableParagraph"/>
              <w:spacing w:line="220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FE1598E" w14:textId="77777777" w:rsidR="00614A9D" w:rsidRPr="001C67DB" w:rsidRDefault="00614A9D" w:rsidP="00EF7EF9">
            <w:pPr>
              <w:pStyle w:val="TableParagraph"/>
              <w:spacing w:line="220" w:lineRule="exact"/>
              <w:ind w:left="140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Понятие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площади</w:t>
            </w:r>
            <w:r>
              <w:rPr>
                <w:sz w:val="24"/>
                <w:szCs w:val="24"/>
              </w:rPr>
              <w:t xml:space="preserve"> фигуры</w:t>
            </w:r>
          </w:p>
        </w:tc>
      </w:tr>
      <w:tr w:rsidR="00614A9D" w:rsidRPr="001C67DB" w14:paraId="2EBA0401" w14:textId="77777777" w:rsidTr="00EF7EF9">
        <w:trPr>
          <w:trHeight w:val="274"/>
        </w:trPr>
        <w:tc>
          <w:tcPr>
            <w:tcW w:w="568" w:type="dxa"/>
          </w:tcPr>
          <w:p w14:paraId="74AE2989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39.</w:t>
            </w:r>
          </w:p>
        </w:tc>
        <w:tc>
          <w:tcPr>
            <w:tcW w:w="1313" w:type="dxa"/>
          </w:tcPr>
          <w:p w14:paraId="587C5B10" w14:textId="77777777" w:rsidR="00614A9D" w:rsidRPr="001C67DB" w:rsidRDefault="00614A9D" w:rsidP="00EF7EF9">
            <w:pPr>
              <w:pStyle w:val="TableParagraph"/>
              <w:spacing w:line="273" w:lineRule="auto"/>
              <w:ind w:left="3" w:right="36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BE5D0A" w14:textId="77777777" w:rsidR="00614A9D" w:rsidRPr="001C67DB" w:rsidRDefault="00614A9D" w:rsidP="00EF7EF9">
            <w:pPr>
              <w:pStyle w:val="TableParagraph"/>
              <w:spacing w:line="273" w:lineRule="auto"/>
              <w:ind w:left="3" w:right="36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3041582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67DB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ь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треугольника</w:t>
            </w:r>
          </w:p>
        </w:tc>
      </w:tr>
      <w:tr w:rsidR="00614A9D" w:rsidRPr="001C67DB" w14:paraId="5B13DB57" w14:textId="77777777" w:rsidTr="00EF7EF9">
        <w:trPr>
          <w:trHeight w:val="274"/>
        </w:trPr>
        <w:tc>
          <w:tcPr>
            <w:tcW w:w="568" w:type="dxa"/>
          </w:tcPr>
          <w:p w14:paraId="313863CB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40.</w:t>
            </w:r>
          </w:p>
        </w:tc>
        <w:tc>
          <w:tcPr>
            <w:tcW w:w="1313" w:type="dxa"/>
          </w:tcPr>
          <w:p w14:paraId="5B593CE2" w14:textId="77777777" w:rsidR="00614A9D" w:rsidRPr="001C67DB" w:rsidRDefault="00614A9D" w:rsidP="00EF7EF9">
            <w:pPr>
              <w:pStyle w:val="TableParagraph"/>
              <w:spacing w:line="228" w:lineRule="auto"/>
              <w:ind w:left="3" w:right="36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197A6" w14:textId="77777777" w:rsidR="00614A9D" w:rsidRPr="001C67DB" w:rsidRDefault="00614A9D" w:rsidP="00EF7EF9">
            <w:pPr>
              <w:pStyle w:val="TableParagraph"/>
              <w:spacing w:line="228" w:lineRule="auto"/>
              <w:ind w:left="3" w:right="36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BA38436" w14:textId="77777777" w:rsidR="00614A9D" w:rsidRPr="001C67DB" w:rsidRDefault="00614A9D" w:rsidP="00EF7EF9">
            <w:pPr>
              <w:pStyle w:val="TableParagraph"/>
              <w:spacing w:line="228" w:lineRule="auto"/>
              <w:ind w:left="140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67DB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ь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параллелограмма</w:t>
            </w:r>
          </w:p>
        </w:tc>
      </w:tr>
      <w:tr w:rsidR="00614A9D" w:rsidRPr="001C67DB" w14:paraId="47E205F4" w14:textId="77777777" w:rsidTr="00EF7EF9">
        <w:trPr>
          <w:trHeight w:val="274"/>
        </w:trPr>
        <w:tc>
          <w:tcPr>
            <w:tcW w:w="568" w:type="dxa"/>
          </w:tcPr>
          <w:p w14:paraId="23D27CA3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41.</w:t>
            </w:r>
          </w:p>
        </w:tc>
        <w:tc>
          <w:tcPr>
            <w:tcW w:w="1313" w:type="dxa"/>
          </w:tcPr>
          <w:p w14:paraId="5D043F7F" w14:textId="77777777" w:rsidR="00614A9D" w:rsidRPr="001C67DB" w:rsidRDefault="00614A9D" w:rsidP="00EF7EF9">
            <w:pPr>
              <w:pStyle w:val="TableParagraph"/>
              <w:spacing w:line="244" w:lineRule="auto"/>
              <w:ind w:right="98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04D384" w14:textId="77777777" w:rsidR="00614A9D" w:rsidRPr="001C67DB" w:rsidRDefault="00614A9D" w:rsidP="00EF7EF9">
            <w:pPr>
              <w:pStyle w:val="TableParagraph"/>
              <w:spacing w:line="244" w:lineRule="auto"/>
              <w:ind w:right="98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F332367" w14:textId="77777777" w:rsidR="00614A9D" w:rsidRPr="001C67DB" w:rsidRDefault="00614A9D" w:rsidP="00EF7EF9">
            <w:pPr>
              <w:pStyle w:val="TableParagraph"/>
              <w:spacing w:line="244" w:lineRule="auto"/>
              <w:ind w:left="140" w:right="982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Отношение площадей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 xml:space="preserve">треугольников </w:t>
            </w:r>
          </w:p>
        </w:tc>
      </w:tr>
      <w:tr w:rsidR="00614A9D" w:rsidRPr="005B0708" w14:paraId="4EFE86FF" w14:textId="77777777" w:rsidTr="00EF7EF9">
        <w:trPr>
          <w:trHeight w:val="557"/>
        </w:trPr>
        <w:tc>
          <w:tcPr>
            <w:tcW w:w="568" w:type="dxa"/>
          </w:tcPr>
          <w:p w14:paraId="450B2BD2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42.</w:t>
            </w:r>
          </w:p>
        </w:tc>
        <w:tc>
          <w:tcPr>
            <w:tcW w:w="1313" w:type="dxa"/>
          </w:tcPr>
          <w:p w14:paraId="589CEA62" w14:textId="77777777" w:rsidR="00614A9D" w:rsidRPr="001C67DB" w:rsidRDefault="00614A9D" w:rsidP="00EF7EF9">
            <w:pPr>
              <w:pStyle w:val="TableParagraph"/>
              <w:spacing w:line="244" w:lineRule="auto"/>
              <w:ind w:right="15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89C4D" w14:textId="77777777" w:rsidR="00614A9D" w:rsidRPr="001C67DB" w:rsidRDefault="00614A9D" w:rsidP="00EF7EF9">
            <w:pPr>
              <w:pStyle w:val="TableParagraph"/>
              <w:spacing w:line="244" w:lineRule="auto"/>
              <w:ind w:right="158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EF102A1" w14:textId="77777777" w:rsidR="00614A9D" w:rsidRPr="001C67DB" w:rsidRDefault="00614A9D" w:rsidP="00EF7EF9">
            <w:pPr>
              <w:pStyle w:val="TableParagraph"/>
              <w:spacing w:line="244" w:lineRule="auto"/>
              <w:ind w:left="140" w:right="158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Вычисление площадей сложных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фигур</w:t>
            </w:r>
            <w:r w:rsidRPr="001C67DB">
              <w:rPr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через</w:t>
            </w:r>
            <w:r w:rsidRPr="001C67DB">
              <w:rPr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разбиение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на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части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и</w:t>
            </w:r>
            <w:r w:rsidRPr="001C67D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C67DB">
              <w:rPr>
                <w:sz w:val="24"/>
                <w:szCs w:val="24"/>
              </w:rPr>
              <w:t>достроение</w:t>
            </w:r>
            <w:proofErr w:type="spellEnd"/>
          </w:p>
        </w:tc>
      </w:tr>
      <w:tr w:rsidR="00614A9D" w:rsidRPr="005B0708" w14:paraId="5705583E" w14:textId="77777777" w:rsidTr="00EF7EF9">
        <w:trPr>
          <w:trHeight w:val="267"/>
        </w:trPr>
        <w:tc>
          <w:tcPr>
            <w:tcW w:w="568" w:type="dxa"/>
          </w:tcPr>
          <w:p w14:paraId="158DBA6F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43.</w:t>
            </w:r>
          </w:p>
        </w:tc>
        <w:tc>
          <w:tcPr>
            <w:tcW w:w="1313" w:type="dxa"/>
          </w:tcPr>
          <w:p w14:paraId="7935E6F9" w14:textId="77777777" w:rsidR="00614A9D" w:rsidRPr="001C67DB" w:rsidRDefault="00614A9D" w:rsidP="00EF7EF9">
            <w:pPr>
              <w:pStyle w:val="TableParagraph"/>
              <w:spacing w:line="232" w:lineRule="auto"/>
              <w:ind w:right="5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AD692" w14:textId="77777777" w:rsidR="00614A9D" w:rsidRPr="001C67DB" w:rsidRDefault="00614A9D" w:rsidP="00EF7EF9">
            <w:pPr>
              <w:pStyle w:val="TableParagraph"/>
              <w:spacing w:line="232" w:lineRule="auto"/>
              <w:ind w:right="505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336591D" w14:textId="77777777" w:rsidR="00614A9D" w:rsidRPr="001C67DB" w:rsidRDefault="00614A9D" w:rsidP="00EF7EF9">
            <w:pPr>
              <w:pStyle w:val="TableParagraph"/>
              <w:spacing w:line="232" w:lineRule="auto"/>
              <w:ind w:left="140" w:right="505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Площади</w:t>
            </w:r>
            <w:r w:rsidRPr="001C67DB">
              <w:rPr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фигур</w:t>
            </w:r>
            <w:r w:rsidRPr="001C67DB">
              <w:rPr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на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клетчатой</w:t>
            </w:r>
            <w:r w:rsidRPr="001C67DB">
              <w:rPr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бумаге</w:t>
            </w:r>
          </w:p>
        </w:tc>
      </w:tr>
      <w:tr w:rsidR="00614A9D" w:rsidRPr="001C67DB" w14:paraId="74D90B46" w14:textId="77777777" w:rsidTr="00EF7EF9">
        <w:trPr>
          <w:trHeight w:val="257"/>
        </w:trPr>
        <w:tc>
          <w:tcPr>
            <w:tcW w:w="568" w:type="dxa"/>
          </w:tcPr>
          <w:p w14:paraId="031730E6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44.</w:t>
            </w:r>
          </w:p>
        </w:tc>
        <w:tc>
          <w:tcPr>
            <w:tcW w:w="1313" w:type="dxa"/>
          </w:tcPr>
          <w:p w14:paraId="2BBBA107" w14:textId="77777777" w:rsidR="00614A9D" w:rsidRPr="001C67DB" w:rsidRDefault="00614A9D" w:rsidP="00EF7E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D493C" w14:textId="77777777" w:rsidR="00614A9D" w:rsidRPr="001C67DB" w:rsidRDefault="00614A9D" w:rsidP="00EF7E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68F5C68" w14:textId="77777777" w:rsidR="00614A9D" w:rsidRPr="001C67DB" w:rsidRDefault="00614A9D" w:rsidP="00EF7EF9">
            <w:pPr>
              <w:pStyle w:val="TableParagraph"/>
              <w:ind w:left="140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Площади</w:t>
            </w:r>
            <w:r w:rsidRPr="001C67DB">
              <w:rPr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подобных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фигур</w:t>
            </w:r>
          </w:p>
        </w:tc>
      </w:tr>
      <w:tr w:rsidR="00614A9D" w:rsidRPr="001C67DB" w14:paraId="58756B45" w14:textId="77777777" w:rsidTr="00EF7EF9">
        <w:trPr>
          <w:trHeight w:val="119"/>
        </w:trPr>
        <w:tc>
          <w:tcPr>
            <w:tcW w:w="568" w:type="dxa"/>
          </w:tcPr>
          <w:p w14:paraId="45926242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45.</w:t>
            </w:r>
          </w:p>
        </w:tc>
        <w:tc>
          <w:tcPr>
            <w:tcW w:w="1313" w:type="dxa"/>
          </w:tcPr>
          <w:p w14:paraId="1BD05220" w14:textId="77777777" w:rsidR="00614A9D" w:rsidRPr="001C67DB" w:rsidRDefault="00614A9D" w:rsidP="00EF7EF9">
            <w:pPr>
              <w:pStyle w:val="TableParagraph"/>
              <w:spacing w:line="222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B486E" w14:textId="77777777" w:rsidR="00614A9D" w:rsidRPr="001C67DB" w:rsidRDefault="00614A9D" w:rsidP="00EF7EF9">
            <w:pPr>
              <w:pStyle w:val="TableParagraph"/>
              <w:spacing w:line="222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A465D48" w14:textId="77777777" w:rsidR="00614A9D" w:rsidRPr="001C67DB" w:rsidRDefault="00614A9D" w:rsidP="00EF7EF9">
            <w:pPr>
              <w:pStyle w:val="TableParagraph"/>
              <w:spacing w:line="222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</w:t>
            </w:r>
            <w:r w:rsidRPr="001C67DB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ей</w:t>
            </w:r>
            <w:r w:rsidRPr="001C67DB">
              <w:rPr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подобных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фигур</w:t>
            </w:r>
          </w:p>
        </w:tc>
      </w:tr>
      <w:tr w:rsidR="00614A9D" w:rsidRPr="005B0708" w14:paraId="513F1E3B" w14:textId="77777777" w:rsidTr="00EF7EF9">
        <w:trPr>
          <w:trHeight w:val="124"/>
        </w:trPr>
        <w:tc>
          <w:tcPr>
            <w:tcW w:w="568" w:type="dxa"/>
            <w:tcBorders>
              <w:bottom w:val="single" w:sz="6" w:space="0" w:color="000000"/>
            </w:tcBorders>
          </w:tcPr>
          <w:p w14:paraId="2BA12749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46.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 w14:paraId="606CE09A" w14:textId="77777777" w:rsidR="00614A9D" w:rsidRPr="001C67DB" w:rsidRDefault="00614A9D" w:rsidP="00EF7EF9">
            <w:pPr>
              <w:pStyle w:val="TableParagraph"/>
              <w:spacing w:line="222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BF15FEB" w14:textId="77777777" w:rsidR="00614A9D" w:rsidRPr="001C67DB" w:rsidRDefault="00614A9D" w:rsidP="00EF7EF9">
            <w:pPr>
              <w:pStyle w:val="TableParagraph"/>
              <w:spacing w:line="222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tcBorders>
              <w:bottom w:val="single" w:sz="6" w:space="0" w:color="000000"/>
            </w:tcBorders>
          </w:tcPr>
          <w:p w14:paraId="05F98A66" w14:textId="77777777" w:rsidR="00614A9D" w:rsidRPr="001C67DB" w:rsidRDefault="00614A9D" w:rsidP="00EF7EF9">
            <w:pPr>
              <w:pStyle w:val="TableParagraph"/>
              <w:spacing w:line="222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задачи на в</w:t>
            </w:r>
            <w:r w:rsidRPr="001C67DB">
              <w:rPr>
                <w:sz w:val="24"/>
                <w:szCs w:val="24"/>
              </w:rPr>
              <w:t>ычисление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площаде</w:t>
            </w:r>
            <w:r>
              <w:rPr>
                <w:sz w:val="24"/>
                <w:szCs w:val="24"/>
              </w:rPr>
              <w:t>й</w:t>
            </w:r>
          </w:p>
        </w:tc>
      </w:tr>
      <w:tr w:rsidR="00614A9D" w:rsidRPr="005B0708" w14:paraId="0457570D" w14:textId="77777777" w:rsidTr="00EF7EF9">
        <w:trPr>
          <w:trHeight w:val="250"/>
        </w:trPr>
        <w:tc>
          <w:tcPr>
            <w:tcW w:w="568" w:type="dxa"/>
            <w:tcBorders>
              <w:top w:val="single" w:sz="6" w:space="0" w:color="000000"/>
            </w:tcBorders>
          </w:tcPr>
          <w:p w14:paraId="7D779998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47.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 w14:paraId="704C4617" w14:textId="77777777" w:rsidR="00614A9D" w:rsidRPr="001C67DB" w:rsidRDefault="00614A9D" w:rsidP="00EF7E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929D385" w14:textId="77777777" w:rsidR="00614A9D" w:rsidRPr="001C67DB" w:rsidRDefault="00614A9D" w:rsidP="00EF7E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tcBorders>
              <w:top w:val="single" w:sz="6" w:space="0" w:color="000000"/>
            </w:tcBorders>
          </w:tcPr>
          <w:p w14:paraId="14A47634" w14:textId="77777777" w:rsidR="00614A9D" w:rsidRPr="001C67DB" w:rsidRDefault="00614A9D" w:rsidP="00EF7EF9">
            <w:pPr>
              <w:pStyle w:val="TableParagraph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задачи на в</w:t>
            </w:r>
            <w:r w:rsidRPr="001C67DB">
              <w:rPr>
                <w:sz w:val="24"/>
                <w:szCs w:val="24"/>
              </w:rPr>
              <w:t>ычисление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площаде</w:t>
            </w:r>
            <w:r>
              <w:rPr>
                <w:sz w:val="24"/>
                <w:szCs w:val="24"/>
              </w:rPr>
              <w:t>й</w:t>
            </w:r>
          </w:p>
        </w:tc>
      </w:tr>
      <w:tr w:rsidR="00614A9D" w:rsidRPr="001C67DB" w14:paraId="1B98F1AC" w14:textId="77777777" w:rsidTr="00EF7EF9">
        <w:trPr>
          <w:trHeight w:val="259"/>
        </w:trPr>
        <w:tc>
          <w:tcPr>
            <w:tcW w:w="568" w:type="dxa"/>
          </w:tcPr>
          <w:p w14:paraId="25B33D01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48.</w:t>
            </w:r>
          </w:p>
        </w:tc>
        <w:tc>
          <w:tcPr>
            <w:tcW w:w="1313" w:type="dxa"/>
          </w:tcPr>
          <w:p w14:paraId="68381A70" w14:textId="77777777" w:rsidR="00614A9D" w:rsidRPr="001C67DB" w:rsidRDefault="00614A9D" w:rsidP="00EF7EF9">
            <w:pPr>
              <w:pStyle w:val="TableParagraph"/>
              <w:spacing w:line="230" w:lineRule="auto"/>
              <w:ind w:right="104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B3B0A" w14:textId="77777777" w:rsidR="00614A9D" w:rsidRPr="001C67DB" w:rsidRDefault="00614A9D" w:rsidP="00EF7EF9">
            <w:pPr>
              <w:pStyle w:val="TableParagraph"/>
              <w:spacing w:line="230" w:lineRule="auto"/>
              <w:ind w:right="1041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5F4CE3F" w14:textId="77777777" w:rsidR="00614A9D" w:rsidRPr="001C67DB" w:rsidRDefault="00614A9D" w:rsidP="00EF7EF9">
            <w:pPr>
              <w:pStyle w:val="TableParagraph"/>
              <w:spacing w:line="230" w:lineRule="auto"/>
              <w:ind w:right="1041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Задачи с практическим</w:t>
            </w:r>
            <w:r w:rsidRPr="001C67DB">
              <w:rPr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содержанием.</w:t>
            </w:r>
          </w:p>
        </w:tc>
      </w:tr>
      <w:tr w:rsidR="00614A9D" w:rsidRPr="005B0708" w14:paraId="3BB7B7F5" w14:textId="77777777" w:rsidTr="00EF7EF9">
        <w:trPr>
          <w:trHeight w:val="263"/>
        </w:trPr>
        <w:tc>
          <w:tcPr>
            <w:tcW w:w="568" w:type="dxa"/>
          </w:tcPr>
          <w:p w14:paraId="557C2275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49.</w:t>
            </w:r>
          </w:p>
        </w:tc>
        <w:tc>
          <w:tcPr>
            <w:tcW w:w="1313" w:type="dxa"/>
          </w:tcPr>
          <w:p w14:paraId="1642CD94" w14:textId="77777777" w:rsidR="00614A9D" w:rsidRPr="001C67DB" w:rsidRDefault="00614A9D" w:rsidP="00EF7EF9">
            <w:pPr>
              <w:pStyle w:val="TableParagraph"/>
              <w:spacing w:line="244" w:lineRule="auto"/>
              <w:ind w:right="74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56FE6" w14:textId="77777777" w:rsidR="00614A9D" w:rsidRPr="001C67DB" w:rsidRDefault="00614A9D" w:rsidP="00EF7EF9">
            <w:pPr>
              <w:pStyle w:val="TableParagraph"/>
              <w:spacing w:line="244" w:lineRule="auto"/>
              <w:ind w:right="74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63288D1" w14:textId="77777777" w:rsidR="00614A9D" w:rsidRPr="00276262" w:rsidRDefault="00614A9D" w:rsidP="00EF7EF9">
            <w:pPr>
              <w:pStyle w:val="TableParagraph"/>
              <w:spacing w:line="244" w:lineRule="auto"/>
              <w:ind w:right="742"/>
              <w:rPr>
                <w:sz w:val="24"/>
                <w:szCs w:val="24"/>
              </w:rPr>
            </w:pPr>
            <w:r w:rsidRPr="00276262">
              <w:rPr>
                <w:sz w:val="24"/>
                <w:szCs w:val="24"/>
              </w:rPr>
              <w:t>Решение задач с помощью</w:t>
            </w:r>
            <w:r w:rsidRPr="00276262">
              <w:rPr>
                <w:spacing w:val="-48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метода вспомогательной</w:t>
            </w:r>
            <w:r w:rsidRPr="00276262">
              <w:rPr>
                <w:spacing w:val="1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площади</w:t>
            </w:r>
          </w:p>
        </w:tc>
      </w:tr>
      <w:tr w:rsidR="00614A9D" w:rsidRPr="005B0708" w14:paraId="42FBED45" w14:textId="77777777" w:rsidTr="00EF7EF9">
        <w:trPr>
          <w:trHeight w:val="239"/>
        </w:trPr>
        <w:tc>
          <w:tcPr>
            <w:tcW w:w="568" w:type="dxa"/>
          </w:tcPr>
          <w:p w14:paraId="1218F96A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50.</w:t>
            </w:r>
          </w:p>
        </w:tc>
        <w:tc>
          <w:tcPr>
            <w:tcW w:w="1313" w:type="dxa"/>
          </w:tcPr>
          <w:p w14:paraId="63250EF4" w14:textId="77777777" w:rsidR="00614A9D" w:rsidRPr="001C67DB" w:rsidRDefault="00614A9D" w:rsidP="00EF7EF9">
            <w:pPr>
              <w:pStyle w:val="TableParagraph"/>
              <w:spacing w:line="273" w:lineRule="auto"/>
              <w:ind w:left="4" w:right="18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B905E" w14:textId="77777777" w:rsidR="00614A9D" w:rsidRPr="001C67DB" w:rsidRDefault="00614A9D" w:rsidP="00EF7EF9">
            <w:pPr>
              <w:pStyle w:val="TableParagraph"/>
              <w:spacing w:line="273" w:lineRule="auto"/>
              <w:ind w:left="4" w:right="18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99E24EF" w14:textId="77777777" w:rsidR="00614A9D" w:rsidRPr="00276262" w:rsidRDefault="00614A9D" w:rsidP="00EF7EF9">
            <w:pPr>
              <w:pStyle w:val="TableParagraph"/>
              <w:spacing w:line="273" w:lineRule="auto"/>
              <w:ind w:left="140" w:right="183"/>
              <w:rPr>
                <w:sz w:val="24"/>
                <w:szCs w:val="24"/>
              </w:rPr>
            </w:pPr>
            <w:r w:rsidRPr="00276262">
              <w:rPr>
                <w:sz w:val="24"/>
                <w:szCs w:val="24"/>
              </w:rPr>
              <w:t>Решение</w:t>
            </w:r>
            <w:r w:rsidRPr="00276262">
              <w:rPr>
                <w:spacing w:val="-3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задач</w:t>
            </w:r>
            <w:r w:rsidRPr="00276262">
              <w:rPr>
                <w:spacing w:val="-2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с</w:t>
            </w:r>
            <w:r w:rsidRPr="00276262">
              <w:rPr>
                <w:spacing w:val="-2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помощью</w:t>
            </w:r>
            <w:r w:rsidRPr="00276262">
              <w:rPr>
                <w:spacing w:val="-4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метода</w:t>
            </w:r>
            <w:r w:rsidRPr="00276262">
              <w:rPr>
                <w:spacing w:val="-47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вспомогательной</w:t>
            </w:r>
            <w:r w:rsidRPr="00276262">
              <w:rPr>
                <w:spacing w:val="-3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площади</w:t>
            </w:r>
          </w:p>
        </w:tc>
      </w:tr>
      <w:tr w:rsidR="00614A9D" w:rsidRPr="005B0708" w14:paraId="7113B78F" w14:textId="77777777" w:rsidTr="00EF7EF9">
        <w:trPr>
          <w:trHeight w:val="215"/>
        </w:trPr>
        <w:tc>
          <w:tcPr>
            <w:tcW w:w="568" w:type="dxa"/>
          </w:tcPr>
          <w:p w14:paraId="55CA4110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51.</w:t>
            </w:r>
          </w:p>
        </w:tc>
        <w:tc>
          <w:tcPr>
            <w:tcW w:w="1313" w:type="dxa"/>
          </w:tcPr>
          <w:p w14:paraId="4B2EEA37" w14:textId="77777777" w:rsidR="00614A9D" w:rsidRPr="001C67DB" w:rsidRDefault="00614A9D" w:rsidP="00EF7EF9">
            <w:pPr>
              <w:pStyle w:val="TableParagraph"/>
              <w:ind w:left="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C0CEE" w14:textId="77777777" w:rsidR="00614A9D" w:rsidRPr="001C67DB" w:rsidRDefault="00614A9D" w:rsidP="00EF7EF9">
            <w:pPr>
              <w:pStyle w:val="TableParagraph"/>
              <w:ind w:left="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1E8F534" w14:textId="77777777" w:rsidR="00614A9D" w:rsidRPr="00276262" w:rsidRDefault="00614A9D" w:rsidP="00EF7EF9">
            <w:pPr>
              <w:pStyle w:val="TableParagraph"/>
              <w:ind w:left="140"/>
              <w:rPr>
                <w:b/>
                <w:i/>
                <w:sz w:val="24"/>
                <w:szCs w:val="24"/>
              </w:rPr>
            </w:pPr>
            <w:r w:rsidRPr="00276262">
              <w:rPr>
                <w:b/>
                <w:i/>
                <w:sz w:val="24"/>
                <w:szCs w:val="24"/>
              </w:rPr>
              <w:t>Контрольная</w:t>
            </w:r>
            <w:r w:rsidRPr="0027626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работа №</w:t>
            </w:r>
            <w:r w:rsidRPr="0027626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4</w:t>
            </w:r>
            <w:r w:rsidRPr="0027626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по</w:t>
            </w:r>
            <w:r w:rsidRPr="0027626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теме «Площади</w:t>
            </w:r>
            <w:r w:rsidRPr="0027626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фигур»</w:t>
            </w:r>
          </w:p>
        </w:tc>
      </w:tr>
      <w:tr w:rsidR="00614A9D" w:rsidRPr="001C67DB" w14:paraId="6973AA99" w14:textId="77777777" w:rsidTr="00EF7EF9">
        <w:trPr>
          <w:trHeight w:val="333"/>
        </w:trPr>
        <w:tc>
          <w:tcPr>
            <w:tcW w:w="568" w:type="dxa"/>
          </w:tcPr>
          <w:p w14:paraId="1C75E9D4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52.</w:t>
            </w:r>
          </w:p>
        </w:tc>
        <w:tc>
          <w:tcPr>
            <w:tcW w:w="1313" w:type="dxa"/>
          </w:tcPr>
          <w:p w14:paraId="72982DAC" w14:textId="77777777" w:rsidR="00614A9D" w:rsidRPr="001C67DB" w:rsidRDefault="00614A9D" w:rsidP="00EF7EF9">
            <w:pPr>
              <w:pStyle w:val="TableParagraph"/>
              <w:spacing w:line="273" w:lineRule="auto"/>
              <w:ind w:left="4" w:right="15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1D2083" w14:textId="77777777" w:rsidR="00614A9D" w:rsidRPr="001C67DB" w:rsidRDefault="00614A9D" w:rsidP="00EF7EF9">
            <w:pPr>
              <w:pStyle w:val="TableParagraph"/>
              <w:spacing w:line="273" w:lineRule="auto"/>
              <w:ind w:left="4" w:right="15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1F751357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15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Вписанные и центральные углы</w:t>
            </w:r>
          </w:p>
        </w:tc>
      </w:tr>
      <w:tr w:rsidR="00614A9D" w:rsidRPr="005B0708" w14:paraId="5FF1054E" w14:textId="77777777" w:rsidTr="00EF7EF9">
        <w:trPr>
          <w:trHeight w:val="267"/>
        </w:trPr>
        <w:tc>
          <w:tcPr>
            <w:tcW w:w="568" w:type="dxa"/>
          </w:tcPr>
          <w:p w14:paraId="1564A00D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53.</w:t>
            </w:r>
          </w:p>
        </w:tc>
        <w:tc>
          <w:tcPr>
            <w:tcW w:w="1313" w:type="dxa"/>
          </w:tcPr>
          <w:p w14:paraId="505CDED9" w14:textId="77777777" w:rsidR="00614A9D" w:rsidRPr="001C67DB" w:rsidRDefault="00614A9D" w:rsidP="00EF7EF9">
            <w:pPr>
              <w:pStyle w:val="TableParagraph"/>
              <w:spacing w:line="273" w:lineRule="auto"/>
              <w:ind w:left="4" w:right="15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E19A7" w14:textId="77777777" w:rsidR="00614A9D" w:rsidRPr="001C67DB" w:rsidRDefault="00614A9D" w:rsidP="00EF7EF9">
            <w:pPr>
              <w:pStyle w:val="TableParagraph"/>
              <w:spacing w:line="273" w:lineRule="auto"/>
              <w:ind w:left="4" w:right="15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48AE7F3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150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У</w:t>
            </w:r>
            <w:r w:rsidRPr="001C67DB">
              <w:rPr>
                <w:color w:val="211F1F"/>
                <w:sz w:val="24"/>
                <w:szCs w:val="24"/>
              </w:rPr>
              <w:t>гол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между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касательной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и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хордой</w:t>
            </w:r>
          </w:p>
        </w:tc>
      </w:tr>
      <w:tr w:rsidR="00614A9D" w:rsidRPr="005B0708" w14:paraId="23BCC5FC" w14:textId="77777777" w:rsidTr="00EF7EF9">
        <w:trPr>
          <w:trHeight w:val="243"/>
        </w:trPr>
        <w:tc>
          <w:tcPr>
            <w:tcW w:w="568" w:type="dxa"/>
          </w:tcPr>
          <w:p w14:paraId="3C656BBC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54.</w:t>
            </w:r>
          </w:p>
        </w:tc>
        <w:tc>
          <w:tcPr>
            <w:tcW w:w="1313" w:type="dxa"/>
          </w:tcPr>
          <w:p w14:paraId="19E2E271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5C60B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E5B684A" w14:textId="77777777" w:rsidR="00614A9D" w:rsidRPr="001C67DB" w:rsidRDefault="00614A9D" w:rsidP="00EF7EF9">
            <w:pPr>
              <w:pStyle w:val="TableParagraph"/>
              <w:spacing w:line="220" w:lineRule="exact"/>
              <w:ind w:left="14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Углы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между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хордами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и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секущими</w:t>
            </w:r>
          </w:p>
        </w:tc>
      </w:tr>
      <w:tr w:rsidR="00614A9D" w:rsidRPr="005B0708" w14:paraId="202D16B7" w14:textId="77777777" w:rsidTr="00EF7EF9">
        <w:trPr>
          <w:trHeight w:val="233"/>
        </w:trPr>
        <w:tc>
          <w:tcPr>
            <w:tcW w:w="568" w:type="dxa"/>
          </w:tcPr>
          <w:p w14:paraId="1C042BFE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55.</w:t>
            </w:r>
          </w:p>
        </w:tc>
        <w:tc>
          <w:tcPr>
            <w:tcW w:w="1313" w:type="dxa"/>
          </w:tcPr>
          <w:p w14:paraId="671861C6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6BD31B" w14:textId="77777777" w:rsidR="00614A9D" w:rsidRPr="001C67DB" w:rsidRDefault="00614A9D" w:rsidP="00EF7EF9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1C8E750C" w14:textId="77777777" w:rsidR="00614A9D" w:rsidRPr="001C67DB" w:rsidRDefault="00614A9D" w:rsidP="00EF7EF9">
            <w:pPr>
              <w:pStyle w:val="TableParagraph"/>
              <w:spacing w:line="220" w:lineRule="exact"/>
              <w:ind w:left="140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Решение задач по теме «Окружность»</w:t>
            </w:r>
            <w:r w:rsidRPr="001C67DB">
              <w:rPr>
                <w:color w:val="211F1F"/>
                <w:sz w:val="24"/>
                <w:szCs w:val="24"/>
              </w:rPr>
              <w:t>.</w:t>
            </w:r>
          </w:p>
        </w:tc>
      </w:tr>
      <w:tr w:rsidR="00614A9D" w:rsidRPr="001C67DB" w14:paraId="1E019DB2" w14:textId="77777777" w:rsidTr="00EF7EF9">
        <w:trPr>
          <w:trHeight w:val="237"/>
        </w:trPr>
        <w:tc>
          <w:tcPr>
            <w:tcW w:w="568" w:type="dxa"/>
          </w:tcPr>
          <w:p w14:paraId="7CCD3DA6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56.</w:t>
            </w:r>
          </w:p>
        </w:tc>
        <w:tc>
          <w:tcPr>
            <w:tcW w:w="1313" w:type="dxa"/>
          </w:tcPr>
          <w:p w14:paraId="68C2FAF8" w14:textId="77777777" w:rsidR="00614A9D" w:rsidRPr="001C67DB" w:rsidRDefault="00614A9D" w:rsidP="00EF7EF9">
            <w:pPr>
              <w:pStyle w:val="TableParagraph"/>
              <w:spacing w:line="225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2EB11" w14:textId="77777777" w:rsidR="00614A9D" w:rsidRPr="001C67DB" w:rsidRDefault="00614A9D" w:rsidP="00EF7EF9">
            <w:pPr>
              <w:pStyle w:val="TableParagraph"/>
              <w:spacing w:line="225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5A09F07" w14:textId="77777777" w:rsidR="00614A9D" w:rsidRPr="001C67DB" w:rsidRDefault="00614A9D" w:rsidP="00EF7EF9">
            <w:pPr>
              <w:pStyle w:val="TableParagraph"/>
              <w:spacing w:line="225" w:lineRule="exact"/>
              <w:ind w:left="14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Вписанные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и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описанные</w:t>
            </w:r>
            <w:r>
              <w:rPr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четырёхугольники</w:t>
            </w:r>
          </w:p>
        </w:tc>
      </w:tr>
      <w:tr w:rsidR="00614A9D" w:rsidRPr="005B0708" w14:paraId="4194F754" w14:textId="77777777" w:rsidTr="00EF7EF9">
        <w:trPr>
          <w:trHeight w:val="227"/>
        </w:trPr>
        <w:tc>
          <w:tcPr>
            <w:tcW w:w="568" w:type="dxa"/>
          </w:tcPr>
          <w:p w14:paraId="3F0B7A73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57.</w:t>
            </w:r>
          </w:p>
        </w:tc>
        <w:tc>
          <w:tcPr>
            <w:tcW w:w="1313" w:type="dxa"/>
          </w:tcPr>
          <w:p w14:paraId="36655DE0" w14:textId="77777777" w:rsidR="00614A9D" w:rsidRPr="001C67DB" w:rsidRDefault="00614A9D" w:rsidP="00EF7EF9">
            <w:pPr>
              <w:pStyle w:val="TableParagraph"/>
              <w:spacing w:line="244" w:lineRule="auto"/>
              <w:ind w:right="92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F3AE1" w14:textId="77777777" w:rsidR="00614A9D" w:rsidRPr="001C67DB" w:rsidRDefault="00614A9D" w:rsidP="00EF7EF9">
            <w:pPr>
              <w:pStyle w:val="TableParagraph"/>
              <w:spacing w:line="244" w:lineRule="auto"/>
              <w:ind w:right="92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E12C824" w14:textId="77777777" w:rsidR="00614A9D" w:rsidRPr="001C67DB" w:rsidRDefault="00614A9D" w:rsidP="00EF7EF9">
            <w:pPr>
              <w:pStyle w:val="TableParagraph"/>
              <w:spacing w:line="244" w:lineRule="auto"/>
              <w:ind w:left="140" w:right="924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Свойства в</w:t>
            </w:r>
            <w:r w:rsidRPr="001C67DB">
              <w:rPr>
                <w:color w:val="211F1F"/>
                <w:sz w:val="24"/>
                <w:szCs w:val="24"/>
              </w:rPr>
              <w:t>писанны</w:t>
            </w:r>
            <w:r>
              <w:rPr>
                <w:color w:val="211F1F"/>
                <w:sz w:val="24"/>
                <w:szCs w:val="24"/>
              </w:rPr>
              <w:t>х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и</w:t>
            </w:r>
            <w:r w:rsidRPr="001C67DB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описанны</w:t>
            </w:r>
            <w:r>
              <w:rPr>
                <w:color w:val="211F1F"/>
                <w:spacing w:val="-47"/>
                <w:sz w:val="24"/>
                <w:szCs w:val="24"/>
              </w:rPr>
              <w:t xml:space="preserve">х            </w:t>
            </w:r>
            <w:r w:rsidRPr="001C67DB">
              <w:rPr>
                <w:color w:val="211F1F"/>
                <w:sz w:val="24"/>
                <w:szCs w:val="24"/>
              </w:rPr>
              <w:t>четырёх</w:t>
            </w:r>
            <w:r>
              <w:rPr>
                <w:color w:val="211F1F"/>
                <w:sz w:val="24"/>
                <w:szCs w:val="24"/>
              </w:rPr>
              <w:t>угольников</w:t>
            </w:r>
          </w:p>
        </w:tc>
      </w:tr>
      <w:tr w:rsidR="00614A9D" w:rsidRPr="005B0708" w14:paraId="7C026CF1" w14:textId="77777777" w:rsidTr="00EF7EF9">
        <w:trPr>
          <w:trHeight w:val="217"/>
        </w:trPr>
        <w:tc>
          <w:tcPr>
            <w:tcW w:w="568" w:type="dxa"/>
          </w:tcPr>
          <w:p w14:paraId="0AE11AB9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58.</w:t>
            </w:r>
          </w:p>
        </w:tc>
        <w:tc>
          <w:tcPr>
            <w:tcW w:w="1313" w:type="dxa"/>
          </w:tcPr>
          <w:p w14:paraId="78CAF070" w14:textId="77777777" w:rsidR="00614A9D" w:rsidRPr="001C67DB" w:rsidRDefault="00614A9D" w:rsidP="00EF7EF9">
            <w:pPr>
              <w:pStyle w:val="TableParagraph"/>
              <w:spacing w:line="247" w:lineRule="auto"/>
              <w:ind w:right="30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6F299" w14:textId="77777777" w:rsidR="00614A9D" w:rsidRPr="001C67DB" w:rsidRDefault="00614A9D" w:rsidP="00EF7EF9">
            <w:pPr>
              <w:pStyle w:val="TableParagraph"/>
              <w:spacing w:line="247" w:lineRule="auto"/>
              <w:ind w:right="30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1A459F71" w14:textId="77777777" w:rsidR="00614A9D" w:rsidRPr="001C67DB" w:rsidRDefault="00614A9D" w:rsidP="00EF7EF9">
            <w:pPr>
              <w:pStyle w:val="TableParagraph"/>
              <w:spacing w:line="247" w:lineRule="auto"/>
              <w:ind w:left="140" w:right="30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Применение этих свойств при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решении</w:t>
            </w:r>
            <w:r w:rsidRPr="001C67DB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геометрических</w:t>
            </w:r>
            <w:r w:rsidRPr="001C67DB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задач</w:t>
            </w:r>
          </w:p>
        </w:tc>
      </w:tr>
      <w:tr w:rsidR="00614A9D" w:rsidRPr="005B0708" w14:paraId="39BD5264" w14:textId="77777777" w:rsidTr="00EF7EF9">
        <w:trPr>
          <w:trHeight w:val="221"/>
        </w:trPr>
        <w:tc>
          <w:tcPr>
            <w:tcW w:w="568" w:type="dxa"/>
          </w:tcPr>
          <w:p w14:paraId="041A50EA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59.</w:t>
            </w:r>
          </w:p>
        </w:tc>
        <w:tc>
          <w:tcPr>
            <w:tcW w:w="1313" w:type="dxa"/>
          </w:tcPr>
          <w:p w14:paraId="009EE220" w14:textId="77777777" w:rsidR="00614A9D" w:rsidRPr="001C67DB" w:rsidRDefault="00614A9D" w:rsidP="00EF7EF9">
            <w:pPr>
              <w:pStyle w:val="TableParagraph"/>
              <w:spacing w:line="273" w:lineRule="auto"/>
              <w:ind w:left="4" w:right="373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5932E" w14:textId="77777777" w:rsidR="00614A9D" w:rsidRPr="001C67DB" w:rsidRDefault="00614A9D" w:rsidP="00EF7EF9">
            <w:pPr>
              <w:pStyle w:val="TableParagraph"/>
              <w:spacing w:line="273" w:lineRule="auto"/>
              <w:ind w:left="4" w:right="373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FFC3655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373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Применение этих свойств при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решении</w:t>
            </w:r>
            <w:r w:rsidRPr="001C67DB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геометрических</w:t>
            </w:r>
            <w:r w:rsidRPr="001C67DB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задач.</w:t>
            </w:r>
          </w:p>
        </w:tc>
      </w:tr>
      <w:tr w:rsidR="00614A9D" w:rsidRPr="001C67DB" w14:paraId="561D39AB" w14:textId="77777777" w:rsidTr="00EF7EF9">
        <w:trPr>
          <w:trHeight w:val="311"/>
        </w:trPr>
        <w:tc>
          <w:tcPr>
            <w:tcW w:w="568" w:type="dxa"/>
          </w:tcPr>
          <w:p w14:paraId="2F0E9561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60.</w:t>
            </w:r>
          </w:p>
        </w:tc>
        <w:tc>
          <w:tcPr>
            <w:tcW w:w="1313" w:type="dxa"/>
          </w:tcPr>
          <w:p w14:paraId="5D8575EA" w14:textId="77777777" w:rsidR="00614A9D" w:rsidRPr="001C67DB" w:rsidRDefault="00614A9D" w:rsidP="00EF7EF9">
            <w:pPr>
              <w:pStyle w:val="TableParagraph"/>
              <w:spacing w:line="273" w:lineRule="auto"/>
              <w:ind w:left="4" w:right="558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097D61" w14:textId="77777777" w:rsidR="00614A9D" w:rsidRPr="001C67DB" w:rsidRDefault="00614A9D" w:rsidP="00EF7EF9">
            <w:pPr>
              <w:pStyle w:val="TableParagraph"/>
              <w:spacing w:line="273" w:lineRule="auto"/>
              <w:ind w:left="4" w:right="558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B1BD73E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558"/>
              <w:rPr>
                <w:sz w:val="24"/>
                <w:szCs w:val="24"/>
              </w:rPr>
            </w:pPr>
            <w:proofErr w:type="gramStart"/>
            <w:r w:rsidRPr="001C67DB">
              <w:rPr>
                <w:color w:val="211F1F"/>
                <w:sz w:val="24"/>
                <w:szCs w:val="24"/>
              </w:rPr>
              <w:t>Взаимное</w:t>
            </w:r>
            <w:r w:rsidRPr="001C67DB">
              <w:rPr>
                <w:color w:val="211F1F"/>
                <w:spacing w:val="-8"/>
                <w:sz w:val="24"/>
                <w:szCs w:val="24"/>
              </w:rPr>
              <w:t xml:space="preserve"> </w:t>
            </w:r>
            <w:r>
              <w:rPr>
                <w:color w:val="211F1F"/>
                <w:spacing w:val="-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расположение</w:t>
            </w:r>
            <w:proofErr w:type="gramEnd"/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двух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окружностей</w:t>
            </w:r>
          </w:p>
        </w:tc>
      </w:tr>
      <w:tr w:rsidR="00614A9D" w:rsidRPr="005B0708" w14:paraId="40D20D4A" w14:textId="77777777" w:rsidTr="00EF7EF9">
        <w:trPr>
          <w:trHeight w:val="274"/>
        </w:trPr>
        <w:tc>
          <w:tcPr>
            <w:tcW w:w="568" w:type="dxa"/>
          </w:tcPr>
          <w:p w14:paraId="3A3A2E49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61.</w:t>
            </w:r>
          </w:p>
        </w:tc>
        <w:tc>
          <w:tcPr>
            <w:tcW w:w="1313" w:type="dxa"/>
          </w:tcPr>
          <w:p w14:paraId="650E8633" w14:textId="77777777" w:rsidR="00614A9D" w:rsidRPr="001C67DB" w:rsidRDefault="00614A9D" w:rsidP="00EF7EF9">
            <w:pPr>
              <w:pStyle w:val="TableParagraph"/>
              <w:spacing w:line="230" w:lineRule="auto"/>
              <w:ind w:right="485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3F5101" w14:textId="77777777" w:rsidR="00614A9D" w:rsidRPr="001C67DB" w:rsidRDefault="00614A9D" w:rsidP="00EF7EF9">
            <w:pPr>
              <w:pStyle w:val="TableParagraph"/>
              <w:spacing w:line="230" w:lineRule="auto"/>
              <w:ind w:right="485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D138495" w14:textId="77777777" w:rsidR="00614A9D" w:rsidRPr="001C67DB" w:rsidRDefault="00614A9D" w:rsidP="00EF7EF9">
            <w:pPr>
              <w:pStyle w:val="TableParagraph"/>
              <w:spacing w:line="230" w:lineRule="auto"/>
              <w:ind w:left="140" w:right="485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Задачи на в</w:t>
            </w:r>
            <w:r w:rsidRPr="001C67DB">
              <w:rPr>
                <w:color w:val="211F1F"/>
                <w:sz w:val="24"/>
                <w:szCs w:val="24"/>
              </w:rPr>
              <w:t>заимное</w:t>
            </w:r>
            <w:r w:rsidRPr="001C67DB">
              <w:rPr>
                <w:color w:val="211F1F"/>
                <w:spacing w:val="-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расположение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C67DB">
              <w:rPr>
                <w:color w:val="211F1F"/>
                <w:sz w:val="24"/>
                <w:szCs w:val="24"/>
              </w:rPr>
              <w:t>двух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окружностей</w:t>
            </w:r>
            <w:proofErr w:type="gramEnd"/>
          </w:p>
        </w:tc>
      </w:tr>
      <w:tr w:rsidR="00614A9D" w:rsidRPr="001C67DB" w14:paraId="3127656C" w14:textId="77777777" w:rsidTr="00EF7EF9">
        <w:trPr>
          <w:trHeight w:val="263"/>
        </w:trPr>
        <w:tc>
          <w:tcPr>
            <w:tcW w:w="568" w:type="dxa"/>
          </w:tcPr>
          <w:p w14:paraId="55549C75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62.</w:t>
            </w:r>
          </w:p>
        </w:tc>
        <w:tc>
          <w:tcPr>
            <w:tcW w:w="1313" w:type="dxa"/>
          </w:tcPr>
          <w:p w14:paraId="2A0326C5" w14:textId="77777777" w:rsidR="00614A9D" w:rsidRPr="001C67DB" w:rsidRDefault="00614A9D" w:rsidP="00EF7EF9">
            <w:pPr>
              <w:pStyle w:val="TableParagraph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32D7B" w14:textId="77777777" w:rsidR="00614A9D" w:rsidRPr="001C67DB" w:rsidRDefault="00614A9D" w:rsidP="00EF7EF9">
            <w:pPr>
              <w:pStyle w:val="TableParagraph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D24A052" w14:textId="77777777" w:rsidR="00614A9D" w:rsidRPr="001C67DB" w:rsidRDefault="00614A9D" w:rsidP="00EF7EF9">
            <w:pPr>
              <w:pStyle w:val="TableParagraph"/>
              <w:ind w:left="14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Касание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окружностей</w:t>
            </w:r>
          </w:p>
        </w:tc>
      </w:tr>
      <w:tr w:rsidR="00614A9D" w:rsidRPr="005B0708" w14:paraId="26375A9A" w14:textId="77777777" w:rsidTr="00EF7EF9">
        <w:trPr>
          <w:gridAfter w:val="1"/>
          <w:wAfter w:w="7" w:type="dxa"/>
          <w:trHeight w:val="139"/>
        </w:trPr>
        <w:tc>
          <w:tcPr>
            <w:tcW w:w="568" w:type="dxa"/>
          </w:tcPr>
          <w:p w14:paraId="4F6AAEFC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63.</w:t>
            </w:r>
          </w:p>
        </w:tc>
        <w:tc>
          <w:tcPr>
            <w:tcW w:w="1313" w:type="dxa"/>
          </w:tcPr>
          <w:p w14:paraId="4AC7CFB7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874F9" w14:textId="77777777" w:rsidR="00614A9D" w:rsidRPr="001C67DB" w:rsidRDefault="00614A9D" w:rsidP="00EF7EF9">
            <w:pPr>
              <w:pStyle w:val="TableParagraph"/>
              <w:spacing w:line="222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2" w:type="dxa"/>
          </w:tcPr>
          <w:p w14:paraId="1E2C57F7" w14:textId="77777777" w:rsidR="00614A9D" w:rsidRPr="001C67DB" w:rsidRDefault="00614A9D" w:rsidP="00EF7EF9">
            <w:pPr>
              <w:pStyle w:val="TableParagraph"/>
              <w:spacing w:line="222" w:lineRule="exact"/>
              <w:ind w:left="140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Решение задач на к</w:t>
            </w:r>
            <w:r w:rsidRPr="001C67DB">
              <w:rPr>
                <w:color w:val="211F1F"/>
                <w:sz w:val="24"/>
                <w:szCs w:val="24"/>
              </w:rPr>
              <w:t>асание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окружностей</w:t>
            </w:r>
          </w:p>
        </w:tc>
      </w:tr>
      <w:tr w:rsidR="00614A9D" w:rsidRPr="005B0708" w14:paraId="60B541AA" w14:textId="77777777" w:rsidTr="00EF7EF9">
        <w:trPr>
          <w:gridAfter w:val="1"/>
          <w:wAfter w:w="7" w:type="dxa"/>
          <w:trHeight w:val="257"/>
        </w:trPr>
        <w:tc>
          <w:tcPr>
            <w:tcW w:w="568" w:type="dxa"/>
          </w:tcPr>
          <w:p w14:paraId="349B7E71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64.</w:t>
            </w:r>
          </w:p>
        </w:tc>
        <w:tc>
          <w:tcPr>
            <w:tcW w:w="1313" w:type="dxa"/>
          </w:tcPr>
          <w:p w14:paraId="4C4E8D3E" w14:textId="77777777" w:rsidR="00614A9D" w:rsidRPr="001C67DB" w:rsidRDefault="00614A9D" w:rsidP="00EF7EF9">
            <w:pPr>
              <w:pStyle w:val="TableParagraph"/>
              <w:spacing w:line="233" w:lineRule="exact"/>
              <w:ind w:left="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8D5557" w14:textId="77777777" w:rsidR="00614A9D" w:rsidRPr="001C67DB" w:rsidRDefault="00614A9D" w:rsidP="00EF7EF9">
            <w:pPr>
              <w:pStyle w:val="TableParagraph"/>
              <w:spacing w:line="233" w:lineRule="exact"/>
              <w:ind w:left="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2" w:type="dxa"/>
          </w:tcPr>
          <w:p w14:paraId="550FF84B" w14:textId="77777777" w:rsidR="00614A9D" w:rsidRPr="00A2493F" w:rsidRDefault="00614A9D" w:rsidP="00EF7EF9">
            <w:pPr>
              <w:pStyle w:val="TableParagraph"/>
              <w:spacing w:line="233" w:lineRule="exact"/>
              <w:ind w:left="140"/>
              <w:rPr>
                <w:b/>
                <w:i/>
                <w:sz w:val="24"/>
                <w:szCs w:val="24"/>
              </w:rPr>
            </w:pPr>
            <w:r w:rsidRPr="00A2493F">
              <w:rPr>
                <w:b/>
                <w:i/>
                <w:sz w:val="24"/>
                <w:szCs w:val="24"/>
              </w:rPr>
              <w:t>Контрольная</w:t>
            </w:r>
            <w:r w:rsidRPr="00A2493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работа №</w:t>
            </w:r>
            <w:r w:rsidRPr="00A2493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5</w:t>
            </w:r>
            <w:r w:rsidRPr="00A2493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по</w:t>
            </w:r>
            <w:r w:rsidRPr="00A249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теме «Углы</w:t>
            </w:r>
            <w:r w:rsidRPr="00A2493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и</w:t>
            </w:r>
            <w:r w:rsidRPr="00A2493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окружности»</w:t>
            </w:r>
          </w:p>
        </w:tc>
      </w:tr>
      <w:tr w:rsidR="00614A9D" w:rsidRPr="001C67DB" w14:paraId="6B7A5808" w14:textId="77777777" w:rsidTr="00EF7EF9">
        <w:trPr>
          <w:gridAfter w:val="1"/>
          <w:wAfter w:w="7" w:type="dxa"/>
          <w:trHeight w:val="257"/>
        </w:trPr>
        <w:tc>
          <w:tcPr>
            <w:tcW w:w="10529" w:type="dxa"/>
            <w:gridSpan w:val="4"/>
          </w:tcPr>
          <w:p w14:paraId="24A51098" w14:textId="77777777" w:rsidR="00614A9D" w:rsidRPr="00A2493F" w:rsidRDefault="00614A9D" w:rsidP="00EF7EF9">
            <w:pPr>
              <w:pStyle w:val="TableParagraph"/>
              <w:spacing w:line="233" w:lineRule="exact"/>
              <w:ind w:left="140"/>
              <w:jc w:val="center"/>
              <w:rPr>
                <w:b/>
                <w:i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Повторение,</w:t>
            </w:r>
            <w:r w:rsidRPr="003A48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обобщение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614A9D" w:rsidRPr="001C67DB" w14:paraId="7A845923" w14:textId="77777777" w:rsidTr="00EF7EF9">
        <w:trPr>
          <w:gridAfter w:val="1"/>
          <w:wAfter w:w="7" w:type="dxa"/>
          <w:trHeight w:val="278"/>
        </w:trPr>
        <w:tc>
          <w:tcPr>
            <w:tcW w:w="568" w:type="dxa"/>
          </w:tcPr>
          <w:p w14:paraId="4F900951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65.</w:t>
            </w:r>
          </w:p>
        </w:tc>
        <w:tc>
          <w:tcPr>
            <w:tcW w:w="1313" w:type="dxa"/>
          </w:tcPr>
          <w:p w14:paraId="63C23D2B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1852C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14:paraId="0E4EA7B4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</w:t>
            </w:r>
          </w:p>
        </w:tc>
      </w:tr>
      <w:tr w:rsidR="00614A9D" w:rsidRPr="001C67DB" w14:paraId="6368D6E1" w14:textId="77777777" w:rsidTr="00EF7EF9">
        <w:trPr>
          <w:gridAfter w:val="1"/>
          <w:wAfter w:w="7" w:type="dxa"/>
          <w:trHeight w:val="240"/>
        </w:trPr>
        <w:tc>
          <w:tcPr>
            <w:tcW w:w="568" w:type="dxa"/>
          </w:tcPr>
          <w:p w14:paraId="425C8F1F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66.</w:t>
            </w:r>
          </w:p>
        </w:tc>
        <w:tc>
          <w:tcPr>
            <w:tcW w:w="1313" w:type="dxa"/>
          </w:tcPr>
          <w:p w14:paraId="73EB7864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69641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14:paraId="7F6F1440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285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Подобные</w:t>
            </w:r>
            <w:r w:rsidRPr="001C67DB">
              <w:rPr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треугольники</w:t>
            </w:r>
          </w:p>
        </w:tc>
      </w:tr>
      <w:tr w:rsidR="00614A9D" w:rsidRPr="001C67DB" w14:paraId="50540CD7" w14:textId="77777777" w:rsidTr="00EF7EF9">
        <w:trPr>
          <w:gridAfter w:val="1"/>
          <w:wAfter w:w="7" w:type="dxa"/>
          <w:trHeight w:val="189"/>
        </w:trPr>
        <w:tc>
          <w:tcPr>
            <w:tcW w:w="568" w:type="dxa"/>
          </w:tcPr>
          <w:p w14:paraId="48086ADA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67.</w:t>
            </w:r>
          </w:p>
        </w:tc>
        <w:tc>
          <w:tcPr>
            <w:tcW w:w="1313" w:type="dxa"/>
          </w:tcPr>
          <w:p w14:paraId="05F8035E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5DC48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14:paraId="7400734B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285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Теорема Пифагора</w:t>
            </w:r>
          </w:p>
        </w:tc>
      </w:tr>
      <w:tr w:rsidR="00614A9D" w:rsidRPr="001C67DB" w14:paraId="5AF0A45C" w14:textId="77777777" w:rsidTr="00EF7EF9">
        <w:trPr>
          <w:gridAfter w:val="1"/>
          <w:wAfter w:w="7" w:type="dxa"/>
          <w:trHeight w:val="306"/>
        </w:trPr>
        <w:tc>
          <w:tcPr>
            <w:tcW w:w="568" w:type="dxa"/>
          </w:tcPr>
          <w:p w14:paraId="437D730A" w14:textId="77777777" w:rsidR="00614A9D" w:rsidRPr="001C67DB" w:rsidRDefault="00614A9D" w:rsidP="00EF7EF9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68.</w:t>
            </w:r>
          </w:p>
        </w:tc>
        <w:tc>
          <w:tcPr>
            <w:tcW w:w="1313" w:type="dxa"/>
          </w:tcPr>
          <w:p w14:paraId="3EB325CB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DAA72" w14:textId="77777777" w:rsidR="00614A9D" w:rsidRPr="001C67DB" w:rsidRDefault="00614A9D" w:rsidP="00EF7EF9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14:paraId="7C40BF1D" w14:textId="77777777" w:rsidR="00614A9D" w:rsidRPr="001C67DB" w:rsidRDefault="00614A9D" w:rsidP="00EF7EF9">
            <w:pPr>
              <w:pStyle w:val="TableParagraph"/>
              <w:spacing w:line="273" w:lineRule="auto"/>
              <w:ind w:left="14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фигур</w:t>
            </w:r>
          </w:p>
        </w:tc>
      </w:tr>
    </w:tbl>
    <w:p w14:paraId="5CDE3BC1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7C1CE7A0" w14:textId="77777777" w:rsidR="00614A9D" w:rsidRPr="00614A9D" w:rsidRDefault="00614A9D" w:rsidP="00614A9D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lang w:val="ru-RU"/>
        </w:rPr>
        <w:t>ПОЯСНИТЕЛЬНАЯ</w:t>
      </w:r>
      <w:r w:rsidRPr="00614A9D">
        <w:rPr>
          <w:rFonts w:ascii="Times New Roman" w:eastAsia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ЗАПИСКА</w:t>
      </w:r>
    </w:p>
    <w:p w14:paraId="7BEEF176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2A76E8" wp14:editId="6320987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4445" r="3810" b="0"/>
                <wp:wrapTopAndBottom/>
                <wp:docPr id="180581389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D9733" id="Прямоугольник 5" o:spid="_x0000_s1026" style="position:absolute;margin-left:33.3pt;margin-top:5.8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" fillcolor="black" stroked="f">
                <w10:wrap type="topAndBottom" anchorx="page"/>
              </v:rect>
            </w:pict>
          </mc:Fallback>
        </mc:AlternateContent>
      </w:r>
    </w:p>
    <w:p w14:paraId="18B24450" w14:textId="77777777" w:rsidR="00614A9D" w:rsidRPr="00614A9D" w:rsidRDefault="00614A9D" w:rsidP="00614A9D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lang w:val="ru-RU"/>
        </w:rPr>
        <w:t>ОБЩАЯ</w:t>
      </w:r>
      <w:r w:rsidRPr="00614A9D">
        <w:rPr>
          <w:rFonts w:ascii="Times New Roman" w:eastAsia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lang w:val="ru-RU"/>
        </w:rPr>
        <w:t>ХАРАКТЕРИСТИКА</w:t>
      </w:r>
      <w:r w:rsidRPr="00614A9D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lang w:val="ru-RU"/>
        </w:rPr>
        <w:t>УЧЕБНОГО</w:t>
      </w:r>
      <w:r w:rsidRPr="00614A9D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lang w:val="ru-RU"/>
        </w:rPr>
        <w:t>КУРСА</w:t>
      </w:r>
      <w:r w:rsidRPr="00614A9D">
        <w:rPr>
          <w:rFonts w:ascii="Times New Roman" w:eastAsia="Times New Roman" w:hAnsi="Times New Roman" w:cs="Times New Roman"/>
          <w:b/>
          <w:spacing w:val="48"/>
          <w:sz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"ГЕОМЕТРИЯ"</w:t>
      </w:r>
    </w:p>
    <w:p w14:paraId="09F38210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учебному курсу "Геометрия" для обучающихся 9 классов разработана на основе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Федерального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государственного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личностного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познавательного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обучающихся.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учтены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5DD160D9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Это обусловлено тем, что в наши дни растёт число профессий, связанных с непосредственным применением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математики: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сфере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экономики,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бизнесе,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технологических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областях,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даже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14:paraId="447D5826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полезность математики обусловлена тем, что её предметом являются фундаментальные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нашего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мира: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пространственные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количественные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 простейших, усваиваемых в непосредственном опыте, до достаточно сложных, необходимых для развития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научных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прикладных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идей.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конкретных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затруднено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17AB7230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компоненты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действовать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заданным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мышления.</w:t>
      </w:r>
    </w:p>
    <w:p w14:paraId="274860BF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математике даёт возможность развивать у обучающихся точную, рациональную и информативную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речь,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подходящие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языковые,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символические,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графические средства для выражения суждений и наглядного их представления.</w:t>
      </w:r>
    </w:p>
    <w:p w14:paraId="1EB459E7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Необходимым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компонентом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общей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толковании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общее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знакомство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методами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действительности,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методах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07E9B695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математики также способствует эстетическому воспитанию человека, пониманию красоты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изящества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рассуждений,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восприятию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геометрических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усвоению идеи симметрии.</w:t>
      </w:r>
    </w:p>
    <w:p w14:paraId="2C0E266E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</w:t>
      </w:r>
      <w:r w:rsidRPr="00614A9D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ИЗУЧЕНИЯ</w:t>
      </w:r>
      <w:r w:rsidRPr="00614A9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</w:t>
      </w:r>
      <w:r w:rsidRPr="00614A9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КУРСА</w:t>
      </w:r>
      <w:r w:rsidRPr="00614A9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"ГЕОМЕТРИЯ"</w:t>
      </w:r>
    </w:p>
    <w:p w14:paraId="35E51B8F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«Математику уже затем учить надо, что она ум в порядок приводит», — писал великий русский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ученый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Михаил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Васильевич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Ломоносов.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состоит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одна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целей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жизни.</w:t>
      </w:r>
    </w:p>
    <w:p w14:paraId="315F0F5F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предостерегают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излишнего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формализма,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 в отношении начал и оснований геометрии. Французский математик Жан </w:t>
      </w:r>
      <w:proofErr w:type="spellStart"/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Дьедонне</w:t>
      </w:r>
      <w:proofErr w:type="spellEnd"/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мышления».</w:t>
      </w:r>
    </w:p>
    <w:p w14:paraId="26DD81DC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кабеля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требуемые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размеры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гаража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автомобиля.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Этому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соответствует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</w:t>
      </w:r>
      <w:r w:rsidRPr="00614A9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Пифагора».</w:t>
      </w:r>
    </w:p>
    <w:p w14:paraId="1ACBA04D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МЕСТО</w:t>
      </w:r>
      <w:r w:rsidRPr="00614A9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</w:t>
      </w:r>
      <w:r w:rsidRPr="00614A9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КУРСА</w:t>
      </w:r>
      <w:r w:rsidRPr="00614A9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УЧЕБНОМ</w:t>
      </w:r>
      <w:r w:rsidRPr="00614A9D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ПЛАНЕ</w:t>
      </w:r>
    </w:p>
    <w:p w14:paraId="10D1797A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учебному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плану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изучается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курс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«Геометрия»,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который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 следующие основные разделы содержания: «Геометрические фигуры и их свойства», «Измерение геометрических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величин»,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«Декартовы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координаты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плоскости»,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«Векторы»,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«Движения плоскости» и «Преобразования подобия». Учебный план предусматривает изучение геометрии на базовом уровне исходя из 68 учебных часов в учебном году.</w:t>
      </w:r>
    </w:p>
    <w:p w14:paraId="4F2DE615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</w:t>
      </w:r>
      <w:r w:rsidRPr="00614A9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</w:t>
      </w:r>
      <w:r w:rsidRPr="00614A9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КУРСА</w:t>
      </w:r>
      <w:r w:rsidRPr="00614A9D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"ГЕОМЕТРИЯ"</w:t>
      </w:r>
    </w:p>
    <w:p w14:paraId="2EE08647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85120C" wp14:editId="30123EE3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1905"/>
                <wp:wrapTopAndBottom/>
                <wp:docPr id="138928057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1CC3FE" id="Прямоугольник 4" o:spid="_x0000_s1026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" fillcolor="black" stroked="f">
                <w10:wrap type="topAndBottom" anchorx="page"/>
              </v:rect>
            </w:pict>
          </mc:Fallback>
        </mc:AlternateConten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Синус,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косинус,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тангенс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углов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180°.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тригонометрическое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тождество.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Формулы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приведения.</w:t>
      </w:r>
    </w:p>
    <w:p w14:paraId="768C12AE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треугольников.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косинусов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синусов.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 использованием теоремы косинусов и теоремы синусов.</w:t>
      </w:r>
    </w:p>
    <w:p w14:paraId="76B58296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Преобразование</w:t>
      </w:r>
      <w:r w:rsidRPr="00614A9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подобия.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Подобие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соответственных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элементов.</w:t>
      </w:r>
    </w:p>
    <w:p w14:paraId="2C5FAB8E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отрезков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хорд,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отрезков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секущих,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 квадрате касательной.</w:t>
      </w:r>
    </w:p>
    <w:p w14:paraId="6D453230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Вектор,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длина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(модуль)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вектора,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сонаправленные</w:t>
      </w:r>
      <w:proofErr w:type="spellEnd"/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векторы,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противоположно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направленные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векторы, </w:t>
      </w:r>
      <w:proofErr w:type="spellStart"/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коллинеарность</w:t>
      </w:r>
      <w:proofErr w:type="spellEnd"/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12A33FD8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Декартовы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плоскости.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прямой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окружности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координатах,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пересечение окружностей и прямых. Метод координат и его применение.</w:t>
      </w:r>
    </w:p>
    <w:p w14:paraId="1BD5043B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Правильные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многоугольники.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Длина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окружности.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Градусная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радианная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мера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угла,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вычисление длин дуг окружностей. Площадь круга, сектора, сегмента.</w:t>
      </w:r>
    </w:p>
    <w:p w14:paraId="56101F34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Движения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внутренние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симметрии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фигур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(элементарные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представления).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Параллельный перенос. Поворот.</w:t>
      </w:r>
    </w:p>
    <w:p w14:paraId="4389EA94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ПЛАНИРУЕМЫЕ</w:t>
      </w:r>
      <w:r w:rsidRPr="00614A9D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ОБРАЗОВАТЕЛЬНЫЕ</w:t>
      </w:r>
      <w:r w:rsidRPr="00614A9D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РЕЗУЛЬТАТЫ</w:t>
      </w:r>
    </w:p>
    <w:p w14:paraId="1CF8FDB2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034CED" wp14:editId="64AAFE5B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1788368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71719" id="Прямоугольник 3" o:spid="_x0000_s1026" style="position:absolute;margin-left:33.3pt;margin-top:5.8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" fillcolor="black" stroked="f">
                <w10:wrap type="topAndBottom" anchorx="page"/>
              </v:rect>
            </w:pict>
          </mc:Fallback>
        </mc:AlternateContent>
      </w:r>
    </w:p>
    <w:p w14:paraId="1729458C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«Геометрия»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основного общего образования следующих личностных, метапредметных и предметных образовательных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результатов:</w:t>
      </w:r>
    </w:p>
    <w:p w14:paraId="255DC1F6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</w:t>
      </w:r>
      <w:r w:rsidRPr="00614A9D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РЕЗУЛЬТАТЫ</w:t>
      </w:r>
    </w:p>
    <w:p w14:paraId="18E6B364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«Геометрия»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характеризуются:</w:t>
      </w:r>
    </w:p>
    <w:p w14:paraId="657CBF92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Патриотическое</w:t>
      </w:r>
      <w:r w:rsidRPr="00614A9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воспитание:</w:t>
      </w:r>
    </w:p>
    <w:p w14:paraId="7DCE1F60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проявлением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прошлому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настоящему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ценностным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отношением к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достижениям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российских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математиков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математической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школы,</w:t>
      </w:r>
      <w:r w:rsidRPr="00614A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использованию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этих достижений в других науках и прикладных сферах.</w:t>
      </w:r>
    </w:p>
    <w:p w14:paraId="67968FD2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color w:val="0F0F4F"/>
          <w:sz w:val="24"/>
          <w:szCs w:val="24"/>
          <w:lang w:val="ru-RU"/>
        </w:rPr>
        <w:t>Гражданское</w:t>
      </w:r>
      <w:r w:rsidRPr="00614A9D">
        <w:rPr>
          <w:rFonts w:ascii="Times New Roman" w:eastAsia="Times New Roman" w:hAnsi="Times New Roman" w:cs="Times New Roman"/>
          <w:b/>
          <w:bCs/>
          <w:color w:val="0F0F4F"/>
          <w:spacing w:val="-10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духовно-нравственное</w:t>
      </w:r>
      <w:r w:rsidRPr="00614A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воспитание:</w:t>
      </w:r>
    </w:p>
    <w:p w14:paraId="16186580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основах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функционирования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явлений,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14:paraId="40FA9CCB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Трудовое</w:t>
      </w:r>
      <w:r w:rsidRPr="00614A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воспитание:</w:t>
      </w:r>
    </w:p>
    <w:p w14:paraId="695DE18C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установкой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51A2B4D7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осознанным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выбором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построением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траектории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жизненных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 с учётом личных интересов и общественных потребностей.</w:t>
      </w:r>
    </w:p>
    <w:p w14:paraId="6A00750B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Эстетическое</w:t>
      </w:r>
      <w:r w:rsidRPr="00614A9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воспитание</w:t>
      </w:r>
      <w:r w:rsidRPr="00614A9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:</w:t>
      </w:r>
    </w:p>
    <w:p w14:paraId="2E971824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способностью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эмоциональному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эстетическому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восприятию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задач, решений, рассуждений; умению видеть математические закономерности в искусстве.</w:t>
      </w:r>
    </w:p>
    <w:p w14:paraId="7585DB31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Ценности</w:t>
      </w:r>
      <w:r w:rsidRPr="00614A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научного</w:t>
      </w:r>
      <w:r w:rsidRPr="00614A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познания:</w:t>
      </w:r>
    </w:p>
    <w:p w14:paraId="2B36D6E5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природы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пониманием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науки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как сферы человеческой деятельности, этапов её развития и значимости для развития цивилизации;</w:t>
      </w:r>
    </w:p>
    <w:p w14:paraId="71DEDED6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овладением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языком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культурой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средством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мира; овладением простейшими навыками исследовательской деятельности.</w:t>
      </w:r>
    </w:p>
    <w:p w14:paraId="0E17BB2B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Физическое</w:t>
      </w:r>
      <w:r w:rsidRPr="00614A9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воспитание,</w:t>
      </w:r>
      <w:r w:rsidRPr="00614A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формирование</w:t>
      </w:r>
      <w:r w:rsidRPr="00614A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культуры</w:t>
      </w:r>
      <w:r w:rsidRPr="00614A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здоровья</w:t>
      </w:r>
      <w:r w:rsidRPr="00614A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эмоционального</w:t>
      </w:r>
      <w:r w:rsidRPr="00614A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благополучия:</w:t>
      </w:r>
    </w:p>
    <w:p w14:paraId="3F742B2D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(здоровое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питание,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сбалансированный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режим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отдыха,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регулярная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физическая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активность);</w:t>
      </w:r>
    </w:p>
    <w:p w14:paraId="66A92CEB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сформированностью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рефлексии,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признанием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ошибку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такого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права другого человека.</w:t>
      </w:r>
    </w:p>
    <w:p w14:paraId="032D2FD5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Экологическое</w:t>
      </w:r>
      <w:r w:rsidRPr="00614A9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воспитание:</w:t>
      </w:r>
    </w:p>
    <w:p w14:paraId="7790A68A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среды,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поступков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возможных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последствий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окружающей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среды;</w:t>
      </w:r>
    </w:p>
    <w:p w14:paraId="0351E3C4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осознанием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глобального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характера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путей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решения.</w:t>
      </w:r>
    </w:p>
    <w:p w14:paraId="779B8255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</w:t>
      </w:r>
      <w:r w:rsidRPr="00614A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результаты,</w:t>
      </w:r>
      <w:r w:rsidRPr="00614A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обеспечивающие</w:t>
      </w:r>
      <w:r w:rsidRPr="00614A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адаптацию</w:t>
      </w:r>
      <w:r w:rsidRPr="00614A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обучающегося</w:t>
      </w:r>
      <w:r w:rsidRPr="00614A9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614A9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изменяющимся условиям социальной и природной среды:</w:t>
      </w:r>
    </w:p>
    <w:p w14:paraId="23E3F690" w14:textId="77777777" w:rsidR="00614A9D" w:rsidRPr="00614A9D" w:rsidRDefault="00614A9D" w:rsidP="00614A9D">
      <w:pPr>
        <w:widowControl w:val="0"/>
        <w:numPr>
          <w:ilvl w:val="0"/>
          <w:numId w:val="18"/>
        </w:numPr>
        <w:tabs>
          <w:tab w:val="left" w:pos="887"/>
        </w:tabs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практическую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учиться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людей, приобретать в совместной деятельности новые знания, навыки и компетенции из опыта других;</w:t>
      </w:r>
    </w:p>
    <w:p w14:paraId="7B76AA48" w14:textId="77777777" w:rsidR="00614A9D" w:rsidRPr="00614A9D" w:rsidRDefault="00614A9D" w:rsidP="00614A9D">
      <w:pPr>
        <w:widowControl w:val="0"/>
        <w:numPr>
          <w:ilvl w:val="0"/>
          <w:numId w:val="18"/>
        </w:numPr>
        <w:tabs>
          <w:tab w:val="left" w:pos="887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необходимостью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новых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идеи,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126F804C" w14:textId="77777777" w:rsidR="00614A9D" w:rsidRPr="00614A9D" w:rsidRDefault="00614A9D" w:rsidP="00614A9D">
      <w:pPr>
        <w:widowControl w:val="0"/>
        <w:numPr>
          <w:ilvl w:val="0"/>
          <w:numId w:val="18"/>
        </w:numPr>
        <w:tabs>
          <w:tab w:val="left" w:pos="887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требующий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контрмер,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корректировать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принимаемые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и оценивать риски и последствия, формировать опыт.</w:t>
      </w:r>
    </w:p>
    <w:p w14:paraId="5A99AC10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6AD474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МЕТАПРЕДМЕТНЫЕ</w:t>
      </w:r>
      <w:r w:rsidRPr="00614A9D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РЕЗУЛЬТАТЫ</w:t>
      </w:r>
    </w:p>
    <w:p w14:paraId="21653C89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 результаты освоения программы учебного курса «Геометрия» характеризуются овладением</w:t>
      </w:r>
      <w:r w:rsidRPr="00614A9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универсальными</w:t>
      </w:r>
      <w:r w:rsidRPr="00614A9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познавательными</w:t>
      </w:r>
      <w:r w:rsidRPr="00614A9D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действиями,</w:t>
      </w:r>
      <w:r w:rsidRPr="00614A9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универсальными</w:t>
      </w:r>
      <w:r w:rsidRPr="00614A9D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коммуникативными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действиями и универсальными </w:t>
      </w:r>
      <w:r w:rsidRPr="00614A9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регулятивными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действиями.</w:t>
      </w:r>
    </w:p>
    <w:p w14:paraId="43D017CE" w14:textId="77777777" w:rsidR="00614A9D" w:rsidRPr="00614A9D" w:rsidRDefault="00614A9D" w:rsidP="00614A9D">
      <w:pPr>
        <w:widowControl w:val="0"/>
        <w:numPr>
          <w:ilvl w:val="0"/>
          <w:numId w:val="17"/>
        </w:numPr>
        <w:tabs>
          <w:tab w:val="left" w:pos="671"/>
        </w:tabs>
        <w:autoSpaceDE w:val="0"/>
        <w:autoSpaceDN w:val="0"/>
        <w:spacing w:after="0" w:line="240" w:lineRule="auto"/>
        <w:ind w:right="307" w:firstLine="18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614A9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познавательные</w:t>
      </w:r>
      <w:r w:rsidRPr="00614A9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</w:t>
      </w:r>
      <w:r w:rsidRPr="00614A9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обеспечивают</w:t>
      </w:r>
      <w:r w:rsidRPr="00614A9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формирование</w:t>
      </w:r>
      <w:r w:rsidRPr="00614A9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базовых</w:t>
      </w:r>
      <w:r w:rsidRPr="00614A9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212E10FB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Базовые</w:t>
      </w:r>
      <w:r w:rsidRPr="00614A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логические</w:t>
      </w:r>
      <w:r w:rsidRPr="00614A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действия:</w:t>
      </w:r>
    </w:p>
    <w:p w14:paraId="7F4E2A2C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существенные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4B4D4A4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17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преобразовывать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суждения: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утвердительные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 отрицательные, единичные, частные и общие; условные;</w:t>
      </w:r>
    </w:p>
    <w:p w14:paraId="584E7EC1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закономерности,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взаимосвязи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противоречия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фактах,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данных, наблюдениях и утверждениях; предлагать критерии для выявления закономерностей и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противоречий;</w:t>
      </w:r>
    </w:p>
    <w:p w14:paraId="56619099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17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выводы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использованием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законов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логики,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дедуктивных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индуктивных умозаключений, умозаключений по аналогии;</w:t>
      </w:r>
    </w:p>
    <w:p w14:paraId="77F5194B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доказательства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(прямые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противного),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10D838AD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10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(сравнивать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вариантов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решения, выбирать наиболее подходящий с учётом самостоятельно выделенных критериев).</w:t>
      </w:r>
    </w:p>
    <w:p w14:paraId="52030403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Базовые</w:t>
      </w:r>
      <w:r w:rsidRPr="00614A9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исследовательские</w:t>
      </w:r>
      <w:r w:rsidRPr="00614A9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действия:</w:t>
      </w:r>
    </w:p>
    <w:p w14:paraId="58BDC5A6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2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исследовательский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познания;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35453FD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установлению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математического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зависимостей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объектов между </w:t>
      </w:r>
      <w:proofErr w:type="spellStart"/>
      <w:proofErr w:type="gramStart"/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собой;самостоятельно</w:t>
      </w:r>
      <w:proofErr w:type="spellEnd"/>
      <w:proofErr w:type="gramEnd"/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формулировать обобщения и выводы по результатам проведённого наблюдения,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достоверность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полученных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выводов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обобщений;</w:t>
      </w:r>
    </w:p>
    <w:p w14:paraId="5526CCDA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9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процесса,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предположения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его развитии в новых условиях.</w:t>
      </w:r>
    </w:p>
    <w:p w14:paraId="4C8DAD06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Работа</w:t>
      </w:r>
      <w:r w:rsidRPr="00614A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14A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информацией:</w:t>
      </w:r>
    </w:p>
    <w:p w14:paraId="7233AA40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недостаточность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избыточность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необходимых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задачи;</w:t>
      </w:r>
    </w:p>
    <w:p w14:paraId="431748BE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интерпретировать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информацию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 видов и форм представления;</w:t>
      </w:r>
    </w:p>
    <w:p w14:paraId="6F4E85A6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форму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иллюстрировать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решаемые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схемами, диаграммами, иной графикой и их комбинациями;</w:t>
      </w:r>
    </w:p>
    <w:p w14:paraId="326A2F56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16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надёжность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критериям,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предложенным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учителем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или сформулированным самостоятельно.</w:t>
      </w:r>
    </w:p>
    <w:p w14:paraId="2EA6BDCD" w14:textId="77777777" w:rsidR="00614A9D" w:rsidRPr="00614A9D" w:rsidRDefault="00614A9D" w:rsidP="00614A9D">
      <w:pPr>
        <w:widowControl w:val="0"/>
        <w:numPr>
          <w:ilvl w:val="0"/>
          <w:numId w:val="17"/>
        </w:numPr>
        <w:tabs>
          <w:tab w:val="left" w:pos="611"/>
        </w:tabs>
        <w:autoSpaceDE w:val="0"/>
        <w:autoSpaceDN w:val="0"/>
        <w:spacing w:after="0" w:line="240" w:lineRule="auto"/>
        <w:ind w:right="656" w:firstLine="18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614A9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коммуникативные</w:t>
      </w:r>
      <w:r w:rsidRPr="00614A9D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</w:t>
      </w:r>
      <w:r w:rsidRPr="00614A9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обеспечивают</w:t>
      </w:r>
      <w:r w:rsidRPr="00614A9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сформированность</w:t>
      </w:r>
      <w:r w:rsidRPr="00614A9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социальных навыков обучающихся.</w:t>
      </w:r>
    </w:p>
    <w:p w14:paraId="4DCC26DB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Общение:</w:t>
      </w:r>
    </w:p>
    <w:p w14:paraId="2BFB810B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6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суждения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условиями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целями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A924288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ходе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существу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обсуждаемой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темы,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проблемы,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80F5CD0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выступления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особенностей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аудитории.</w:t>
      </w:r>
    </w:p>
    <w:p w14:paraId="50683F46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Сотрудничество:</w:t>
      </w:r>
    </w:p>
    <w:p w14:paraId="4A50449C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4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преимущества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командной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решении учебных математических задач;</w:t>
      </w:r>
    </w:p>
    <w:p w14:paraId="0464E8E5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цель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организацию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совместной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работы, распределять виды работ, договариваться, обсуждать процесс и результат работы; обобщать мнения нескольких людей;</w:t>
      </w:r>
    </w:p>
    <w:p w14:paraId="2E4752F6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3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участвовать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групповых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(обсуждения,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обмен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мнениями,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мозговые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штурмы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др.);</w:t>
      </w:r>
    </w:p>
    <w:p w14:paraId="014682EF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свою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часть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координировать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членами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команды;</w:t>
      </w:r>
    </w:p>
    <w:p w14:paraId="0919BCF4" w14:textId="77777777" w:rsidR="00614A9D" w:rsidRPr="00614A9D" w:rsidRDefault="00614A9D" w:rsidP="00614A9D">
      <w:pPr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after="0" w:line="240" w:lineRule="auto"/>
        <w:ind w:right="9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общий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продукт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критериям,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сформулированным участниками взаимодействия.</w:t>
      </w:r>
    </w:p>
    <w:p w14:paraId="3B72A3F9" w14:textId="77777777" w:rsidR="00614A9D" w:rsidRPr="00614A9D" w:rsidRDefault="00614A9D" w:rsidP="00614A9D">
      <w:pPr>
        <w:widowControl w:val="0"/>
        <w:numPr>
          <w:ilvl w:val="0"/>
          <w:numId w:val="17"/>
        </w:numPr>
        <w:tabs>
          <w:tab w:val="left" w:pos="611"/>
        </w:tabs>
        <w:autoSpaceDE w:val="0"/>
        <w:autoSpaceDN w:val="0"/>
        <w:spacing w:after="0" w:line="240" w:lineRule="auto"/>
        <w:ind w:right="420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614A9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регулятивные</w:t>
      </w:r>
      <w:r w:rsidRPr="00614A9D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</w:t>
      </w:r>
      <w:r w:rsidRPr="00614A9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обеспечивают</w:t>
      </w:r>
      <w:r w:rsidRPr="00614A9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формирование</w:t>
      </w:r>
      <w:r w:rsidRPr="00614A9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смысловых</w:t>
      </w:r>
      <w:r w:rsidRPr="00614A9D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установок</w:t>
      </w:r>
      <w:r w:rsidRPr="00614A9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жизненных навыков личности.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Самоорганизация:</w:t>
      </w:r>
    </w:p>
    <w:p w14:paraId="380969CD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план,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алгоритм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(или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часть),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C2CB3A4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Самоконтроль:</w:t>
      </w:r>
    </w:p>
    <w:p w14:paraId="39F47012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16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способами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самопроверки,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самоконтроля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процесса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математической задачи;</w:t>
      </w:r>
    </w:p>
    <w:p w14:paraId="717C460B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предвидеть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трудности,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могут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возникнуть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коррективы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 деятельность на основе новых обстоятельств, найденных ошибок, выявленных трудностей;</w:t>
      </w:r>
    </w:p>
    <w:p w14:paraId="4797F63A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недостижения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цели,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ошибку,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оценку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приобретённому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опыту.</w:t>
      </w:r>
    </w:p>
    <w:p w14:paraId="2BCDEE02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307B86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ПРЕДМЕТНЫЕ</w:t>
      </w:r>
      <w:r w:rsidRPr="00614A9D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РЕЗУЛЬТАТЫ</w:t>
      </w:r>
    </w:p>
    <w:p w14:paraId="5CFF9161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«Геометрия»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 обеспечивать достижение следующих предметных образовательных результатов:</w:t>
      </w:r>
    </w:p>
    <w:p w14:paraId="53791DF0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1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Знать тригонометрические функции острых углов, находить с их помощью различные элементы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прямоугольного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треугольника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(«решение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прямоугольных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треугольников»).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(с помощью калькулятора) длины и углы для </w:t>
      </w:r>
      <w:proofErr w:type="spellStart"/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нетабличных</w:t>
      </w:r>
      <w:proofErr w:type="spellEnd"/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значений.</w:t>
      </w:r>
    </w:p>
    <w:p w14:paraId="687E6903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8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формулами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приведения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тригонометрическим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тождеством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для нахождения соотношений между тригонометрическими величинами.</w:t>
      </w:r>
    </w:p>
    <w:p w14:paraId="548F7659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6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(«решение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треугольников»),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геометрических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задач.</w:t>
      </w:r>
    </w:p>
    <w:p w14:paraId="1EBC2181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</w:t>
      </w:r>
      <w:r w:rsidRPr="00614A9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понятиями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подобия,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соответственных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элементов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подобных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фигур.</w:t>
      </w:r>
    </w:p>
    <w:p w14:paraId="325E1E4B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свойствами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произвольных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фигур,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уметь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вычислять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длины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углы у подобных фигур. Применять свойства подобия в практических задачах.</w:t>
      </w:r>
    </w:p>
    <w:p w14:paraId="5FBCE136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Уметь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подобных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фигур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окружающем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мире.</w:t>
      </w:r>
    </w:p>
    <w:p w14:paraId="6C18B6C5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теоремами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отрезков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хорд,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отрезков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секущих,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 квадрате касательной.</w:t>
      </w:r>
    </w:p>
    <w:p w14:paraId="0B28A1D3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векторами,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геометрический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физический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смысл,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 решении геометрических и физических задач.</w:t>
      </w:r>
    </w:p>
    <w:p w14:paraId="30D4D1AD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скалярное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произведение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векторов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нахождения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длин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углов.</w:t>
      </w:r>
    </w:p>
    <w:p w14:paraId="6F7CB243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4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геометрических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 практических задач.</w:t>
      </w:r>
    </w:p>
    <w:p w14:paraId="1DCF9B12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1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</w:t>
      </w:r>
      <w:r w:rsidRPr="00614A9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понятиями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правильного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многоугольника,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длины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окружности,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длины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дуги окружности и радианной меры угла, уметь вычислять площадь круга и его частей.</w:t>
      </w:r>
    </w:p>
    <w:p w14:paraId="407CB637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практических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задачах.</w:t>
      </w:r>
    </w:p>
    <w:p w14:paraId="0B672A0F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right="3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оси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(или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центры)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симметрии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фигур,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простейших </w:t>
      </w:r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случаях.</w:t>
      </w:r>
    </w:p>
    <w:p w14:paraId="0FC53F45" w14:textId="77777777" w:rsidR="00614A9D" w:rsidRPr="00614A9D" w:rsidRDefault="00614A9D" w:rsidP="00614A9D">
      <w:pPr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614A9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полученные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практике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14A9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614A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задач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</w:t>
      </w:r>
      <w:proofErr w:type="spellEnd"/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соответствующие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вычисления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614A9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подобия</w:t>
      </w:r>
      <w:r w:rsidRPr="00614A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sz w:val="24"/>
          <w:szCs w:val="24"/>
          <w:lang w:val="ru-RU"/>
        </w:rPr>
        <w:t>и тригонометрических функций (п</w:t>
      </w:r>
      <w:r w:rsidRPr="00614A9D">
        <w:rPr>
          <w:rFonts w:ascii="Times New Roman" w:eastAsia="Times New Roman" w:hAnsi="Times New Roman" w:cs="Times New Roman"/>
          <w:lang w:val="ru-RU"/>
        </w:rPr>
        <w:t>ользуясь, где необходимо, калькулятором).</w:t>
      </w:r>
    </w:p>
    <w:p w14:paraId="1D18E7ED" w14:textId="77777777" w:rsidR="00614A9D" w:rsidRPr="00614A9D" w:rsidRDefault="00614A9D" w:rsidP="00614A9D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  <w:sectPr w:rsidR="00614A9D" w:rsidRPr="00614A9D" w:rsidSect="00C70F32">
          <w:pgSz w:w="11900" w:h="16840"/>
          <w:pgMar w:top="567" w:right="567" w:bottom="567" w:left="567" w:header="720" w:footer="720" w:gutter="0"/>
          <w:cols w:space="720"/>
        </w:sectPr>
      </w:pPr>
    </w:p>
    <w:p w14:paraId="5F8628DE" w14:textId="77777777" w:rsidR="00614A9D" w:rsidRPr="00614A9D" w:rsidRDefault="00614A9D" w:rsidP="00614A9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614A9D">
        <w:rPr>
          <w:rFonts w:ascii="Times New Roman" w:eastAsia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0EECD63C" wp14:editId="2EE361DD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3175" r="3810" b="0"/>
                <wp:wrapTopAndBottom/>
                <wp:docPr id="157007125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C13405" id="Прямоугольник 2" o:spid="_x0000_s1026" style="position:absolute;margin-left:33.3pt;margin-top:17.65pt;width:775.6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" fillcolor="black" stroked="f">
                <w10:wrap type="topAndBottom" anchorx="page"/>
              </v:rect>
            </w:pict>
          </mc:Fallback>
        </mc:AlternateContent>
      </w:r>
      <w:r w:rsidRPr="00614A9D">
        <w:rPr>
          <w:rFonts w:ascii="Times New Roman" w:eastAsia="Times New Roman" w:hAnsi="Times New Roman" w:cs="Times New Roman"/>
          <w:b/>
          <w:lang w:val="ru-RU"/>
        </w:rPr>
        <w:t>ТЕМАТИЧЕСКОЕ</w:t>
      </w:r>
      <w:r w:rsidRPr="00614A9D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lang w:val="ru-RU"/>
        </w:rPr>
        <w:t>ПЛАНИРОВАНИЕ</w:t>
      </w:r>
    </w:p>
    <w:p w14:paraId="38DAA836" w14:textId="77777777" w:rsidR="00614A9D" w:rsidRPr="00614A9D" w:rsidRDefault="00614A9D" w:rsidP="00614A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TableNormal2"/>
        <w:tblW w:w="2498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81"/>
        <w:gridCol w:w="2380"/>
        <w:gridCol w:w="709"/>
        <w:gridCol w:w="709"/>
        <w:gridCol w:w="708"/>
        <w:gridCol w:w="709"/>
        <w:gridCol w:w="5954"/>
        <w:gridCol w:w="16"/>
        <w:gridCol w:w="1685"/>
        <w:gridCol w:w="2409"/>
        <w:gridCol w:w="16"/>
        <w:gridCol w:w="586"/>
        <w:gridCol w:w="706"/>
        <w:gridCol w:w="8"/>
        <w:gridCol w:w="1551"/>
        <w:gridCol w:w="8"/>
        <w:gridCol w:w="1551"/>
        <w:gridCol w:w="8"/>
        <w:gridCol w:w="1559"/>
        <w:gridCol w:w="1559"/>
        <w:gridCol w:w="1559"/>
      </w:tblGrid>
      <w:tr w:rsidR="00614A9D" w:rsidRPr="00614A9D" w14:paraId="67784DB3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  <w:vMerge w:val="restart"/>
          </w:tcPr>
          <w:p w14:paraId="3773F81C" w14:textId="77777777" w:rsidR="00614A9D" w:rsidRPr="00614A9D" w:rsidRDefault="00614A9D" w:rsidP="00614A9D">
            <w:pPr>
              <w:spacing w:before="74" w:after="0" w:line="266" w:lineRule="auto"/>
              <w:ind w:right="1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4A9D">
              <w:rPr>
                <w:rFonts w:ascii="Times New Roman" w:eastAsia="Times New Roman" w:hAnsi="Times New Roman" w:cs="Times New Roman"/>
                <w:bCs/>
                <w:spacing w:val="-10"/>
                <w:w w:val="105"/>
              </w:rPr>
              <w:t>№</w:t>
            </w:r>
            <w:r w:rsidRPr="00614A9D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п/п</w:t>
            </w:r>
          </w:p>
        </w:tc>
        <w:tc>
          <w:tcPr>
            <w:tcW w:w="2380" w:type="dxa"/>
            <w:vMerge w:val="restart"/>
          </w:tcPr>
          <w:p w14:paraId="77021180" w14:textId="77777777" w:rsidR="00614A9D" w:rsidRPr="00614A9D" w:rsidRDefault="00614A9D" w:rsidP="00614A9D">
            <w:pPr>
              <w:spacing w:before="7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Наименование</w:t>
            </w:r>
            <w:r w:rsidRPr="00614A9D">
              <w:rPr>
                <w:rFonts w:ascii="Times New Roman" w:eastAsia="Times New Roman" w:hAnsi="Times New Roman" w:cs="Times New Roman"/>
                <w:bCs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разделов</w:t>
            </w:r>
            <w:r w:rsidRPr="00614A9D">
              <w:rPr>
                <w:rFonts w:ascii="Times New Roman" w:eastAsia="Times New Roman" w:hAnsi="Times New Roman" w:cs="Times New Roman"/>
                <w:bCs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bCs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  <w:t>тем</w:t>
            </w:r>
            <w:r w:rsidRPr="00614A9D">
              <w:rPr>
                <w:rFonts w:ascii="Times New Roman" w:eastAsia="Times New Roman" w:hAnsi="Times New Roman" w:cs="Times New Roman"/>
                <w:bCs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  <w:lang w:val="ru-RU"/>
              </w:rPr>
              <w:t>программы</w:t>
            </w:r>
          </w:p>
        </w:tc>
        <w:tc>
          <w:tcPr>
            <w:tcW w:w="2126" w:type="dxa"/>
            <w:gridSpan w:val="3"/>
          </w:tcPr>
          <w:p w14:paraId="256658B5" w14:textId="77777777" w:rsidR="00614A9D" w:rsidRPr="00614A9D" w:rsidRDefault="00614A9D" w:rsidP="00614A9D">
            <w:pPr>
              <w:spacing w:before="74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Количество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3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</w:tcPr>
          <w:p w14:paraId="6265DF4F" w14:textId="77777777" w:rsidR="00614A9D" w:rsidRPr="00614A9D" w:rsidRDefault="00614A9D" w:rsidP="00614A9D">
            <w:pPr>
              <w:spacing w:before="74" w:after="0" w:line="266" w:lineRule="auto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Дата</w:t>
            </w:r>
            <w:proofErr w:type="spellEnd"/>
          </w:p>
        </w:tc>
        <w:tc>
          <w:tcPr>
            <w:tcW w:w="5970" w:type="dxa"/>
            <w:gridSpan w:val="2"/>
            <w:vMerge w:val="restart"/>
          </w:tcPr>
          <w:p w14:paraId="7934C571" w14:textId="77777777" w:rsidR="00614A9D" w:rsidRPr="00614A9D" w:rsidRDefault="00614A9D" w:rsidP="00614A9D">
            <w:pPr>
              <w:spacing w:before="74" w:after="0" w:line="266" w:lineRule="auto"/>
              <w:ind w:right="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4"/>
                <w:w w:val="105"/>
              </w:rPr>
              <w:t>Виды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деятельности</w:t>
            </w:r>
            <w:proofErr w:type="spellEnd"/>
          </w:p>
        </w:tc>
        <w:tc>
          <w:tcPr>
            <w:tcW w:w="1685" w:type="dxa"/>
            <w:vMerge w:val="restart"/>
          </w:tcPr>
          <w:p w14:paraId="788787E5" w14:textId="77777777" w:rsidR="00614A9D" w:rsidRPr="00614A9D" w:rsidRDefault="00614A9D" w:rsidP="00614A9D">
            <w:pPr>
              <w:spacing w:before="74" w:after="0" w:line="26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Виды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,</w:t>
            </w:r>
            <w:r w:rsidRPr="00614A9D">
              <w:rPr>
                <w:rFonts w:ascii="Times New Roman" w:eastAsia="Times New Roman" w:hAnsi="Times New Roman" w:cs="Times New Roman"/>
                <w:bCs/>
                <w:spacing w:val="-8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формы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контроля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0275422C" w14:textId="77777777" w:rsidR="00614A9D" w:rsidRPr="00614A9D" w:rsidRDefault="00614A9D" w:rsidP="00614A9D">
            <w:pPr>
              <w:spacing w:before="74" w:after="0" w:line="26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Электронные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(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цифровые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)</w:t>
            </w:r>
            <w:r w:rsidRPr="00614A9D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</w:rPr>
              <w:t>образовательные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37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ресурсы</w:t>
            </w:r>
            <w:proofErr w:type="spellEnd"/>
          </w:p>
        </w:tc>
      </w:tr>
      <w:tr w:rsidR="00614A9D" w:rsidRPr="00614A9D" w14:paraId="0CB506BD" w14:textId="77777777" w:rsidTr="00EF7EF9">
        <w:trPr>
          <w:gridBefore w:val="1"/>
          <w:gridAfter w:val="10"/>
          <w:wBefore w:w="16" w:type="dxa"/>
          <w:wAfter w:w="9095" w:type="dxa"/>
          <w:trHeight w:val="525"/>
        </w:trPr>
        <w:tc>
          <w:tcPr>
            <w:tcW w:w="581" w:type="dxa"/>
            <w:vMerge/>
            <w:tcBorders>
              <w:top w:val="nil"/>
            </w:tcBorders>
          </w:tcPr>
          <w:p w14:paraId="0D49C35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14:paraId="61D6CB7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849B583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0EC5050F" w14:textId="77777777" w:rsidR="00614A9D" w:rsidRPr="00614A9D" w:rsidRDefault="00614A9D" w:rsidP="00614A9D">
            <w:pPr>
              <w:spacing w:before="74" w:after="0" w:line="266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контр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.</w:t>
            </w:r>
            <w:r w:rsidRPr="00614A9D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раб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14:paraId="375FD935" w14:textId="77777777" w:rsidR="00614A9D" w:rsidRPr="00614A9D" w:rsidRDefault="00614A9D" w:rsidP="00614A9D">
            <w:pPr>
              <w:spacing w:before="74" w:after="0" w:line="266" w:lineRule="auto"/>
              <w:ind w:right="-3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практ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40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раб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Cs/>
                <w:spacing w:val="-2"/>
                <w:w w:val="105"/>
              </w:rPr>
              <w:t>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31C880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  <w:vMerge/>
            <w:tcBorders>
              <w:top w:val="nil"/>
            </w:tcBorders>
          </w:tcPr>
          <w:p w14:paraId="289BD3E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14:paraId="7D1D30E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</w:tcBorders>
          </w:tcPr>
          <w:p w14:paraId="63E96AD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29C61061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15876" w:type="dxa"/>
            <w:gridSpan w:val="11"/>
          </w:tcPr>
          <w:p w14:paraId="17D03676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614A9D">
              <w:rPr>
                <w:rFonts w:ascii="Times New Roman" w:eastAsia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1.</w:t>
            </w:r>
            <w:r w:rsidRPr="00614A9D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Тригонометрия.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Теоремы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косинусов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синусов.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Решение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треугольников.</w:t>
            </w:r>
          </w:p>
        </w:tc>
      </w:tr>
      <w:tr w:rsidR="00614A9D" w:rsidRPr="00614A9D" w14:paraId="3EA39603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2E6F25F7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1.1.</w:t>
            </w:r>
          </w:p>
        </w:tc>
        <w:tc>
          <w:tcPr>
            <w:tcW w:w="2380" w:type="dxa"/>
          </w:tcPr>
          <w:p w14:paraId="79104E91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Определение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тригонометрических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функций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0°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lang w:val="ru-RU"/>
              </w:rPr>
              <w:t>180°.</w:t>
            </w:r>
          </w:p>
        </w:tc>
        <w:tc>
          <w:tcPr>
            <w:tcW w:w="709" w:type="dxa"/>
          </w:tcPr>
          <w:p w14:paraId="01A308B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69207A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B3C943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E0E112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6CB456C9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-Формулировать определения тригонометрических функций тупых и прямых углов.;</w:t>
            </w:r>
          </w:p>
        </w:tc>
        <w:tc>
          <w:tcPr>
            <w:tcW w:w="1685" w:type="dxa"/>
          </w:tcPr>
          <w:p w14:paraId="5D724C8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04EE2239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18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https://www.yaklass.ru/p/geometria/9-klass/sootnosheniia-mezhdu-storonami-i-uglami-treugolnika-skaliarnoe-proizvedeni_-9222/sootnosheniia-mezhdu-storonami-i-uglami-treugolnika-9281/re-7ad3359e-27dd-4ae0-9272-8f1ce3e75ec2</w:t>
              </w:r>
            </w:hyperlink>
            <w:r w:rsidR="00614A9D" w:rsidRPr="00614A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4A9D" w:rsidRPr="00614A9D" w14:paraId="5B483DEF" w14:textId="77777777" w:rsidTr="00EF7EF9">
        <w:trPr>
          <w:gridBefore w:val="1"/>
          <w:gridAfter w:val="10"/>
          <w:wBefore w:w="16" w:type="dxa"/>
          <w:wAfter w:w="9095" w:type="dxa"/>
          <w:trHeight w:val="525"/>
        </w:trPr>
        <w:tc>
          <w:tcPr>
            <w:tcW w:w="581" w:type="dxa"/>
          </w:tcPr>
          <w:p w14:paraId="24BEB880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1.2.</w:t>
            </w:r>
          </w:p>
        </w:tc>
        <w:tc>
          <w:tcPr>
            <w:tcW w:w="2380" w:type="dxa"/>
          </w:tcPr>
          <w:p w14:paraId="43B8BDF2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Косинус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синус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прямого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тупого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угла.</w:t>
            </w:r>
          </w:p>
        </w:tc>
        <w:tc>
          <w:tcPr>
            <w:tcW w:w="709" w:type="dxa"/>
          </w:tcPr>
          <w:p w14:paraId="215BD6A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B46105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9EEC83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884505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170B937E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-Выводить теорему косинусов и теорему синусов (с радиусом описанной окружности).;</w:t>
            </w:r>
          </w:p>
        </w:tc>
        <w:tc>
          <w:tcPr>
            <w:tcW w:w="1685" w:type="dxa"/>
          </w:tcPr>
          <w:p w14:paraId="322619D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7ABA61D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326102E7" w14:textId="77777777" w:rsidTr="00EF7EF9">
        <w:trPr>
          <w:gridBefore w:val="1"/>
          <w:gridAfter w:val="10"/>
          <w:wBefore w:w="16" w:type="dxa"/>
          <w:wAfter w:w="9095" w:type="dxa"/>
          <w:trHeight w:val="525"/>
        </w:trPr>
        <w:tc>
          <w:tcPr>
            <w:tcW w:w="581" w:type="dxa"/>
          </w:tcPr>
          <w:p w14:paraId="7D7CE8F0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1.3.</w:t>
            </w:r>
          </w:p>
        </w:tc>
        <w:tc>
          <w:tcPr>
            <w:tcW w:w="2380" w:type="dxa"/>
          </w:tcPr>
          <w:p w14:paraId="3C014DB4" w14:textId="77777777" w:rsidR="00614A9D" w:rsidRPr="00614A9D" w:rsidRDefault="00614A9D" w:rsidP="00614A9D">
            <w:pPr>
              <w:spacing w:before="74" w:after="0" w:line="266" w:lineRule="auto"/>
              <w:ind w:right="-134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косинусов.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(Обобщённая),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синусов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(с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радиусом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описанной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окружности).</w:t>
            </w:r>
          </w:p>
        </w:tc>
        <w:tc>
          <w:tcPr>
            <w:tcW w:w="709" w:type="dxa"/>
          </w:tcPr>
          <w:p w14:paraId="190EB87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4C6E73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DA2431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F39B3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6096AE73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-Выводить теорему косинусов и теорему синусов (с радиусом описанной окружности).;</w:t>
            </w:r>
          </w:p>
          <w:p w14:paraId="0FAF5C54" w14:textId="77777777" w:rsidR="00614A9D" w:rsidRPr="00614A9D" w:rsidRDefault="00614A9D" w:rsidP="0061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5" w:type="dxa"/>
          </w:tcPr>
          <w:p w14:paraId="5575C13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2182CF8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0C8E67BA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4EB937FA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1.4.</w:t>
            </w:r>
          </w:p>
        </w:tc>
        <w:tc>
          <w:tcPr>
            <w:tcW w:w="2380" w:type="dxa"/>
          </w:tcPr>
          <w:p w14:paraId="32A5466A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длин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сторон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величин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треугольников.</w:t>
            </w:r>
          </w:p>
        </w:tc>
        <w:tc>
          <w:tcPr>
            <w:tcW w:w="709" w:type="dxa"/>
          </w:tcPr>
          <w:p w14:paraId="098B2D1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B4EC53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7F0CFB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C5D2ED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2DDAD103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-Решать треугольники.;</w:t>
            </w:r>
          </w:p>
          <w:p w14:paraId="3E9130F0" w14:textId="77777777" w:rsidR="00614A9D" w:rsidRPr="00614A9D" w:rsidRDefault="00614A9D" w:rsidP="0061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Решать практические задачи, сводящиеся к нахождению </w:t>
            </w:r>
          </w:p>
          <w:p w14:paraId="630F40A6" w14:textId="77777777" w:rsidR="00614A9D" w:rsidRPr="00614A9D" w:rsidRDefault="00614A9D" w:rsidP="0061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</w:rPr>
              <w:t>различных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</w:rPr>
              <w:t>элементов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</w:rPr>
              <w:t>треугольниках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</w:tc>
        <w:tc>
          <w:tcPr>
            <w:tcW w:w="1685" w:type="dxa"/>
          </w:tcPr>
          <w:p w14:paraId="5B301BD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картоскам</w:t>
            </w:r>
            <w:proofErr w:type="spellEnd"/>
          </w:p>
        </w:tc>
        <w:tc>
          <w:tcPr>
            <w:tcW w:w="2425" w:type="dxa"/>
            <w:gridSpan w:val="2"/>
          </w:tcPr>
          <w:p w14:paraId="5FA9B4EA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https://resh.edu.ru/subject/lesson/2040/main/</w:t>
              </w:r>
            </w:hyperlink>
          </w:p>
        </w:tc>
      </w:tr>
      <w:tr w:rsidR="00614A9D" w:rsidRPr="00614A9D" w14:paraId="3333390C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4E2E0191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1.5.</w:t>
            </w:r>
          </w:p>
        </w:tc>
        <w:tc>
          <w:tcPr>
            <w:tcW w:w="2380" w:type="dxa"/>
          </w:tcPr>
          <w:p w14:paraId="55FEFDF4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Формула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площади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треугольника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через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две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стороны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угол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между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ними.</w:t>
            </w:r>
          </w:p>
        </w:tc>
        <w:tc>
          <w:tcPr>
            <w:tcW w:w="709" w:type="dxa"/>
          </w:tcPr>
          <w:p w14:paraId="3261512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A734B5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41F14D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76F3EB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51C5DEAD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-Формулировать определения тригонометрических функций тупых и прямых углов.;</w:t>
            </w:r>
          </w:p>
          <w:p w14:paraId="2EFC77C7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-Выводить теорему косинусов и теорему синусов (с радиусом описанной окружности).;</w:t>
            </w:r>
          </w:p>
        </w:tc>
        <w:tc>
          <w:tcPr>
            <w:tcW w:w="1685" w:type="dxa"/>
          </w:tcPr>
          <w:p w14:paraId="268BDA7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</w:tcPr>
          <w:p w14:paraId="5E490AE1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https://skysmart.ru/articles/mathematic/Kak-nayti-ploshchad'-pryamougol'nika</w:t>
              </w:r>
            </w:hyperlink>
          </w:p>
        </w:tc>
      </w:tr>
      <w:tr w:rsidR="00614A9D" w:rsidRPr="00614A9D" w14:paraId="40753A56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4F205CFF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1.6.</w:t>
            </w:r>
          </w:p>
        </w:tc>
        <w:tc>
          <w:tcPr>
            <w:tcW w:w="2380" w:type="dxa"/>
          </w:tcPr>
          <w:p w14:paraId="279C8219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Формула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площади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четырёхугольника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через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диагонали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угол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между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ними.</w:t>
            </w:r>
          </w:p>
        </w:tc>
        <w:tc>
          <w:tcPr>
            <w:tcW w:w="709" w:type="dxa"/>
          </w:tcPr>
          <w:p w14:paraId="3A37BC4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73F607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564793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A8A1CF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3F8663EF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-Решать треугольники.;</w:t>
            </w:r>
          </w:p>
          <w:p w14:paraId="21B49BBF" w14:textId="77777777" w:rsidR="00614A9D" w:rsidRPr="00614A9D" w:rsidRDefault="00614A9D" w:rsidP="0061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Решать практические задачи, сводящиеся </w:t>
            </w:r>
          </w:p>
          <w:p w14:paraId="28C7B2A6" w14:textId="77777777" w:rsidR="00614A9D" w:rsidRPr="00614A9D" w:rsidRDefault="00614A9D" w:rsidP="0061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 нахождению различных элементов треугольниках.;</w:t>
            </w:r>
          </w:p>
        </w:tc>
        <w:tc>
          <w:tcPr>
            <w:tcW w:w="1685" w:type="dxa"/>
          </w:tcPr>
          <w:p w14:paraId="101D4FF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</w:tcPr>
          <w:p w14:paraId="4F9273E7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https://www.resolventa.ru/spr/planimetry/sqf.htm</w:t>
              </w:r>
            </w:hyperlink>
          </w:p>
        </w:tc>
      </w:tr>
      <w:tr w:rsidR="00614A9D" w:rsidRPr="00614A9D" w14:paraId="68B67944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6C4BD1C7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1.7.</w:t>
            </w:r>
          </w:p>
        </w:tc>
        <w:tc>
          <w:tcPr>
            <w:tcW w:w="2380" w:type="dxa"/>
          </w:tcPr>
          <w:p w14:paraId="33BBA5A5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Практическое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применение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доказанных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теорем</w:t>
            </w:r>
            <w:proofErr w:type="spellEnd"/>
          </w:p>
        </w:tc>
        <w:tc>
          <w:tcPr>
            <w:tcW w:w="709" w:type="dxa"/>
          </w:tcPr>
          <w:p w14:paraId="40CE899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E80B60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AD4EEE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5DE207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05910599" w14:textId="77777777" w:rsidR="00614A9D" w:rsidRPr="00614A9D" w:rsidRDefault="00614A9D" w:rsidP="0061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-Решать практические задачи, сводящиеся </w:t>
            </w:r>
          </w:p>
          <w:p w14:paraId="27907C2D" w14:textId="77777777" w:rsidR="00614A9D" w:rsidRPr="00614A9D" w:rsidRDefault="00614A9D" w:rsidP="00614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 нахождению различных элементов треугольниках.;</w:t>
            </w:r>
          </w:p>
        </w:tc>
        <w:tc>
          <w:tcPr>
            <w:tcW w:w="1685" w:type="dxa"/>
          </w:tcPr>
          <w:p w14:paraId="6CF889A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</w:tcPr>
          <w:p w14:paraId="15C604E5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https://www.resolventa.ru/spr/planimetry/sqf.htm</w:t>
              </w:r>
            </w:hyperlink>
          </w:p>
        </w:tc>
      </w:tr>
      <w:tr w:rsidR="00614A9D" w:rsidRPr="00614A9D" w14:paraId="2FC05A42" w14:textId="77777777" w:rsidTr="00EF7EF9">
        <w:trPr>
          <w:gridBefore w:val="1"/>
          <w:gridAfter w:val="10"/>
          <w:wBefore w:w="16" w:type="dxa"/>
          <w:wAfter w:w="9095" w:type="dxa"/>
          <w:trHeight w:val="254"/>
        </w:trPr>
        <w:tc>
          <w:tcPr>
            <w:tcW w:w="2961" w:type="dxa"/>
            <w:gridSpan w:val="2"/>
          </w:tcPr>
          <w:p w14:paraId="3B5708C2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709" w:type="dxa"/>
          </w:tcPr>
          <w:p w14:paraId="14F7D944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w w:val="105"/>
              </w:rPr>
              <w:t>16</w:t>
            </w:r>
          </w:p>
        </w:tc>
        <w:tc>
          <w:tcPr>
            <w:tcW w:w="12206" w:type="dxa"/>
            <w:gridSpan w:val="8"/>
          </w:tcPr>
          <w:p w14:paraId="0356B09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5B0708" w14:paraId="752CC22D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15876" w:type="dxa"/>
            <w:gridSpan w:val="11"/>
          </w:tcPr>
          <w:p w14:paraId="01535692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614A9D">
              <w:rPr>
                <w:rFonts w:ascii="Times New Roman" w:eastAsia="Times New Roman" w:hAnsi="Times New Roman" w:cs="Times New Roman"/>
                <w:b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2.</w:t>
            </w:r>
            <w:r w:rsidRPr="00614A9D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Преобразование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5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подобия.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Метрические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соотношения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окружности</w:t>
            </w:r>
          </w:p>
        </w:tc>
      </w:tr>
      <w:tr w:rsidR="00614A9D" w:rsidRPr="00614A9D" w14:paraId="25A30F3E" w14:textId="77777777" w:rsidTr="00EF7EF9">
        <w:trPr>
          <w:gridBefore w:val="1"/>
          <w:gridAfter w:val="10"/>
          <w:wBefore w:w="16" w:type="dxa"/>
          <w:wAfter w:w="9095" w:type="dxa"/>
          <w:trHeight w:val="262"/>
        </w:trPr>
        <w:tc>
          <w:tcPr>
            <w:tcW w:w="581" w:type="dxa"/>
          </w:tcPr>
          <w:p w14:paraId="51223FD2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2.1.</w:t>
            </w:r>
          </w:p>
        </w:tc>
        <w:tc>
          <w:tcPr>
            <w:tcW w:w="2380" w:type="dxa"/>
          </w:tcPr>
          <w:p w14:paraId="29F729E4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Понятие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преобразовании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подобия</w:t>
            </w:r>
            <w:proofErr w:type="spellEnd"/>
          </w:p>
        </w:tc>
        <w:tc>
          <w:tcPr>
            <w:tcW w:w="709" w:type="dxa"/>
          </w:tcPr>
          <w:p w14:paraId="0A0ED81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683952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0FF0ED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3E8C47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53C4EC54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85" w:type="dxa"/>
          </w:tcPr>
          <w:p w14:paraId="44AB451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7986060D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https://infourok.ru/prezentaciya-po-geometrii-na-temu-proizvedeniya-</w:t>
              </w:r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otrezkov-hord-i-sekuschih-2896250.html</w:t>
              </w:r>
            </w:hyperlink>
            <w:r w:rsidR="00614A9D" w:rsidRPr="00614A9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614A9D" w:rsidRPr="00614A9D" w14:paraId="67E68A54" w14:textId="77777777" w:rsidTr="00EF7EF9">
        <w:trPr>
          <w:gridBefore w:val="1"/>
          <w:gridAfter w:val="10"/>
          <w:wBefore w:w="16" w:type="dxa"/>
          <w:wAfter w:w="9095" w:type="dxa"/>
          <w:trHeight w:val="988"/>
        </w:trPr>
        <w:tc>
          <w:tcPr>
            <w:tcW w:w="581" w:type="dxa"/>
          </w:tcPr>
          <w:p w14:paraId="7B8C945D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lastRenderedPageBreak/>
              <w:t>2.2.</w:t>
            </w:r>
          </w:p>
        </w:tc>
        <w:tc>
          <w:tcPr>
            <w:tcW w:w="2380" w:type="dxa"/>
          </w:tcPr>
          <w:p w14:paraId="5B24A1A1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Соответственные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элементы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подобных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фигур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2759826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FED100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48D79A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2808E4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08DE08E4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-Исследовать отношение линейных элементов фигур при преобразовании подобия.;</w:t>
            </w:r>
          </w:p>
          <w:p w14:paraId="4907CBEC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-Находить примеры подобия в окружающей действительности.;</w:t>
            </w:r>
          </w:p>
        </w:tc>
        <w:tc>
          <w:tcPr>
            <w:tcW w:w="1685" w:type="dxa"/>
          </w:tcPr>
          <w:p w14:paraId="4B27064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3329DBE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1CDE16B7" w14:textId="77777777" w:rsidTr="00EF7EF9">
        <w:trPr>
          <w:gridBefore w:val="1"/>
          <w:gridAfter w:val="10"/>
          <w:wBefore w:w="16" w:type="dxa"/>
          <w:wAfter w:w="9095" w:type="dxa"/>
          <w:trHeight w:val="525"/>
        </w:trPr>
        <w:tc>
          <w:tcPr>
            <w:tcW w:w="581" w:type="dxa"/>
          </w:tcPr>
          <w:p w14:paraId="1255AF0E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2.3.</w:t>
            </w:r>
          </w:p>
        </w:tc>
        <w:tc>
          <w:tcPr>
            <w:tcW w:w="2380" w:type="dxa"/>
          </w:tcPr>
          <w:p w14:paraId="7C296D32" w14:textId="77777777" w:rsidR="00614A9D" w:rsidRPr="00614A9D" w:rsidRDefault="00614A9D" w:rsidP="00614A9D">
            <w:pPr>
              <w:spacing w:before="74" w:after="0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произведении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отрезков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хорд,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произведении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отрезков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секущих,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теорема о квадрате касательной.</w:t>
            </w:r>
          </w:p>
        </w:tc>
        <w:tc>
          <w:tcPr>
            <w:tcW w:w="709" w:type="dxa"/>
          </w:tcPr>
          <w:p w14:paraId="5C4F117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05D2D0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1959E5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3E7606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2E6ABE5E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метрические соотношения между отрезками хорд, секущих и касательных с использованием вписанных углов и подобных треугольников. Осваивать понятие преобразования подобия.;</w:t>
            </w:r>
          </w:p>
          <w:p w14:paraId="5015D94A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-Исследовать отношение линейных элементов фигур при преобразовании подобия.;</w:t>
            </w:r>
          </w:p>
          <w:p w14:paraId="713DCE1C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метрические соотношения между отрезками хорд, секущих и касательных с использованием вписанных углов и подобных треугольников.;</w:t>
            </w:r>
          </w:p>
          <w:p w14:paraId="6B190D64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геометрические задачи и задачи из реальной жизни с использованием подобных треугольников.;</w:t>
            </w:r>
          </w:p>
        </w:tc>
        <w:tc>
          <w:tcPr>
            <w:tcW w:w="1685" w:type="dxa"/>
          </w:tcPr>
          <w:p w14:paraId="3B23B40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63BE76BD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https://infourok.ru/prezentaciya-po-geometrii-na-temu-proizvedeniya-otrezkov-hord-i-sekuschih-2896250.html</w:t>
              </w:r>
            </w:hyperlink>
            <w:r w:rsidR="00614A9D" w:rsidRPr="00614A9D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25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https://interneturok.ru/lesson/geometry/9-klass/itogovoe-povtorenie-kursa-geometrii-za-79-klassy/tochka-vnutri-i-vne-okruzhnosti</w:t>
              </w:r>
            </w:hyperlink>
          </w:p>
        </w:tc>
      </w:tr>
      <w:tr w:rsidR="00614A9D" w:rsidRPr="00614A9D" w14:paraId="2473857E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0F1A2D18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2.4.</w:t>
            </w:r>
          </w:p>
        </w:tc>
        <w:tc>
          <w:tcPr>
            <w:tcW w:w="2380" w:type="dxa"/>
          </w:tcPr>
          <w:p w14:paraId="7A40B78C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геометрических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</w:p>
        </w:tc>
        <w:tc>
          <w:tcPr>
            <w:tcW w:w="709" w:type="dxa"/>
          </w:tcPr>
          <w:p w14:paraId="1FCE812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03D826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2C1272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706D1D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4BABF49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геометрические задачи и задачи из реальной жизни с использованием подобных треугольников.;</w:t>
            </w:r>
          </w:p>
        </w:tc>
        <w:tc>
          <w:tcPr>
            <w:tcW w:w="1685" w:type="dxa"/>
          </w:tcPr>
          <w:p w14:paraId="1ED2875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0D9EE99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52224F7F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2961" w:type="dxa"/>
            <w:gridSpan w:val="2"/>
          </w:tcPr>
          <w:p w14:paraId="7ED50B7C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709" w:type="dxa"/>
          </w:tcPr>
          <w:p w14:paraId="4E2696A5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w w:val="105"/>
              </w:rPr>
              <w:t>10</w:t>
            </w:r>
          </w:p>
        </w:tc>
        <w:tc>
          <w:tcPr>
            <w:tcW w:w="12206" w:type="dxa"/>
            <w:gridSpan w:val="8"/>
          </w:tcPr>
          <w:p w14:paraId="396E28D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72E052F5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15876" w:type="dxa"/>
            <w:gridSpan w:val="11"/>
          </w:tcPr>
          <w:p w14:paraId="0950913C" w14:textId="77777777" w:rsidR="00614A9D" w:rsidRPr="00614A9D" w:rsidRDefault="00614A9D" w:rsidP="00614A9D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w w:val="105"/>
              </w:rPr>
              <w:t>3.</w:t>
            </w:r>
            <w:r w:rsidRPr="00614A9D">
              <w:rPr>
                <w:rFonts w:ascii="Times New Roman" w:eastAsia="Times New Roman" w:hAnsi="Times New Roman" w:cs="Times New Roman"/>
                <w:b/>
                <w:spacing w:val="-10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Векторы</w:t>
            </w:r>
            <w:proofErr w:type="spellEnd"/>
          </w:p>
        </w:tc>
      </w:tr>
      <w:tr w:rsidR="00614A9D" w:rsidRPr="00614A9D" w14:paraId="08DA5B1D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22DB68A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3.1.</w:t>
            </w:r>
          </w:p>
        </w:tc>
        <w:tc>
          <w:tcPr>
            <w:tcW w:w="2380" w:type="dxa"/>
          </w:tcPr>
          <w:p w14:paraId="5649CA6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Определение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сложение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разность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умножение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число.</w:t>
            </w:r>
          </w:p>
        </w:tc>
        <w:tc>
          <w:tcPr>
            <w:tcW w:w="709" w:type="dxa"/>
          </w:tcPr>
          <w:p w14:paraId="67E7543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096D10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4DD7D2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0169D2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5E96C6AA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векторы как направленные отрезки, исследовать геометрический (перемещение) и физический (сила) смыслы векторов.;</w:t>
            </w:r>
          </w:p>
          <w:p w14:paraId="5950532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5" w:type="dxa"/>
          </w:tcPr>
          <w:p w14:paraId="7991FDF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 w:val="restart"/>
          </w:tcPr>
          <w:p w14:paraId="70C9CD6A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https://www.yaklass.ru/p/geometria/10-klass/vektory-v-prostranstve-deistviia-s-vektorami-9248/opredelenie-i-fizicheskii-smysl-vektora-v-prostranstve-9286</w:t>
              </w:r>
            </w:hyperlink>
          </w:p>
        </w:tc>
      </w:tr>
      <w:tr w:rsidR="00614A9D" w:rsidRPr="00614A9D" w14:paraId="5EF0051F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3BE627E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3.2.</w:t>
            </w:r>
          </w:p>
        </w:tc>
        <w:tc>
          <w:tcPr>
            <w:tcW w:w="2380" w:type="dxa"/>
          </w:tcPr>
          <w:p w14:paraId="07957D8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Физический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геометрический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смысл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векторов.</w:t>
            </w:r>
          </w:p>
        </w:tc>
        <w:tc>
          <w:tcPr>
            <w:tcW w:w="709" w:type="dxa"/>
          </w:tcPr>
          <w:p w14:paraId="0CFD1E6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584FD8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9FF449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0F81EB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19BE361C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векторы как направленные отрезки, исследовать геометрический (перемещение) и физический (сила) смыслы векторов.;</w:t>
            </w:r>
          </w:p>
          <w:p w14:paraId="312E806D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определения суммы и разности векторов, умножения вектора на число, исследовать геометрический и физический смыслы этих операций.;</w:t>
            </w:r>
          </w:p>
        </w:tc>
        <w:tc>
          <w:tcPr>
            <w:tcW w:w="1685" w:type="dxa"/>
          </w:tcPr>
          <w:p w14:paraId="6001AE8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3B91AEE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614A9D" w:rsidRPr="00614A9D" w14:paraId="0B7E8038" w14:textId="77777777" w:rsidTr="00EF7EF9">
        <w:trPr>
          <w:gridBefore w:val="1"/>
          <w:gridAfter w:val="10"/>
          <w:wBefore w:w="16" w:type="dxa"/>
          <w:wAfter w:w="9095" w:type="dxa"/>
          <w:trHeight w:val="453"/>
        </w:trPr>
        <w:tc>
          <w:tcPr>
            <w:tcW w:w="581" w:type="dxa"/>
          </w:tcPr>
          <w:p w14:paraId="3901665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3.3.</w:t>
            </w:r>
          </w:p>
        </w:tc>
        <w:tc>
          <w:tcPr>
            <w:tcW w:w="2380" w:type="dxa"/>
          </w:tcPr>
          <w:p w14:paraId="05C080B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Разложение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двум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неколлинеарным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векторам.</w:t>
            </w:r>
          </w:p>
        </w:tc>
        <w:tc>
          <w:tcPr>
            <w:tcW w:w="709" w:type="dxa"/>
          </w:tcPr>
          <w:p w14:paraId="45167CD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ABF285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27B068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4B5D44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6E9DE8A8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геометрические задачи с использованием векторов.;</w:t>
            </w:r>
          </w:p>
          <w:p w14:paraId="3AF363B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5" w:type="dxa"/>
          </w:tcPr>
          <w:p w14:paraId="2644AEC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</w:tcPr>
          <w:p w14:paraId="33F2FA71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https://resh.edu.ru/subject/lesson/3038/main/</w:t>
              </w:r>
            </w:hyperlink>
          </w:p>
        </w:tc>
      </w:tr>
      <w:tr w:rsidR="00614A9D" w:rsidRPr="00614A9D" w14:paraId="11A2A4BA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0F099C8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3.4.</w:t>
            </w:r>
          </w:p>
        </w:tc>
        <w:tc>
          <w:tcPr>
            <w:tcW w:w="2380" w:type="dxa"/>
          </w:tcPr>
          <w:p w14:paraId="7EC73CC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Координаты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вектора</w:t>
            </w:r>
            <w:proofErr w:type="spellEnd"/>
          </w:p>
        </w:tc>
        <w:tc>
          <w:tcPr>
            <w:tcW w:w="709" w:type="dxa"/>
          </w:tcPr>
          <w:p w14:paraId="3C74D9D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9D6FF7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813BF6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8A2318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7152C58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Раскладывать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вектора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5" w:type="dxa"/>
          </w:tcPr>
          <w:p w14:paraId="0F71DDA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gridSpan w:val="2"/>
            <w:vMerge w:val="restart"/>
          </w:tcPr>
          <w:p w14:paraId="1E5166A7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https://www.yaklass.ru/p/geometria/9-klass/sootnosheniia-mezhdu-storonami-i-uglami-treugolnika-skaliarnoe-proizvedeni_-9222/skaliarnoe-</w:t>
              </w:r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proizvedenie-vektorov-svoistva-9526</w:t>
              </w:r>
            </w:hyperlink>
          </w:p>
          <w:p w14:paraId="33DBC85F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https://znanio.ru/pub/317</w:t>
              </w:r>
            </w:hyperlink>
          </w:p>
        </w:tc>
      </w:tr>
      <w:tr w:rsidR="00614A9D" w:rsidRPr="00614A9D" w14:paraId="0FE9E3A7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2796409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3.5.</w:t>
            </w:r>
          </w:p>
        </w:tc>
        <w:tc>
          <w:tcPr>
            <w:tcW w:w="2380" w:type="dxa"/>
          </w:tcPr>
          <w:p w14:paraId="4A38FCE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Скалярное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произведение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длин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углов.</w:t>
            </w:r>
          </w:p>
        </w:tc>
        <w:tc>
          <w:tcPr>
            <w:tcW w:w="709" w:type="dxa"/>
          </w:tcPr>
          <w:p w14:paraId="074C1E0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E2833F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75EE45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E6A0A3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55168D1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lang w:val="ru-RU"/>
              </w:rPr>
              <w:t>-Находить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 xml:space="preserve"> скалярное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произведение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его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длин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углов.</w:t>
            </w:r>
          </w:p>
        </w:tc>
        <w:tc>
          <w:tcPr>
            <w:tcW w:w="1685" w:type="dxa"/>
          </w:tcPr>
          <w:p w14:paraId="5D2F6C2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7F558C0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4E67A020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1ACF41E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3.6.</w:t>
            </w:r>
          </w:p>
        </w:tc>
        <w:tc>
          <w:tcPr>
            <w:tcW w:w="2380" w:type="dxa"/>
          </w:tcPr>
          <w:p w14:paraId="1C210D2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Решение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задач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lastRenderedPageBreak/>
              <w:t>помощью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</w:t>
            </w:r>
          </w:p>
        </w:tc>
        <w:tc>
          <w:tcPr>
            <w:tcW w:w="709" w:type="dxa"/>
          </w:tcPr>
          <w:p w14:paraId="3B021B6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14:paraId="5AE346B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C1DC38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CE42B4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585E077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 xml:space="preserve"> Решать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задачи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помощью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векторов.</w:t>
            </w:r>
          </w:p>
        </w:tc>
        <w:tc>
          <w:tcPr>
            <w:tcW w:w="1685" w:type="dxa"/>
          </w:tcPr>
          <w:p w14:paraId="2A50EF4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lastRenderedPageBreak/>
              <w:t>опрос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7DF8D74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081CE55A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7876C3A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3.7.</w:t>
            </w:r>
          </w:p>
        </w:tc>
        <w:tc>
          <w:tcPr>
            <w:tcW w:w="2380" w:type="dxa"/>
          </w:tcPr>
          <w:p w14:paraId="7F3D3B0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кинематики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механики</w:t>
            </w:r>
          </w:p>
        </w:tc>
        <w:tc>
          <w:tcPr>
            <w:tcW w:w="709" w:type="dxa"/>
          </w:tcPr>
          <w:p w14:paraId="6B0D851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0B749E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299E8B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581CC9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4F92717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-Применять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векторы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для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кинематики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механики</w:t>
            </w:r>
          </w:p>
        </w:tc>
        <w:tc>
          <w:tcPr>
            <w:tcW w:w="1685" w:type="dxa"/>
          </w:tcPr>
          <w:p w14:paraId="4018CC9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25" w:type="dxa"/>
            <w:gridSpan w:val="2"/>
            <w:vMerge/>
          </w:tcPr>
          <w:p w14:paraId="126D59D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05572D5A" w14:textId="77777777" w:rsidTr="00EF7EF9">
        <w:trPr>
          <w:gridBefore w:val="1"/>
          <w:gridAfter w:val="10"/>
          <w:wBefore w:w="16" w:type="dxa"/>
          <w:wAfter w:w="9095" w:type="dxa"/>
          <w:trHeight w:val="333"/>
        </w:trPr>
        <w:tc>
          <w:tcPr>
            <w:tcW w:w="581" w:type="dxa"/>
          </w:tcPr>
          <w:p w14:paraId="5797696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5"/>
              </w:rPr>
            </w:pPr>
          </w:p>
        </w:tc>
        <w:tc>
          <w:tcPr>
            <w:tcW w:w="2380" w:type="dxa"/>
          </w:tcPr>
          <w:p w14:paraId="66B3D86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Контрольная работа</w:t>
            </w:r>
          </w:p>
        </w:tc>
        <w:tc>
          <w:tcPr>
            <w:tcW w:w="709" w:type="dxa"/>
          </w:tcPr>
          <w:p w14:paraId="1C82D46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21AF7C3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14:paraId="3F9FE23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3B5FA7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0" w:type="dxa"/>
            <w:gridSpan w:val="2"/>
          </w:tcPr>
          <w:p w14:paraId="2755D68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</w:pPr>
          </w:p>
        </w:tc>
        <w:tc>
          <w:tcPr>
            <w:tcW w:w="1685" w:type="dxa"/>
          </w:tcPr>
          <w:p w14:paraId="231407A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</w:tcPr>
          <w:p w14:paraId="52759EB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1EBF966F" w14:textId="77777777" w:rsidTr="00EF7EF9">
        <w:trPr>
          <w:gridAfter w:val="11"/>
          <w:wAfter w:w="9111" w:type="dxa"/>
          <w:trHeight w:val="333"/>
        </w:trPr>
        <w:tc>
          <w:tcPr>
            <w:tcW w:w="2977" w:type="dxa"/>
            <w:gridSpan w:val="3"/>
          </w:tcPr>
          <w:p w14:paraId="7C7378C2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74ECAAFA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w w:val="105"/>
              </w:rPr>
              <w:t>12</w:t>
            </w:r>
          </w:p>
        </w:tc>
        <w:tc>
          <w:tcPr>
            <w:tcW w:w="709" w:type="dxa"/>
          </w:tcPr>
          <w:p w14:paraId="3668267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4978D0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5090B9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570DC05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597F34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715D2E2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5B0708" w14:paraId="53E08000" w14:textId="77777777" w:rsidTr="00EF7EF9">
        <w:trPr>
          <w:gridAfter w:val="11"/>
          <w:wAfter w:w="9111" w:type="dxa"/>
          <w:trHeight w:val="333"/>
        </w:trPr>
        <w:tc>
          <w:tcPr>
            <w:tcW w:w="15876" w:type="dxa"/>
            <w:gridSpan w:val="11"/>
          </w:tcPr>
          <w:p w14:paraId="36FAF046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614A9D">
              <w:rPr>
                <w:rFonts w:ascii="Times New Roman" w:eastAsia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4.</w:t>
            </w:r>
            <w:r w:rsidRPr="00614A9D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Декартовы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координаты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на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плоскости</w:t>
            </w:r>
          </w:p>
        </w:tc>
      </w:tr>
      <w:tr w:rsidR="00614A9D" w:rsidRPr="00614A9D" w14:paraId="39474AA3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669B604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4.1.</w:t>
            </w:r>
          </w:p>
        </w:tc>
        <w:tc>
          <w:tcPr>
            <w:tcW w:w="2380" w:type="dxa"/>
          </w:tcPr>
          <w:p w14:paraId="71C993A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Декартовы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координаты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точек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на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плоскости.</w:t>
            </w:r>
          </w:p>
        </w:tc>
        <w:tc>
          <w:tcPr>
            <w:tcW w:w="709" w:type="dxa"/>
          </w:tcPr>
          <w:p w14:paraId="5D32644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13DE64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EB961D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8EAE90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46FB1B8B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-Осваивать понятие прямоугольной системы координат, декартовых координат точки.;</w:t>
            </w:r>
          </w:p>
        </w:tc>
        <w:tc>
          <w:tcPr>
            <w:tcW w:w="1701" w:type="dxa"/>
            <w:gridSpan w:val="2"/>
          </w:tcPr>
          <w:p w14:paraId="2A5C877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 w:val="restart"/>
          </w:tcPr>
          <w:p w14:paraId="3AC52C75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30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https://infourok.ru/konspekt-uroka-uglovoj-koefficient-pryamoj-s-podgo</w:t>
              </w:r>
            </w:hyperlink>
          </w:p>
        </w:tc>
      </w:tr>
      <w:tr w:rsidR="00614A9D" w:rsidRPr="00614A9D" w14:paraId="27267032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7F0729A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4.2.</w:t>
            </w:r>
          </w:p>
        </w:tc>
        <w:tc>
          <w:tcPr>
            <w:tcW w:w="2380" w:type="dxa"/>
          </w:tcPr>
          <w:p w14:paraId="50D5CEB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Уравнение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прямой</w:t>
            </w:r>
            <w:proofErr w:type="spellEnd"/>
          </w:p>
        </w:tc>
        <w:tc>
          <w:tcPr>
            <w:tcW w:w="709" w:type="dxa"/>
          </w:tcPr>
          <w:p w14:paraId="35686E2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2563A3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410503D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871F69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470F3197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уравнение прямой и окружности.;</w:t>
            </w:r>
          </w:p>
        </w:tc>
        <w:tc>
          <w:tcPr>
            <w:tcW w:w="1701" w:type="dxa"/>
            <w:gridSpan w:val="2"/>
          </w:tcPr>
          <w:p w14:paraId="2CEE433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4B94D11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</w:p>
        </w:tc>
      </w:tr>
      <w:tr w:rsidR="00614A9D" w:rsidRPr="00614A9D" w14:paraId="2DEFD2B5" w14:textId="77777777" w:rsidTr="00EF7EF9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08AAE5E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4.3.</w:t>
            </w:r>
          </w:p>
        </w:tc>
        <w:tc>
          <w:tcPr>
            <w:tcW w:w="2380" w:type="dxa"/>
          </w:tcPr>
          <w:p w14:paraId="1F42FAE1" w14:textId="77777777" w:rsidR="00614A9D" w:rsidRPr="00614A9D" w:rsidRDefault="00614A9D" w:rsidP="00614A9D">
            <w:pPr>
              <w:spacing w:after="0" w:line="266" w:lineRule="auto"/>
              <w:ind w:right="-7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Угловой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коэффициент,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тангенс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угла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наклона,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параллельные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перпендикулярные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прямые</w:t>
            </w:r>
          </w:p>
        </w:tc>
        <w:tc>
          <w:tcPr>
            <w:tcW w:w="709" w:type="dxa"/>
          </w:tcPr>
          <w:p w14:paraId="679F5E6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7F59F5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4EF759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1802F8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DAB1A11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-Выделять полный квадрат для нахождения центра и радиуса окружности по её уравнению.;</w:t>
            </w:r>
          </w:p>
          <w:p w14:paraId="1813CC7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4A98428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  <w:vMerge w:val="restart"/>
          </w:tcPr>
          <w:p w14:paraId="4E3DA500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31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https://www.yaklass.ru/p/geometria/9-klass/metod-koordinat-9887/uravnenie-okruzhnosti-uravnenie-priamoi-12247/re-bbd7dd94-cd7b-473e-b426-96ccb9c0efa3</w:t>
              </w:r>
            </w:hyperlink>
          </w:p>
        </w:tc>
      </w:tr>
      <w:tr w:rsidR="00614A9D" w:rsidRPr="00614A9D" w14:paraId="3CE243BD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64733E3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4.4.</w:t>
            </w:r>
          </w:p>
        </w:tc>
        <w:tc>
          <w:tcPr>
            <w:tcW w:w="2380" w:type="dxa"/>
          </w:tcPr>
          <w:p w14:paraId="3425F93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Уравнение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окружности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2FD60F1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20DBEF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464133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E42577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422216F8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Выводить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30D7FE6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947E59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/>
          </w:tcPr>
          <w:p w14:paraId="063F13A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614A9D" w:rsidRPr="00614A9D" w14:paraId="0FC236E8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4F4D817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4.5.</w:t>
            </w:r>
          </w:p>
        </w:tc>
        <w:tc>
          <w:tcPr>
            <w:tcW w:w="2380" w:type="dxa"/>
          </w:tcPr>
          <w:p w14:paraId="6B6CFAA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Нахождение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координат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точек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пересечения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окружности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прямой</w:t>
            </w:r>
          </w:p>
        </w:tc>
        <w:tc>
          <w:tcPr>
            <w:tcW w:w="709" w:type="dxa"/>
          </w:tcPr>
          <w:p w14:paraId="4ED9215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AE057C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B9432F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F7477F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422AFBB9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задачи на нахождение точек пересечения прямых и окружностей с помощью метода координат.;</w:t>
            </w:r>
          </w:p>
          <w:p w14:paraId="0607BC8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71D7619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6EC8286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614A9D" w:rsidRPr="00614A9D" w14:paraId="250F59D8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28C12D2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4.6.</w:t>
            </w:r>
          </w:p>
        </w:tc>
        <w:tc>
          <w:tcPr>
            <w:tcW w:w="2380" w:type="dxa"/>
          </w:tcPr>
          <w:p w14:paraId="15ED5CC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Метод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координат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геометрических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</w:p>
        </w:tc>
        <w:tc>
          <w:tcPr>
            <w:tcW w:w="709" w:type="dxa"/>
          </w:tcPr>
          <w:p w14:paraId="4E0DEA1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6D9F7A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2FE9B3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C951C6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6F6FF887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задачи на нахождение точек пересечения прямых и окружностей с помощью метода координат.;</w:t>
            </w:r>
          </w:p>
          <w:p w14:paraId="359E541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160C084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</w:tcPr>
          <w:p w14:paraId="66A6B8E0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32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https://resh.edu.ru/subject/lesson/2508/main/</w:t>
              </w:r>
            </w:hyperlink>
          </w:p>
        </w:tc>
      </w:tr>
      <w:tr w:rsidR="00614A9D" w:rsidRPr="00614A9D" w14:paraId="2EFAE38C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58F67F9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4.7.</w:t>
            </w:r>
          </w:p>
        </w:tc>
        <w:tc>
          <w:tcPr>
            <w:tcW w:w="2380" w:type="dxa"/>
          </w:tcPr>
          <w:p w14:paraId="0389D90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Использование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метода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координат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практических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задачах</w:t>
            </w:r>
          </w:p>
        </w:tc>
        <w:tc>
          <w:tcPr>
            <w:tcW w:w="709" w:type="dxa"/>
          </w:tcPr>
          <w:p w14:paraId="5A5820E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1F3610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0DE80A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2FAF74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10ECBFB3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-Решать задачи на нахождение точек пересечения прямых и окружностей с помощью метода координат.;</w:t>
            </w:r>
          </w:p>
          <w:p w14:paraId="6583014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6DD4028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</w:tcPr>
          <w:p w14:paraId="79723F7F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3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https://resh.edu.ru/subject/lesson/2508/main/</w:t>
              </w:r>
            </w:hyperlink>
          </w:p>
        </w:tc>
      </w:tr>
      <w:tr w:rsidR="00614A9D" w:rsidRPr="00614A9D" w14:paraId="2BEE9D2D" w14:textId="77777777" w:rsidTr="00EF7EF9">
        <w:trPr>
          <w:gridAfter w:val="11"/>
          <w:wAfter w:w="9111" w:type="dxa"/>
          <w:trHeight w:val="333"/>
        </w:trPr>
        <w:tc>
          <w:tcPr>
            <w:tcW w:w="2977" w:type="dxa"/>
            <w:gridSpan w:val="3"/>
          </w:tcPr>
          <w:p w14:paraId="69F847CD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74E76A6C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w w:val="104"/>
              </w:rPr>
              <w:t>9</w:t>
            </w:r>
          </w:p>
        </w:tc>
        <w:tc>
          <w:tcPr>
            <w:tcW w:w="709" w:type="dxa"/>
          </w:tcPr>
          <w:p w14:paraId="6CEAA11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03343A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9B6419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4" w:type="dxa"/>
            <w:gridSpan w:val="4"/>
          </w:tcPr>
          <w:p w14:paraId="6FFF305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22471FAB" w14:textId="77777777" w:rsidTr="00EF7EF9">
        <w:trPr>
          <w:gridAfter w:val="11"/>
          <w:wAfter w:w="9111" w:type="dxa"/>
          <w:trHeight w:val="333"/>
        </w:trPr>
        <w:tc>
          <w:tcPr>
            <w:tcW w:w="15876" w:type="dxa"/>
            <w:gridSpan w:val="11"/>
          </w:tcPr>
          <w:p w14:paraId="7C108EE7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614A9D">
              <w:rPr>
                <w:rFonts w:ascii="Times New Roman" w:eastAsia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5.</w:t>
            </w:r>
            <w:r w:rsidRPr="00614A9D">
              <w:rPr>
                <w:rFonts w:ascii="Times New Roman" w:eastAsia="Times New Roman" w:hAnsi="Times New Roman" w:cs="Times New Roman"/>
                <w:b/>
                <w:spacing w:val="-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Правильные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многоугольники.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Длина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окружности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площадь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круга.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Вычисление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площадей</w:t>
            </w:r>
            <w:proofErr w:type="spellEnd"/>
          </w:p>
        </w:tc>
      </w:tr>
      <w:tr w:rsidR="00614A9D" w:rsidRPr="00614A9D" w14:paraId="2A5AC36F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1D969E64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5.1.</w:t>
            </w:r>
          </w:p>
        </w:tc>
        <w:tc>
          <w:tcPr>
            <w:tcW w:w="2380" w:type="dxa"/>
          </w:tcPr>
          <w:p w14:paraId="36472FCE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Правильные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многоугольники,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вычисление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элементов.</w:t>
            </w:r>
          </w:p>
        </w:tc>
        <w:tc>
          <w:tcPr>
            <w:tcW w:w="709" w:type="dxa"/>
          </w:tcPr>
          <w:p w14:paraId="6401C4A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2E149A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7D44EF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6E6EAE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13CF1D41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0BA1FF0A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60C1CD7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 w:val="restart"/>
          </w:tcPr>
          <w:p w14:paraId="05F530B8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34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https://www.yaklass.ru/p/geometria/9-klass/dlina-okruzhnosti-i-ploshchad-kruga-9241/pravilnye-mnogougolniki-9246/re-983bb30f-8304-4d02-a739-40bb351cb45d</w:t>
              </w:r>
            </w:hyperlink>
          </w:p>
        </w:tc>
      </w:tr>
      <w:tr w:rsidR="00614A9D" w:rsidRPr="00614A9D" w14:paraId="77C14D81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770842D3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5.2.</w:t>
            </w:r>
          </w:p>
        </w:tc>
        <w:tc>
          <w:tcPr>
            <w:tcW w:w="2380" w:type="dxa"/>
          </w:tcPr>
          <w:p w14:paraId="12F8A020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Число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</w:rPr>
              <w:t>p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длина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окружности.</w:t>
            </w:r>
          </w:p>
        </w:tc>
        <w:tc>
          <w:tcPr>
            <w:tcW w:w="709" w:type="dxa"/>
          </w:tcPr>
          <w:p w14:paraId="6723AEA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EF15F3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CDEB38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69AD14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6C5BA5AC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12EFB49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10F0D21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01B7804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614A9D" w:rsidRPr="00614A9D" w14:paraId="6BD0917C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4DC737AA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5.3.</w:t>
            </w:r>
          </w:p>
        </w:tc>
        <w:tc>
          <w:tcPr>
            <w:tcW w:w="2380" w:type="dxa"/>
          </w:tcPr>
          <w:p w14:paraId="6EAF5197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Длина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дуги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lastRenderedPageBreak/>
              <w:t>окружности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56DA101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14:paraId="06A7C3C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D0E947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361832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EF12963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-Формулировать определение правильных </w:t>
            </w: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многоугольников, находить их элементы.;</w:t>
            </w:r>
          </w:p>
          <w:p w14:paraId="74CD99F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0E98CB9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lastRenderedPageBreak/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lastRenderedPageBreak/>
              <w:t>опрос</w:t>
            </w:r>
            <w:proofErr w:type="spellEnd"/>
          </w:p>
        </w:tc>
        <w:tc>
          <w:tcPr>
            <w:tcW w:w="2409" w:type="dxa"/>
            <w:vMerge w:val="restart"/>
          </w:tcPr>
          <w:p w14:paraId="16C70326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35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</w:t>
              </w:r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eometria/9-klass/dlina-okruzhnosti-i-ploshchad-kruga-9241/dlina-okruzhnosti-ploshchad-kruga-9494/re-80ba7b3a-e82c-4b90-b115-ed6027b17826</w:t>
              </w:r>
            </w:hyperlink>
          </w:p>
        </w:tc>
      </w:tr>
      <w:tr w:rsidR="00614A9D" w:rsidRPr="00614A9D" w14:paraId="5B365CC8" w14:textId="77777777" w:rsidTr="00EF7EF9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3B6A233B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lastRenderedPageBreak/>
              <w:t>5.4.</w:t>
            </w:r>
          </w:p>
        </w:tc>
        <w:tc>
          <w:tcPr>
            <w:tcW w:w="2380" w:type="dxa"/>
          </w:tcPr>
          <w:p w14:paraId="71D65889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Радианная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мера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</w:rPr>
              <w:t>угла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</w:rPr>
              <w:t>.</w:t>
            </w:r>
          </w:p>
        </w:tc>
        <w:tc>
          <w:tcPr>
            <w:tcW w:w="709" w:type="dxa"/>
          </w:tcPr>
          <w:p w14:paraId="470F724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69F3CC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5EC2A6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022EE5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771F0374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7BD476A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20D87B6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  <w:vMerge/>
          </w:tcPr>
          <w:p w14:paraId="2C01C6D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614A9D" w:rsidRPr="00614A9D" w14:paraId="2DA5BFED" w14:textId="77777777" w:rsidTr="00EF7EF9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4F92385A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pacing w:val="-4"/>
                <w:w w:val="105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5.5.</w:t>
            </w:r>
          </w:p>
        </w:tc>
        <w:tc>
          <w:tcPr>
            <w:tcW w:w="2380" w:type="dxa"/>
          </w:tcPr>
          <w:p w14:paraId="3788AA6A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Площадь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круга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его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элементов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(сектора и сегмента).</w:t>
            </w:r>
          </w:p>
        </w:tc>
        <w:tc>
          <w:tcPr>
            <w:tcW w:w="709" w:type="dxa"/>
          </w:tcPr>
          <w:p w14:paraId="10FE768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D16FB7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45B9712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635A63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0337C5FD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0DB31B35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2B277EB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 w:val="restart"/>
          </w:tcPr>
          <w:p w14:paraId="25364299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36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https://www.yaklass.ru/p/geometria/9-klass/dlina-okruzhnosti-i-ploshchad-kruga-9241/dlina-okruzhnosti-ploshchad-kruga-9494/re-80ba7b3a-e82c-4b90-b115-ed6027b17826</w:t>
              </w:r>
            </w:hyperlink>
          </w:p>
        </w:tc>
      </w:tr>
      <w:tr w:rsidR="00614A9D" w:rsidRPr="00614A9D" w14:paraId="489451A4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4AC0A07E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5.6.</w:t>
            </w:r>
          </w:p>
        </w:tc>
        <w:tc>
          <w:tcPr>
            <w:tcW w:w="2380" w:type="dxa"/>
          </w:tcPr>
          <w:p w14:paraId="5AD9E0DB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Вычисление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площадей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proofErr w:type="gram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фигур</w:t>
            </w:r>
            <w:proofErr w:type="gram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включающих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элементы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круга.</w:t>
            </w:r>
          </w:p>
        </w:tc>
        <w:tc>
          <w:tcPr>
            <w:tcW w:w="709" w:type="dxa"/>
          </w:tcPr>
          <w:p w14:paraId="73941EA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468D87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5461BF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DAA889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524646B1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определение правильных многоугольников, находить их элементы.;</w:t>
            </w:r>
          </w:p>
          <w:p w14:paraId="6D12E59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понятием длины окружности, введённым с помощью правильных</w:t>
            </w:r>
          </w:p>
        </w:tc>
        <w:tc>
          <w:tcPr>
            <w:tcW w:w="1701" w:type="dxa"/>
            <w:gridSpan w:val="2"/>
          </w:tcPr>
          <w:p w14:paraId="08FEC44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30BC72F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08252677" w14:textId="77777777" w:rsidTr="00EF7EF9">
        <w:trPr>
          <w:gridAfter w:val="11"/>
          <w:wAfter w:w="9111" w:type="dxa"/>
          <w:trHeight w:val="333"/>
        </w:trPr>
        <w:tc>
          <w:tcPr>
            <w:tcW w:w="2977" w:type="dxa"/>
            <w:gridSpan w:val="3"/>
          </w:tcPr>
          <w:p w14:paraId="7D0CD279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6FF35A40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w w:val="104"/>
              </w:rPr>
              <w:t>8</w:t>
            </w:r>
          </w:p>
        </w:tc>
        <w:tc>
          <w:tcPr>
            <w:tcW w:w="709" w:type="dxa"/>
          </w:tcPr>
          <w:p w14:paraId="65DA317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EA8E24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FFD5FD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651740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1DDCCC4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</w:tcPr>
          <w:p w14:paraId="3A952E7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7230E57F" w14:textId="77777777" w:rsidTr="00EF7EF9">
        <w:trPr>
          <w:trHeight w:val="357"/>
        </w:trPr>
        <w:tc>
          <w:tcPr>
            <w:tcW w:w="15876" w:type="dxa"/>
            <w:gridSpan w:val="11"/>
          </w:tcPr>
          <w:p w14:paraId="1441476D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Раздел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spacing w:val="2"/>
                <w:w w:val="105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</w:rPr>
              <w:t>6.</w:t>
            </w:r>
            <w:r w:rsidRPr="00614A9D">
              <w:rPr>
                <w:rFonts w:ascii="Times New Roman" w:eastAsia="Times New Roman" w:hAnsi="Times New Roman" w:cs="Times New Roman"/>
                <w:b/>
                <w:spacing w:val="-5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Движения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плоскости</w:t>
            </w:r>
            <w:proofErr w:type="spellEnd"/>
          </w:p>
        </w:tc>
        <w:tc>
          <w:tcPr>
            <w:tcW w:w="602" w:type="dxa"/>
            <w:gridSpan w:val="2"/>
          </w:tcPr>
          <w:p w14:paraId="275DC9C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14:paraId="5413E04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9906BC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54834C3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C0ED5A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027706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41058F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614A9D" w:rsidRPr="00614A9D" w14:paraId="445C43E0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58E13212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6.1.</w:t>
            </w:r>
          </w:p>
        </w:tc>
        <w:tc>
          <w:tcPr>
            <w:tcW w:w="2380" w:type="dxa"/>
          </w:tcPr>
          <w:p w14:paraId="524ABCF9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</w:rPr>
              <w:t>Понятие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</w:rPr>
              <w:t>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</w:rPr>
              <w:t>движении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плоскости</w:t>
            </w:r>
            <w:proofErr w:type="spellEnd"/>
          </w:p>
        </w:tc>
        <w:tc>
          <w:tcPr>
            <w:tcW w:w="709" w:type="dxa"/>
          </w:tcPr>
          <w:p w14:paraId="18406D8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AB6C26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04D255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A9E435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648B0892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 примеры, иллюстрирующие понятия движения, центров и осей симметрии.;</w:t>
            </w:r>
          </w:p>
          <w:p w14:paraId="44D4B54F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-Формулировать определения параллельного переноса, поворота и осевой симметрии.;</w:t>
            </w:r>
          </w:p>
        </w:tc>
        <w:tc>
          <w:tcPr>
            <w:tcW w:w="1701" w:type="dxa"/>
            <w:gridSpan w:val="2"/>
          </w:tcPr>
          <w:p w14:paraId="2F3C839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 w:val="restart"/>
          </w:tcPr>
          <w:p w14:paraId="3F914DA3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https://www.yaklass.ru/p/geometria/9-klass/dvizhenie-10434/poniatie-dvizheniia-simmetriia-10437/re-150d4afe-9334-462c-abe7-22a9b9b43f10</w:t>
              </w:r>
            </w:hyperlink>
          </w:p>
        </w:tc>
      </w:tr>
      <w:tr w:rsidR="00614A9D" w:rsidRPr="00614A9D" w14:paraId="1370328F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22A4C42A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6.2.</w:t>
            </w:r>
          </w:p>
        </w:tc>
        <w:tc>
          <w:tcPr>
            <w:tcW w:w="2380" w:type="dxa"/>
          </w:tcPr>
          <w:p w14:paraId="2606464B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Параллельный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перенос,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поворот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симметрия</w:t>
            </w:r>
          </w:p>
        </w:tc>
        <w:tc>
          <w:tcPr>
            <w:tcW w:w="709" w:type="dxa"/>
          </w:tcPr>
          <w:p w14:paraId="59C3663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83523F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9B0DE3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148F17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66533A2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-Выводить их свойства, находить неподвижные точки.;</w:t>
            </w:r>
          </w:p>
          <w:p w14:paraId="137AA4E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центры и оси симметрий простейших фигур</w:t>
            </w:r>
          </w:p>
        </w:tc>
        <w:tc>
          <w:tcPr>
            <w:tcW w:w="1701" w:type="dxa"/>
            <w:gridSpan w:val="2"/>
          </w:tcPr>
          <w:p w14:paraId="6315A7C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50D195E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4A9D" w:rsidRPr="00614A9D" w14:paraId="3A6BDC2E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52504C8C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6.3.</w:t>
            </w:r>
          </w:p>
        </w:tc>
        <w:tc>
          <w:tcPr>
            <w:tcW w:w="2380" w:type="dxa"/>
          </w:tcPr>
          <w:p w14:paraId="6D958454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</w:rPr>
              <w:t>Оси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</w:rPr>
              <w:t>центры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симметрии</w:t>
            </w:r>
            <w:proofErr w:type="spellEnd"/>
          </w:p>
        </w:tc>
        <w:tc>
          <w:tcPr>
            <w:tcW w:w="709" w:type="dxa"/>
          </w:tcPr>
          <w:p w14:paraId="1C0272D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4FB8FC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1C75C3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829C08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34CB3835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параллельный перенос и симметрию при решении геометрических задач (разбирать примеры).;</w:t>
            </w:r>
          </w:p>
        </w:tc>
        <w:tc>
          <w:tcPr>
            <w:tcW w:w="1701" w:type="dxa"/>
            <w:gridSpan w:val="2"/>
          </w:tcPr>
          <w:p w14:paraId="7338223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 w:val="restart"/>
          </w:tcPr>
          <w:p w14:paraId="4B84A2F1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https://infourok.ru/urok-po-matematike-dlya-klassa-pravilnie-mnogougolniki-reshenie-zadach-1178089.html</w:t>
              </w:r>
            </w:hyperlink>
          </w:p>
        </w:tc>
      </w:tr>
      <w:tr w:rsidR="00614A9D" w:rsidRPr="00614A9D" w14:paraId="59826603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56EAA860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6.4.</w:t>
            </w:r>
          </w:p>
        </w:tc>
        <w:tc>
          <w:tcPr>
            <w:tcW w:w="2380" w:type="dxa"/>
          </w:tcPr>
          <w:p w14:paraId="034A58A6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Простейшие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применения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решении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задач</w:t>
            </w:r>
          </w:p>
        </w:tc>
        <w:tc>
          <w:tcPr>
            <w:tcW w:w="709" w:type="dxa"/>
          </w:tcPr>
          <w:p w14:paraId="56378FC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C92A27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06FF81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28E498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17A877F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для построения и исследований цифровые ресурсы.;</w:t>
            </w:r>
          </w:p>
        </w:tc>
        <w:tc>
          <w:tcPr>
            <w:tcW w:w="1701" w:type="dxa"/>
            <w:gridSpan w:val="2"/>
          </w:tcPr>
          <w:p w14:paraId="350F457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  <w:vMerge/>
          </w:tcPr>
          <w:p w14:paraId="25E83D3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4A9D" w:rsidRPr="00614A9D" w14:paraId="5A0F9BF4" w14:textId="77777777" w:rsidTr="00EF7EF9">
        <w:trPr>
          <w:gridAfter w:val="11"/>
          <w:wAfter w:w="9111" w:type="dxa"/>
          <w:trHeight w:val="333"/>
        </w:trPr>
        <w:tc>
          <w:tcPr>
            <w:tcW w:w="2977" w:type="dxa"/>
            <w:gridSpan w:val="3"/>
          </w:tcPr>
          <w:p w14:paraId="7A906FE8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122209ED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w w:val="104"/>
              </w:rPr>
              <w:t>6</w:t>
            </w:r>
          </w:p>
        </w:tc>
        <w:tc>
          <w:tcPr>
            <w:tcW w:w="709" w:type="dxa"/>
          </w:tcPr>
          <w:p w14:paraId="3EE3794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7B06AC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5FCB01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49FCB98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F67237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2C8BD3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5B0708" w14:paraId="34E8798D" w14:textId="77777777" w:rsidTr="00EF7EF9">
        <w:trPr>
          <w:gridAfter w:val="11"/>
          <w:wAfter w:w="9111" w:type="dxa"/>
          <w:trHeight w:val="333"/>
        </w:trPr>
        <w:tc>
          <w:tcPr>
            <w:tcW w:w="15876" w:type="dxa"/>
            <w:gridSpan w:val="11"/>
          </w:tcPr>
          <w:p w14:paraId="23DEC997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Раздел</w:t>
            </w:r>
            <w:r w:rsidRPr="00614A9D">
              <w:rPr>
                <w:rFonts w:ascii="Times New Roman" w:eastAsia="Times New Roman" w:hAnsi="Times New Roman" w:cs="Times New Roman"/>
                <w:b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val="ru-RU"/>
              </w:rPr>
              <w:t>7</w:t>
            </w:r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614A9D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Повторение,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обобщение,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систематизация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знаний</w:t>
            </w:r>
          </w:p>
        </w:tc>
      </w:tr>
      <w:tr w:rsidR="00614A9D" w:rsidRPr="00614A9D" w14:paraId="6B7F2BE8" w14:textId="77777777" w:rsidTr="00EF7EF9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558BEBF1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7.1.</w:t>
            </w:r>
          </w:p>
        </w:tc>
        <w:tc>
          <w:tcPr>
            <w:tcW w:w="2380" w:type="dxa"/>
          </w:tcPr>
          <w:p w14:paraId="73E74E98" w14:textId="77777777" w:rsidR="00614A9D" w:rsidRPr="00614A9D" w:rsidRDefault="00614A9D" w:rsidP="00614A9D">
            <w:pPr>
              <w:spacing w:before="64" w:after="0"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Повторение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основных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понятий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4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методов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курсов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7—9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классов,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обобщение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lastRenderedPageBreak/>
              <w:t>систематизация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lang w:val="ru-RU"/>
              </w:rPr>
              <w:t>знаний.</w:t>
            </w:r>
          </w:p>
        </w:tc>
        <w:tc>
          <w:tcPr>
            <w:tcW w:w="709" w:type="dxa"/>
          </w:tcPr>
          <w:p w14:paraId="0BBF197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D4030E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62A1363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DA967B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14:paraId="46FDD1B8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</w:t>
            </w: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периметр.;</w:t>
            </w:r>
          </w:p>
        </w:tc>
        <w:tc>
          <w:tcPr>
            <w:tcW w:w="1701" w:type="dxa"/>
            <w:gridSpan w:val="2"/>
          </w:tcPr>
          <w:p w14:paraId="126356B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lastRenderedPageBreak/>
              <w:t>Опрос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 w:val="restart"/>
          </w:tcPr>
          <w:p w14:paraId="0801656C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9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https://interneturok.ru/lesson/algebra/9-klass/itogovoe-povtorenie-kursa-algebry-9go-</w:t>
              </w:r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klassa/povtorenie-i-sistematizatsiya-kursa-algebry-7-9-klassa-preobrazovanie-vyrazheniy</w:t>
              </w:r>
            </w:hyperlink>
            <w:r w:rsidR="00614A9D" w:rsidRPr="00614A9D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https://www.yaklass.ru/p/algebra </w:t>
            </w:r>
            <w:hyperlink r:id="rId40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https://infourok.ru/issledovatelskaya-rabota-po-matematike-na-temu-obobshenie-i-sistematizaciya-uchebnogo-materiala-kursov-7-9-klassov-4314350.html</w:t>
              </w:r>
            </w:hyperlink>
          </w:p>
          <w:p w14:paraId="389C9EA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614A9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614A9D" w:rsidRPr="00614A9D" w14:paraId="7C5DE052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08C448D0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lastRenderedPageBreak/>
              <w:t>7.2.</w:t>
            </w:r>
          </w:p>
        </w:tc>
        <w:tc>
          <w:tcPr>
            <w:tcW w:w="2380" w:type="dxa"/>
          </w:tcPr>
          <w:p w14:paraId="6D2A0BD5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Простейшие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геометрические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фигуры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lang w:val="ru-RU"/>
              </w:rPr>
              <w:t>свойства.</w:t>
            </w:r>
          </w:p>
        </w:tc>
        <w:tc>
          <w:tcPr>
            <w:tcW w:w="709" w:type="dxa"/>
          </w:tcPr>
          <w:p w14:paraId="0114D40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716EEE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65D6FB8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037BCAC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14:paraId="3F1E67DE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 многоугольников, длины окружности и площади круга, объёма прямоугольного параллелепипеда.;</w:t>
            </w:r>
          </w:p>
        </w:tc>
        <w:tc>
          <w:tcPr>
            <w:tcW w:w="1701" w:type="dxa"/>
            <w:gridSpan w:val="2"/>
          </w:tcPr>
          <w:p w14:paraId="0C837F0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2BABE43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614A9D" w:rsidRPr="00614A9D" w14:paraId="720B220A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3873B6A8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7.3.</w:t>
            </w:r>
          </w:p>
        </w:tc>
        <w:tc>
          <w:tcPr>
            <w:tcW w:w="2380" w:type="dxa"/>
          </w:tcPr>
          <w:p w14:paraId="4A331117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</w:rPr>
              <w:t>Измерение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26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</w:rPr>
              <w:t>геометрических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26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</w:rPr>
              <w:t>величин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</w:rPr>
              <w:t>.</w:t>
            </w:r>
          </w:p>
        </w:tc>
        <w:tc>
          <w:tcPr>
            <w:tcW w:w="709" w:type="dxa"/>
          </w:tcPr>
          <w:p w14:paraId="242372D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EF8EFD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F15766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56D085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22E5DC2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</w:t>
            </w:r>
          </w:p>
        </w:tc>
        <w:tc>
          <w:tcPr>
            <w:tcW w:w="1701" w:type="dxa"/>
            <w:gridSpan w:val="2"/>
          </w:tcPr>
          <w:p w14:paraId="673BA93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  <w:vMerge/>
          </w:tcPr>
          <w:p w14:paraId="76D8B0F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614A9D" w:rsidRPr="00614A9D" w14:paraId="3828BA0C" w14:textId="77777777" w:rsidTr="00EF7EF9">
        <w:trPr>
          <w:gridAfter w:val="11"/>
          <w:wAfter w:w="9111" w:type="dxa"/>
          <w:trHeight w:val="525"/>
        </w:trPr>
        <w:tc>
          <w:tcPr>
            <w:tcW w:w="597" w:type="dxa"/>
            <w:gridSpan w:val="2"/>
          </w:tcPr>
          <w:p w14:paraId="3025E021" w14:textId="77777777" w:rsidR="00614A9D" w:rsidRPr="00614A9D" w:rsidRDefault="00614A9D" w:rsidP="00614A9D">
            <w:pPr>
              <w:spacing w:before="64"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7.4.</w:t>
            </w:r>
          </w:p>
        </w:tc>
        <w:tc>
          <w:tcPr>
            <w:tcW w:w="2380" w:type="dxa"/>
          </w:tcPr>
          <w:p w14:paraId="38142DA0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Треугольники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7927329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FCC67B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FB33BA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A05739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6E2FC7C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</w:t>
            </w:r>
          </w:p>
        </w:tc>
        <w:tc>
          <w:tcPr>
            <w:tcW w:w="1701" w:type="dxa"/>
            <w:gridSpan w:val="2"/>
          </w:tcPr>
          <w:p w14:paraId="3A104DC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индивидуальным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карточкам</w:t>
            </w:r>
            <w:proofErr w:type="spellEnd"/>
          </w:p>
        </w:tc>
        <w:tc>
          <w:tcPr>
            <w:tcW w:w="2409" w:type="dxa"/>
            <w:vMerge/>
          </w:tcPr>
          <w:p w14:paraId="1E838F9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6E51325F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0D76338E" w14:textId="77777777" w:rsidR="00614A9D" w:rsidRPr="00614A9D" w:rsidRDefault="00614A9D" w:rsidP="00614A9D">
            <w:pPr>
              <w:spacing w:before="64"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7.5.</w:t>
            </w:r>
          </w:p>
        </w:tc>
        <w:tc>
          <w:tcPr>
            <w:tcW w:w="2380" w:type="dxa"/>
          </w:tcPr>
          <w:p w14:paraId="0AA49639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Параллельные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перпендикулярные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прямые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6723AEB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EF1C00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B608C7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1F93C0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11806BA7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периметр.;</w:t>
            </w:r>
          </w:p>
          <w:p w14:paraId="06AEA55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</w:t>
            </w:r>
          </w:p>
        </w:tc>
        <w:tc>
          <w:tcPr>
            <w:tcW w:w="1701" w:type="dxa"/>
            <w:gridSpan w:val="2"/>
          </w:tcPr>
          <w:p w14:paraId="750A7D0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</w:tcPr>
          <w:p w14:paraId="2E6B881B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41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https://www.yaklass.by/p/matematika/5-klass/nagliadnaia-geometriia-12325/parallelnye-i-perpendikuliarnye-priamye-12353</w:t>
              </w:r>
            </w:hyperlink>
          </w:p>
        </w:tc>
      </w:tr>
      <w:tr w:rsidR="00614A9D" w:rsidRPr="00614A9D" w14:paraId="433CF7E2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3C065A0D" w14:textId="77777777" w:rsidR="00614A9D" w:rsidRPr="00614A9D" w:rsidRDefault="00614A9D" w:rsidP="00614A9D">
            <w:pPr>
              <w:spacing w:before="64"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7.6.</w:t>
            </w:r>
          </w:p>
        </w:tc>
        <w:tc>
          <w:tcPr>
            <w:tcW w:w="2380" w:type="dxa"/>
          </w:tcPr>
          <w:p w14:paraId="5AB98228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</w:rPr>
              <w:t>Окружность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круг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19C325C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E8D16B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5AC3E2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BD8F3F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3D146BD4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</w:t>
            </w: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 прямыми, симметрия относительно точки и прямой; длина, расстояние, величина угла, площадь, периметр.;</w:t>
            </w:r>
          </w:p>
          <w:p w14:paraId="53796BB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</w:t>
            </w:r>
          </w:p>
        </w:tc>
        <w:tc>
          <w:tcPr>
            <w:tcW w:w="1701" w:type="dxa"/>
            <w:gridSpan w:val="2"/>
          </w:tcPr>
          <w:p w14:paraId="74266B8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lastRenderedPageBreak/>
              <w:t>Письменный</w:t>
            </w:r>
            <w:proofErr w:type="spellEnd"/>
            <w:r w:rsidRPr="00614A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2409" w:type="dxa"/>
          </w:tcPr>
          <w:p w14:paraId="00F7F349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42" w:anchor=":~:text=%D0%94%D0%BB%D0%B8%D0%BD%D0%B0%20%D0%BE%D0%BA%D1%80%D1%83%D0%B6%D0%BD%D0%BE%D1%81%D1%82%D0%B8%20%D0%BE%D0%B1%D0%BE%D0%B7%D0%BD%D0%B0%D1%87%D0%B0%D0%B5%D1%82%D1%81%D1%8F%20%D1%87%D0%B5%D1%80%D0%B5%D0%B7%20C,%C2%B0%20%3D%20%CF%80%20R%20180%20%C2%B0%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https://www.yaklass.ru/p/geometria/9-klass/dlina-okruzhnosti-i-ploshchad-kruga-9241/dlina-okruzhnosti-ploshchad-kruga-9494</w:t>
              </w:r>
            </w:hyperlink>
          </w:p>
        </w:tc>
      </w:tr>
      <w:tr w:rsidR="00614A9D" w:rsidRPr="00614A9D" w14:paraId="10D441E9" w14:textId="77777777" w:rsidTr="00EF7EF9">
        <w:trPr>
          <w:gridAfter w:val="11"/>
          <w:wAfter w:w="9111" w:type="dxa"/>
          <w:trHeight w:val="333"/>
        </w:trPr>
        <w:tc>
          <w:tcPr>
            <w:tcW w:w="597" w:type="dxa"/>
            <w:gridSpan w:val="2"/>
          </w:tcPr>
          <w:p w14:paraId="14FE7412" w14:textId="77777777" w:rsidR="00614A9D" w:rsidRPr="00614A9D" w:rsidRDefault="00614A9D" w:rsidP="00614A9D">
            <w:pPr>
              <w:spacing w:before="64"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4"/>
                <w:w w:val="105"/>
              </w:rPr>
              <w:t>7.7.</w:t>
            </w:r>
          </w:p>
        </w:tc>
        <w:tc>
          <w:tcPr>
            <w:tcW w:w="2380" w:type="dxa"/>
          </w:tcPr>
          <w:p w14:paraId="00B782C0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</w:rPr>
              <w:t>Геометрические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0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построения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9" w:type="dxa"/>
          </w:tcPr>
          <w:p w14:paraId="1B1FB9A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B22BE9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EF7B58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FFB395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53D2CF09" w14:textId="77777777" w:rsidR="00614A9D" w:rsidRPr="00614A9D" w:rsidRDefault="00614A9D" w:rsidP="0061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периметр.;</w:t>
            </w:r>
          </w:p>
          <w:p w14:paraId="595D7AB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формулы: периметра и площади</w:t>
            </w:r>
          </w:p>
        </w:tc>
        <w:tc>
          <w:tcPr>
            <w:tcW w:w="1701" w:type="dxa"/>
            <w:gridSpan w:val="2"/>
          </w:tcPr>
          <w:p w14:paraId="72398E4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09" w:type="dxa"/>
          </w:tcPr>
          <w:p w14:paraId="251424CB" w14:textId="77777777" w:rsidR="00614A9D" w:rsidRPr="00614A9D" w:rsidRDefault="005B0708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43">
              <w:r w:rsidR="00614A9D" w:rsidRPr="00614A9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https://infourok.ru/urok-okruzhnost-geometricheskie-postroeniya-4502905.html</w:t>
              </w:r>
            </w:hyperlink>
          </w:p>
        </w:tc>
      </w:tr>
      <w:tr w:rsidR="00614A9D" w:rsidRPr="00614A9D" w14:paraId="15EA0687" w14:textId="77777777" w:rsidTr="00EF7EF9">
        <w:trPr>
          <w:gridAfter w:val="11"/>
          <w:wAfter w:w="9111" w:type="dxa"/>
          <w:trHeight w:val="417"/>
        </w:trPr>
        <w:tc>
          <w:tcPr>
            <w:tcW w:w="2977" w:type="dxa"/>
            <w:gridSpan w:val="3"/>
          </w:tcPr>
          <w:p w14:paraId="39F14A08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Итого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w w:val="105"/>
              </w:rPr>
              <w:t>по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разделу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</w:rPr>
              <w:t>:</w:t>
            </w:r>
          </w:p>
        </w:tc>
        <w:tc>
          <w:tcPr>
            <w:tcW w:w="709" w:type="dxa"/>
          </w:tcPr>
          <w:p w14:paraId="78B1EC32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w w:val="104"/>
              </w:rPr>
              <w:t>7</w:t>
            </w:r>
          </w:p>
        </w:tc>
        <w:tc>
          <w:tcPr>
            <w:tcW w:w="709" w:type="dxa"/>
          </w:tcPr>
          <w:p w14:paraId="5CBF2B7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CF2F38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F76766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14:paraId="7EAA771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CA75D1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BAAE39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4A9D" w:rsidRPr="00614A9D" w14:paraId="1C0DFA8E" w14:textId="77777777" w:rsidTr="00EF7EF9">
        <w:trPr>
          <w:gridAfter w:val="4"/>
          <w:wAfter w:w="4685" w:type="dxa"/>
          <w:trHeight w:val="333"/>
        </w:trPr>
        <w:tc>
          <w:tcPr>
            <w:tcW w:w="2977" w:type="dxa"/>
            <w:gridSpan w:val="3"/>
          </w:tcPr>
          <w:p w14:paraId="4E092775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ОБЩЕЕ</w:t>
            </w:r>
            <w:r w:rsidRPr="00614A9D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КОЛИЧЕСТВО</w:t>
            </w:r>
            <w:r w:rsidRPr="00614A9D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ЧАСОВ</w:t>
            </w:r>
            <w:r w:rsidRPr="00614A9D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ПО</w:t>
            </w:r>
            <w:r w:rsidRPr="00614A9D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ПРОГРАММЕ</w:t>
            </w:r>
          </w:p>
        </w:tc>
        <w:tc>
          <w:tcPr>
            <w:tcW w:w="709" w:type="dxa"/>
          </w:tcPr>
          <w:p w14:paraId="503B991B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w w:val="105"/>
              </w:rPr>
              <w:t>68</w:t>
            </w:r>
          </w:p>
        </w:tc>
        <w:tc>
          <w:tcPr>
            <w:tcW w:w="709" w:type="dxa"/>
          </w:tcPr>
          <w:p w14:paraId="196D8657" w14:textId="77777777" w:rsidR="00614A9D" w:rsidRPr="00614A9D" w:rsidRDefault="00614A9D" w:rsidP="00614A9D">
            <w:pPr>
              <w:spacing w:before="64" w:after="0" w:line="240" w:lineRule="auto"/>
              <w:rPr>
                <w:rFonts w:ascii="Times New Roman" w:eastAsia="Times New Roman" w:hAnsi="Times New Roman" w:cs="Times New Roman"/>
              </w:rPr>
            </w:pPr>
            <w:r w:rsidRPr="00614A9D">
              <w:rPr>
                <w:rFonts w:ascii="Times New Roman" w:eastAsia="Times New Roman" w:hAnsi="Times New Roman" w:cs="Times New Roman"/>
                <w:w w:val="104"/>
              </w:rPr>
              <w:t>7</w:t>
            </w:r>
          </w:p>
        </w:tc>
        <w:tc>
          <w:tcPr>
            <w:tcW w:w="708" w:type="dxa"/>
          </w:tcPr>
          <w:p w14:paraId="19C76FC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3" w:type="dxa"/>
            <w:gridSpan w:val="5"/>
          </w:tcPr>
          <w:p w14:paraId="1318EE2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gridSpan w:val="3"/>
          </w:tcPr>
          <w:p w14:paraId="3E75307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0D177C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EED2E1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</w:tbl>
    <w:p w14:paraId="5F51D71A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14A9D" w:rsidRPr="00614A9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61B5DF27" w14:textId="77777777" w:rsidR="00614A9D" w:rsidRPr="00614A9D" w:rsidRDefault="00614A9D" w:rsidP="00614A9D">
      <w:pPr>
        <w:widowControl w:val="0"/>
        <w:autoSpaceDE w:val="0"/>
        <w:autoSpaceDN w:val="0"/>
        <w:spacing w:before="66" w:after="1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4A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ПОУРОЧНОЕ</w:t>
      </w:r>
      <w:r w:rsidRPr="00614A9D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614A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ПЛАНИРОВАНИЕ 9 </w:t>
      </w:r>
      <w:r w:rsidRPr="00614A9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геометрия</w:t>
      </w:r>
    </w:p>
    <w:tbl>
      <w:tblPr>
        <w:tblStyle w:val="TableNormal2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134"/>
        <w:gridCol w:w="284"/>
        <w:gridCol w:w="8788"/>
      </w:tblGrid>
      <w:tr w:rsidR="00614A9D" w:rsidRPr="00614A9D" w14:paraId="05159249" w14:textId="77777777" w:rsidTr="00614A9D">
        <w:trPr>
          <w:trHeight w:val="237"/>
        </w:trPr>
        <w:tc>
          <w:tcPr>
            <w:tcW w:w="580" w:type="dxa"/>
            <w:vMerge w:val="restart"/>
          </w:tcPr>
          <w:p w14:paraId="193ECBCA" w14:textId="77777777" w:rsidR="00614A9D" w:rsidRPr="00614A9D" w:rsidRDefault="00614A9D" w:rsidP="00614A9D">
            <w:pPr>
              <w:spacing w:after="0" w:line="240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allowOverlap="1" wp14:anchorId="642E1940" wp14:editId="578B8E68">
                      <wp:simplePos x="0" y="0"/>
                      <wp:positionH relativeFrom="page">
                        <wp:posOffset>422910</wp:posOffset>
                      </wp:positionH>
                      <wp:positionV relativeFrom="paragraph">
                        <wp:posOffset>73660</wp:posOffset>
                      </wp:positionV>
                      <wp:extent cx="6707505" cy="7620"/>
                      <wp:effectExtent l="3810" t="0" r="3810" b="0"/>
                      <wp:wrapTopAndBottom/>
                      <wp:docPr id="166130206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6878EF" id="Прямоугольник 1" o:spid="_x0000_s1026" style="position:absolute;margin-left:33.3pt;margin-top:5.8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14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1418" w:type="dxa"/>
            <w:gridSpan w:val="2"/>
          </w:tcPr>
          <w:p w14:paraId="191CB816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788" w:type="dxa"/>
            <w:vMerge w:val="restart"/>
          </w:tcPr>
          <w:p w14:paraId="7DCEE434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</w:tr>
      <w:tr w:rsidR="00614A9D" w:rsidRPr="00614A9D" w14:paraId="51372D39" w14:textId="77777777" w:rsidTr="00614A9D">
        <w:trPr>
          <w:trHeight w:val="256"/>
        </w:trPr>
        <w:tc>
          <w:tcPr>
            <w:tcW w:w="580" w:type="dxa"/>
            <w:vMerge/>
            <w:tcBorders>
              <w:top w:val="nil"/>
            </w:tcBorders>
          </w:tcPr>
          <w:p w14:paraId="2799A38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C22736A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284" w:type="dxa"/>
            <w:tcBorders>
              <w:top w:val="nil"/>
            </w:tcBorders>
          </w:tcPr>
          <w:p w14:paraId="60B28465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8788" w:type="dxa"/>
            <w:vMerge/>
            <w:tcBorders>
              <w:top w:val="nil"/>
            </w:tcBorders>
          </w:tcPr>
          <w:p w14:paraId="3B8DFD3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A9D" w:rsidRPr="00614A9D" w14:paraId="31562086" w14:textId="77777777" w:rsidTr="00EF7EF9">
        <w:trPr>
          <w:trHeight w:val="256"/>
        </w:trPr>
        <w:tc>
          <w:tcPr>
            <w:tcW w:w="10786" w:type="dxa"/>
            <w:gridSpan w:val="4"/>
            <w:tcBorders>
              <w:top w:val="nil"/>
            </w:tcBorders>
          </w:tcPr>
          <w:p w14:paraId="4CCEB72D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 – 4 часа</w:t>
            </w:r>
          </w:p>
        </w:tc>
      </w:tr>
      <w:tr w:rsidR="00614A9D" w:rsidRPr="00614A9D" w14:paraId="51DD7DCA" w14:textId="77777777" w:rsidTr="00614A9D">
        <w:trPr>
          <w:trHeight w:val="136"/>
        </w:trPr>
        <w:tc>
          <w:tcPr>
            <w:tcW w:w="580" w:type="dxa"/>
          </w:tcPr>
          <w:p w14:paraId="502A9317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0C59AE1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78DFA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328089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Подобные треугольники</w:t>
            </w:r>
          </w:p>
        </w:tc>
      </w:tr>
      <w:tr w:rsidR="00614A9D" w:rsidRPr="00614A9D" w14:paraId="435E7C7D" w14:textId="77777777" w:rsidTr="00614A9D">
        <w:trPr>
          <w:trHeight w:val="295"/>
        </w:trPr>
        <w:tc>
          <w:tcPr>
            <w:tcW w:w="580" w:type="dxa"/>
          </w:tcPr>
          <w:p w14:paraId="392F836D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6ED1CCA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A51DA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66E5FD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Четырехугольники. Площади геометрических фигур</w:t>
            </w:r>
          </w:p>
        </w:tc>
      </w:tr>
      <w:tr w:rsidR="00614A9D" w:rsidRPr="005B0708" w14:paraId="03AB09B2" w14:textId="77777777" w:rsidTr="00614A9D">
        <w:trPr>
          <w:trHeight w:val="258"/>
        </w:trPr>
        <w:tc>
          <w:tcPr>
            <w:tcW w:w="580" w:type="dxa"/>
          </w:tcPr>
          <w:p w14:paraId="1ADAA91F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5196B85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E2AD6A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C79472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Вписанные, описанные и центральные углы</w:t>
            </w:r>
          </w:p>
        </w:tc>
      </w:tr>
      <w:tr w:rsidR="00614A9D" w:rsidRPr="00614A9D" w14:paraId="6D83EED7" w14:textId="77777777" w:rsidTr="00614A9D">
        <w:trPr>
          <w:trHeight w:val="275"/>
        </w:trPr>
        <w:tc>
          <w:tcPr>
            <w:tcW w:w="580" w:type="dxa"/>
          </w:tcPr>
          <w:p w14:paraId="539FAE6E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2FF397B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10149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6F26E7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</w:p>
        </w:tc>
      </w:tr>
      <w:tr w:rsidR="00614A9D" w:rsidRPr="00614A9D" w14:paraId="26587C11" w14:textId="77777777" w:rsidTr="00EF7EF9">
        <w:trPr>
          <w:trHeight w:val="275"/>
        </w:trPr>
        <w:tc>
          <w:tcPr>
            <w:tcW w:w="10786" w:type="dxa"/>
            <w:gridSpan w:val="4"/>
          </w:tcPr>
          <w:p w14:paraId="796EAFBA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Тригонометрия.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Теоремы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косинусов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синусов.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</w:rPr>
              <w:t>треугольников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 – 16 часов</w:t>
            </w:r>
          </w:p>
        </w:tc>
      </w:tr>
      <w:tr w:rsidR="00614A9D" w:rsidRPr="005B0708" w14:paraId="3244DE14" w14:textId="77777777" w:rsidTr="00614A9D">
        <w:trPr>
          <w:trHeight w:val="127"/>
        </w:trPr>
        <w:tc>
          <w:tcPr>
            <w:tcW w:w="580" w:type="dxa"/>
          </w:tcPr>
          <w:p w14:paraId="2B9C57A4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27DB02A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016C8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9AC4E4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Определение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тригонометрических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функций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180°</w:t>
            </w:r>
          </w:p>
        </w:tc>
      </w:tr>
      <w:tr w:rsidR="00614A9D" w:rsidRPr="005B0708" w14:paraId="5C273948" w14:textId="77777777" w:rsidTr="00614A9D">
        <w:trPr>
          <w:trHeight w:val="289"/>
        </w:trPr>
        <w:tc>
          <w:tcPr>
            <w:tcW w:w="580" w:type="dxa"/>
          </w:tcPr>
          <w:p w14:paraId="170873A5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3A49344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66FEC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B49E01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Определение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тригонометрических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функций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0°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  <w:lang w:val="ru-RU"/>
              </w:rPr>
              <w:t>180°</w:t>
            </w:r>
          </w:p>
        </w:tc>
      </w:tr>
      <w:tr w:rsidR="00614A9D" w:rsidRPr="005B0708" w14:paraId="6509E6DC" w14:textId="77777777" w:rsidTr="00614A9D">
        <w:trPr>
          <w:trHeight w:val="266"/>
        </w:trPr>
        <w:tc>
          <w:tcPr>
            <w:tcW w:w="580" w:type="dxa"/>
          </w:tcPr>
          <w:p w14:paraId="67CD7877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509349F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3D8A6A2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217C5B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Косинус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синус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прямого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тупого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угла</w:t>
            </w:r>
          </w:p>
        </w:tc>
      </w:tr>
      <w:tr w:rsidR="00614A9D" w:rsidRPr="005B0708" w14:paraId="6C8ED71B" w14:textId="77777777" w:rsidTr="00614A9D">
        <w:trPr>
          <w:trHeight w:val="256"/>
        </w:trPr>
        <w:tc>
          <w:tcPr>
            <w:tcW w:w="580" w:type="dxa"/>
          </w:tcPr>
          <w:p w14:paraId="47EA61C9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05B6410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3BE9575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1C7E45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Косинус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синус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прямого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тупого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угла</w:t>
            </w:r>
          </w:p>
        </w:tc>
      </w:tr>
      <w:tr w:rsidR="00614A9D" w:rsidRPr="00614A9D" w14:paraId="4672821D" w14:textId="77777777" w:rsidTr="00614A9D">
        <w:trPr>
          <w:trHeight w:val="118"/>
        </w:trPr>
        <w:tc>
          <w:tcPr>
            <w:tcW w:w="580" w:type="dxa"/>
          </w:tcPr>
          <w:p w14:paraId="3EDF254A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11A669D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3639E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358885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косинусов</w:t>
            </w:r>
          </w:p>
        </w:tc>
      </w:tr>
      <w:tr w:rsidR="00614A9D" w:rsidRPr="005B0708" w14:paraId="11A443F1" w14:textId="77777777" w:rsidTr="00614A9D">
        <w:trPr>
          <w:trHeight w:val="249"/>
        </w:trPr>
        <w:tc>
          <w:tcPr>
            <w:tcW w:w="580" w:type="dxa"/>
          </w:tcPr>
          <w:p w14:paraId="31F66196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14:paraId="540A832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56F3F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CDB3C4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синусов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(с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радиусом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описанной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окружности)</w:t>
            </w:r>
          </w:p>
        </w:tc>
      </w:tr>
      <w:tr w:rsidR="00614A9D" w:rsidRPr="00614A9D" w14:paraId="08473B18" w14:textId="77777777" w:rsidTr="00614A9D">
        <w:trPr>
          <w:trHeight w:val="240"/>
        </w:trPr>
        <w:tc>
          <w:tcPr>
            <w:tcW w:w="580" w:type="dxa"/>
          </w:tcPr>
          <w:p w14:paraId="65CF275A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14:paraId="5725876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C76C5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E94A9E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Нахождение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длин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сторон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614A9D" w:rsidRPr="00614A9D" w14:paraId="6DDEB7AF" w14:textId="77777777" w:rsidTr="00614A9D">
        <w:trPr>
          <w:trHeight w:val="229"/>
        </w:trPr>
        <w:tc>
          <w:tcPr>
            <w:tcW w:w="580" w:type="dxa"/>
          </w:tcPr>
          <w:p w14:paraId="2FB2CD54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14:paraId="797BDF8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3B8AA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743C4B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Нахождение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величин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углов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</w:tr>
      <w:tr w:rsidR="00614A9D" w:rsidRPr="005B0708" w14:paraId="0E57DE80" w14:textId="77777777" w:rsidTr="00614A9D">
        <w:trPr>
          <w:trHeight w:val="477"/>
        </w:trPr>
        <w:tc>
          <w:tcPr>
            <w:tcW w:w="580" w:type="dxa"/>
          </w:tcPr>
          <w:p w14:paraId="1439A38C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14:paraId="0243E5C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D3252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C4496B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Формула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через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две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стороны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угол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между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ними</w:t>
            </w:r>
          </w:p>
        </w:tc>
      </w:tr>
      <w:tr w:rsidR="00614A9D" w:rsidRPr="005B0708" w14:paraId="482FA203" w14:textId="77777777" w:rsidTr="00614A9D">
        <w:trPr>
          <w:trHeight w:val="228"/>
        </w:trPr>
        <w:tc>
          <w:tcPr>
            <w:tcW w:w="580" w:type="dxa"/>
          </w:tcPr>
          <w:p w14:paraId="5BFF7A6A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14:paraId="73080AE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169703F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A7F7EC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Задачи на вычисление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614A9D" w:rsidRPr="005B0708" w14:paraId="757697B2" w14:textId="77777777" w:rsidTr="00614A9D">
        <w:trPr>
          <w:trHeight w:val="477"/>
        </w:trPr>
        <w:tc>
          <w:tcPr>
            <w:tcW w:w="580" w:type="dxa"/>
          </w:tcPr>
          <w:p w14:paraId="6667216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14:paraId="1D7893B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C737D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6B5BF3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Формула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площади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четырёхугольника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через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его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диагонали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угол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между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ними</w:t>
            </w:r>
          </w:p>
        </w:tc>
      </w:tr>
      <w:tr w:rsidR="00614A9D" w:rsidRPr="005B0708" w14:paraId="6CCA8BC7" w14:textId="77777777" w:rsidTr="00614A9D">
        <w:trPr>
          <w:trHeight w:val="353"/>
        </w:trPr>
        <w:tc>
          <w:tcPr>
            <w:tcW w:w="580" w:type="dxa"/>
          </w:tcPr>
          <w:p w14:paraId="61A67043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14:paraId="492DAA0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77E1D49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DA6A31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Задачи на вычисление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площади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четырёхугольника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614A9D" w:rsidRPr="00614A9D" w14:paraId="111BE4F9" w14:textId="77777777" w:rsidTr="00614A9D">
        <w:trPr>
          <w:trHeight w:val="132"/>
        </w:trPr>
        <w:tc>
          <w:tcPr>
            <w:tcW w:w="580" w:type="dxa"/>
          </w:tcPr>
          <w:p w14:paraId="316151DF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14:paraId="7D8EA62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64895E0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4E99C4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Решение треугольников</w:t>
            </w:r>
          </w:p>
        </w:tc>
      </w:tr>
      <w:tr w:rsidR="00614A9D" w:rsidRPr="00614A9D" w14:paraId="23300660" w14:textId="77777777" w:rsidTr="00614A9D">
        <w:trPr>
          <w:trHeight w:val="277"/>
        </w:trPr>
        <w:tc>
          <w:tcPr>
            <w:tcW w:w="580" w:type="dxa"/>
          </w:tcPr>
          <w:p w14:paraId="762BCDE4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14:paraId="09868ED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221D2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9C6301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Решение треугольников</w:t>
            </w:r>
          </w:p>
        </w:tc>
      </w:tr>
      <w:tr w:rsidR="00614A9D" w:rsidRPr="00614A9D" w14:paraId="1634A4AC" w14:textId="77777777" w:rsidTr="00614A9D">
        <w:trPr>
          <w:trHeight w:val="254"/>
        </w:trPr>
        <w:tc>
          <w:tcPr>
            <w:tcW w:w="580" w:type="dxa"/>
          </w:tcPr>
          <w:p w14:paraId="04715BCF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14:paraId="0BDBB9E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0777215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045F0D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Повторение по теме «Тригонометрия»</w:t>
            </w:r>
          </w:p>
        </w:tc>
      </w:tr>
      <w:tr w:rsidR="00614A9D" w:rsidRPr="005B0708" w14:paraId="115E3CAC" w14:textId="77777777" w:rsidTr="00614A9D">
        <w:trPr>
          <w:trHeight w:val="257"/>
        </w:trPr>
        <w:tc>
          <w:tcPr>
            <w:tcW w:w="580" w:type="dxa"/>
          </w:tcPr>
          <w:p w14:paraId="7C9E220A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14:paraId="598CD3B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A42B0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713101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Контрольная работа№1 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 теме «Тригонометрия»</w:t>
            </w:r>
          </w:p>
        </w:tc>
      </w:tr>
      <w:tr w:rsidR="00614A9D" w:rsidRPr="005B0708" w14:paraId="28031930" w14:textId="77777777" w:rsidTr="00EF7EF9">
        <w:trPr>
          <w:trHeight w:val="257"/>
        </w:trPr>
        <w:tc>
          <w:tcPr>
            <w:tcW w:w="10786" w:type="dxa"/>
            <w:gridSpan w:val="4"/>
          </w:tcPr>
          <w:p w14:paraId="674A49EE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Преобразование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подобия.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Метрические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соотношения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 – 10 часов</w:t>
            </w:r>
          </w:p>
        </w:tc>
      </w:tr>
      <w:tr w:rsidR="00614A9D" w:rsidRPr="00614A9D" w14:paraId="77058587" w14:textId="77777777" w:rsidTr="00614A9D">
        <w:trPr>
          <w:trHeight w:val="251"/>
        </w:trPr>
        <w:tc>
          <w:tcPr>
            <w:tcW w:w="580" w:type="dxa"/>
          </w:tcPr>
          <w:p w14:paraId="19EA053B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14:paraId="41D7642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7F29FD1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8DF3BC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Понятие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преобразовании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подобия</w:t>
            </w:r>
            <w:proofErr w:type="spellEnd"/>
          </w:p>
        </w:tc>
      </w:tr>
      <w:tr w:rsidR="00614A9D" w:rsidRPr="00614A9D" w14:paraId="7DF2CB07" w14:textId="77777777" w:rsidTr="00614A9D">
        <w:trPr>
          <w:trHeight w:val="114"/>
        </w:trPr>
        <w:tc>
          <w:tcPr>
            <w:tcW w:w="580" w:type="dxa"/>
          </w:tcPr>
          <w:p w14:paraId="29E0816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14:paraId="24D0517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66D1F2E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F61973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Гомотетия. Подобие в жизни</w:t>
            </w:r>
          </w:p>
        </w:tc>
      </w:tr>
      <w:tr w:rsidR="00614A9D" w:rsidRPr="00614A9D" w14:paraId="1584824E" w14:textId="77777777" w:rsidTr="00614A9D">
        <w:trPr>
          <w:trHeight w:val="231"/>
        </w:trPr>
        <w:tc>
          <w:tcPr>
            <w:tcW w:w="580" w:type="dxa"/>
          </w:tcPr>
          <w:p w14:paraId="6663D8A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14:paraId="1F7A99E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3D6E8DE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546BB1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Соответственные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элементы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подобных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фигур</w:t>
            </w:r>
            <w:proofErr w:type="spellEnd"/>
          </w:p>
        </w:tc>
      </w:tr>
      <w:tr w:rsidR="00614A9D" w:rsidRPr="005B0708" w14:paraId="35518082" w14:textId="77777777" w:rsidTr="00614A9D">
        <w:trPr>
          <w:trHeight w:val="236"/>
        </w:trPr>
        <w:tc>
          <w:tcPr>
            <w:tcW w:w="580" w:type="dxa"/>
          </w:tcPr>
          <w:p w14:paraId="1787A41C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14:paraId="49AF7B5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6C1CC40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69821B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Периметры и площади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подобных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фигур</w:t>
            </w:r>
          </w:p>
        </w:tc>
      </w:tr>
      <w:tr w:rsidR="00614A9D" w:rsidRPr="005B0708" w14:paraId="6918FB3F" w14:textId="77777777" w:rsidTr="00614A9D">
        <w:trPr>
          <w:trHeight w:val="239"/>
        </w:trPr>
        <w:tc>
          <w:tcPr>
            <w:tcW w:w="580" w:type="dxa"/>
          </w:tcPr>
          <w:p w14:paraId="12BBC2B6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14:paraId="48297E8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E80D0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347EB4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произведении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отрезков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хорд</w:t>
            </w:r>
          </w:p>
        </w:tc>
      </w:tr>
      <w:tr w:rsidR="00614A9D" w:rsidRPr="005B0708" w14:paraId="7D27522A" w14:textId="77777777" w:rsidTr="00614A9D">
        <w:trPr>
          <w:trHeight w:val="216"/>
        </w:trPr>
        <w:tc>
          <w:tcPr>
            <w:tcW w:w="580" w:type="dxa"/>
          </w:tcPr>
          <w:p w14:paraId="7E6B8988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14:paraId="7E882AF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48E4B8E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996E6F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произведении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отрезков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секущих</w:t>
            </w:r>
          </w:p>
        </w:tc>
      </w:tr>
      <w:tr w:rsidR="00614A9D" w:rsidRPr="00614A9D" w14:paraId="00F77A18" w14:textId="77777777" w:rsidTr="00614A9D">
        <w:trPr>
          <w:trHeight w:val="219"/>
        </w:trPr>
        <w:tc>
          <w:tcPr>
            <w:tcW w:w="580" w:type="dxa"/>
          </w:tcPr>
          <w:p w14:paraId="68881D8D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14:paraId="48E293A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47109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C5416B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Теорема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 квадрате касательной</w:t>
            </w:r>
          </w:p>
        </w:tc>
      </w:tr>
      <w:tr w:rsidR="00614A9D" w:rsidRPr="005B0708" w14:paraId="2831F697" w14:textId="77777777" w:rsidTr="00614A9D">
        <w:trPr>
          <w:trHeight w:val="196"/>
        </w:trPr>
        <w:tc>
          <w:tcPr>
            <w:tcW w:w="580" w:type="dxa"/>
          </w:tcPr>
          <w:p w14:paraId="31138C83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14:paraId="5602545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6B197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1BBAEE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Применение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геометрических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614A9D" w:rsidRPr="00614A9D" w14:paraId="4F1652AA" w14:textId="77777777" w:rsidTr="00614A9D">
        <w:trPr>
          <w:trHeight w:val="477"/>
        </w:trPr>
        <w:tc>
          <w:tcPr>
            <w:tcW w:w="580" w:type="dxa"/>
          </w:tcPr>
          <w:p w14:paraId="1FCDBF7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14:paraId="333641E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438BB57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1BDF2B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Повторение по теме «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Преобразование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подобия.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Метрические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соотношения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24"/>
                <w:szCs w:val="24"/>
                <w:lang w:val="ru-RU"/>
              </w:rPr>
              <w:t>»</w:t>
            </w:r>
          </w:p>
        </w:tc>
      </w:tr>
      <w:tr w:rsidR="00614A9D" w:rsidRPr="00614A9D" w14:paraId="311B8740" w14:textId="77777777" w:rsidTr="00614A9D">
        <w:trPr>
          <w:trHeight w:val="477"/>
        </w:trPr>
        <w:tc>
          <w:tcPr>
            <w:tcW w:w="580" w:type="dxa"/>
          </w:tcPr>
          <w:p w14:paraId="266E3653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14:paraId="6D26DD9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70F3EE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EEDBA9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№2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 xml:space="preserve"> по теме «Преобразование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подобия.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Метрические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соотношения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окружности»</w:t>
            </w:r>
          </w:p>
        </w:tc>
      </w:tr>
      <w:tr w:rsidR="00614A9D" w:rsidRPr="00614A9D" w14:paraId="5D2EFF1A" w14:textId="77777777" w:rsidTr="00EF7EF9">
        <w:trPr>
          <w:trHeight w:val="173"/>
        </w:trPr>
        <w:tc>
          <w:tcPr>
            <w:tcW w:w="10786" w:type="dxa"/>
            <w:gridSpan w:val="4"/>
          </w:tcPr>
          <w:p w14:paraId="082060D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Векторы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 xml:space="preserve"> – 12 часов</w:t>
            </w:r>
          </w:p>
        </w:tc>
      </w:tr>
      <w:tr w:rsidR="00614A9D" w:rsidRPr="00614A9D" w14:paraId="26439E45" w14:textId="77777777" w:rsidTr="00614A9D">
        <w:trPr>
          <w:trHeight w:val="192"/>
        </w:trPr>
        <w:tc>
          <w:tcPr>
            <w:tcW w:w="580" w:type="dxa"/>
          </w:tcPr>
          <w:p w14:paraId="6EFD65BA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14:paraId="0A34963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1E74A42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BCA985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Определение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614A9D" w:rsidRPr="00614A9D" w14:paraId="7B353F8E" w14:textId="77777777" w:rsidTr="00614A9D">
        <w:trPr>
          <w:trHeight w:val="181"/>
        </w:trPr>
        <w:tc>
          <w:tcPr>
            <w:tcW w:w="580" w:type="dxa"/>
          </w:tcPr>
          <w:p w14:paraId="0B1B945D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14:paraId="3C17585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66A540B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CB1C73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Сложение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разность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614A9D" w:rsidRPr="00614A9D" w14:paraId="14E4C35E" w14:textId="77777777" w:rsidTr="00614A9D">
        <w:trPr>
          <w:trHeight w:val="172"/>
        </w:trPr>
        <w:tc>
          <w:tcPr>
            <w:tcW w:w="580" w:type="dxa"/>
          </w:tcPr>
          <w:p w14:paraId="44D4270B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14:paraId="19EA9F9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58F978D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59CA14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Умножение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число</w:t>
            </w:r>
          </w:p>
        </w:tc>
      </w:tr>
      <w:tr w:rsidR="00614A9D" w:rsidRPr="005B0708" w14:paraId="4FFDCE13" w14:textId="77777777" w:rsidTr="00614A9D">
        <w:trPr>
          <w:trHeight w:val="318"/>
        </w:trPr>
        <w:tc>
          <w:tcPr>
            <w:tcW w:w="580" w:type="dxa"/>
          </w:tcPr>
          <w:p w14:paraId="2727B036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14:paraId="389FD0E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661DD3C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15188E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Физический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геометрический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смысл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614A9D" w:rsidRPr="005B0708" w14:paraId="754CE5AF" w14:textId="77777777" w:rsidTr="00614A9D">
        <w:trPr>
          <w:trHeight w:val="266"/>
        </w:trPr>
        <w:tc>
          <w:tcPr>
            <w:tcW w:w="580" w:type="dxa"/>
          </w:tcPr>
          <w:p w14:paraId="56D785AB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14:paraId="252FD80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7E3A8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0987F0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Разложение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двум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неколлинеарным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векторам</w:t>
            </w:r>
          </w:p>
        </w:tc>
      </w:tr>
      <w:tr w:rsidR="00614A9D" w:rsidRPr="005B0708" w14:paraId="0C37D065" w14:textId="77777777" w:rsidTr="00614A9D">
        <w:trPr>
          <w:trHeight w:val="242"/>
        </w:trPr>
        <w:tc>
          <w:tcPr>
            <w:tcW w:w="580" w:type="dxa"/>
          </w:tcPr>
          <w:p w14:paraId="22145DBE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14:paraId="025D081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0BE11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0C7634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Разложение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двум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неколлинеарным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векторам</w:t>
            </w:r>
          </w:p>
        </w:tc>
      </w:tr>
      <w:tr w:rsidR="00614A9D" w:rsidRPr="00614A9D" w14:paraId="1FC60411" w14:textId="77777777" w:rsidTr="00614A9D">
        <w:trPr>
          <w:trHeight w:val="104"/>
        </w:trPr>
        <w:tc>
          <w:tcPr>
            <w:tcW w:w="580" w:type="dxa"/>
          </w:tcPr>
          <w:p w14:paraId="54425801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14:paraId="103709B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2A7D564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5649C1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Координаты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вектора</w:t>
            </w:r>
            <w:proofErr w:type="spellEnd"/>
          </w:p>
        </w:tc>
      </w:tr>
      <w:tr w:rsidR="00614A9D" w:rsidRPr="005B0708" w14:paraId="5D06C9D1" w14:textId="77777777" w:rsidTr="00614A9D">
        <w:trPr>
          <w:trHeight w:val="477"/>
        </w:trPr>
        <w:tc>
          <w:tcPr>
            <w:tcW w:w="580" w:type="dxa"/>
          </w:tcPr>
          <w:p w14:paraId="0A96B980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134" w:type="dxa"/>
          </w:tcPr>
          <w:p w14:paraId="5357154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D7297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F5EA5A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Связь между координатами вектора и координатами его начала и конца</w:t>
            </w:r>
          </w:p>
        </w:tc>
      </w:tr>
      <w:tr w:rsidR="00614A9D" w:rsidRPr="00614A9D" w14:paraId="65C4824C" w14:textId="77777777" w:rsidTr="00614A9D">
        <w:trPr>
          <w:trHeight w:val="477"/>
        </w:trPr>
        <w:tc>
          <w:tcPr>
            <w:tcW w:w="580" w:type="dxa"/>
          </w:tcPr>
          <w:p w14:paraId="68794D4F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14:paraId="1097CF9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04231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8C3ACA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Скалярное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произведение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614A9D" w:rsidRPr="005B0708" w14:paraId="53CAD582" w14:textId="77777777" w:rsidTr="00614A9D">
        <w:trPr>
          <w:trHeight w:val="267"/>
        </w:trPr>
        <w:tc>
          <w:tcPr>
            <w:tcW w:w="580" w:type="dxa"/>
          </w:tcPr>
          <w:p w14:paraId="3EC79DD0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14:paraId="0AFE063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42053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5CDD0A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Решение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помощью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</w:p>
        </w:tc>
      </w:tr>
      <w:tr w:rsidR="00614A9D" w:rsidRPr="005B0708" w14:paraId="4F39E33D" w14:textId="77777777" w:rsidTr="00614A9D">
        <w:trPr>
          <w:trHeight w:val="256"/>
        </w:trPr>
        <w:tc>
          <w:tcPr>
            <w:tcW w:w="580" w:type="dxa"/>
          </w:tcPr>
          <w:p w14:paraId="276DCE9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14:paraId="3A9A718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52034F7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40C843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Применение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векторов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для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кинематики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механики</w:t>
            </w:r>
          </w:p>
        </w:tc>
      </w:tr>
      <w:tr w:rsidR="00614A9D" w:rsidRPr="005B0708" w14:paraId="09078271" w14:textId="77777777" w:rsidTr="00614A9D">
        <w:trPr>
          <w:trHeight w:val="263"/>
        </w:trPr>
        <w:tc>
          <w:tcPr>
            <w:tcW w:w="580" w:type="dxa"/>
          </w:tcPr>
          <w:p w14:paraId="7ACF7525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14:paraId="03CE126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A53DA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53B250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№3 по теме «Векторы»</w:t>
            </w:r>
          </w:p>
        </w:tc>
      </w:tr>
      <w:tr w:rsidR="00614A9D" w:rsidRPr="005B0708" w14:paraId="784EF58D" w14:textId="77777777" w:rsidTr="00EF7EF9">
        <w:trPr>
          <w:trHeight w:val="263"/>
        </w:trPr>
        <w:tc>
          <w:tcPr>
            <w:tcW w:w="10786" w:type="dxa"/>
            <w:gridSpan w:val="4"/>
          </w:tcPr>
          <w:p w14:paraId="0023CBD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Декартовы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координаты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на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плоскости – 9 часов</w:t>
            </w:r>
          </w:p>
        </w:tc>
      </w:tr>
      <w:tr w:rsidR="00614A9D" w:rsidRPr="005B0708" w14:paraId="3ACD05EB" w14:textId="77777777" w:rsidTr="00614A9D">
        <w:trPr>
          <w:trHeight w:val="258"/>
        </w:trPr>
        <w:tc>
          <w:tcPr>
            <w:tcW w:w="580" w:type="dxa"/>
          </w:tcPr>
          <w:p w14:paraId="082F204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14:paraId="12F5336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C1F5C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2FF64DC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Декартовы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координаты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точек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на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плоскости</w:t>
            </w:r>
          </w:p>
        </w:tc>
      </w:tr>
      <w:tr w:rsidR="00614A9D" w:rsidRPr="00614A9D" w14:paraId="70C80B4B" w14:textId="77777777" w:rsidTr="00614A9D">
        <w:trPr>
          <w:trHeight w:val="234"/>
        </w:trPr>
        <w:tc>
          <w:tcPr>
            <w:tcW w:w="580" w:type="dxa"/>
          </w:tcPr>
          <w:p w14:paraId="6668D279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14:paraId="5E5F5E7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0BB72A3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CDC0C1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прямой</w:t>
            </w:r>
            <w:proofErr w:type="spellEnd"/>
          </w:p>
        </w:tc>
      </w:tr>
      <w:tr w:rsidR="00614A9D" w:rsidRPr="005B0708" w14:paraId="722EDCF2" w14:textId="77777777" w:rsidTr="00614A9D">
        <w:trPr>
          <w:trHeight w:val="477"/>
        </w:trPr>
        <w:tc>
          <w:tcPr>
            <w:tcW w:w="580" w:type="dxa"/>
          </w:tcPr>
          <w:p w14:paraId="456626A5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14:paraId="7AE55F14" w14:textId="77777777" w:rsidR="00614A9D" w:rsidRPr="00614A9D" w:rsidRDefault="00614A9D" w:rsidP="00614A9D">
            <w:pPr>
              <w:spacing w:after="0" w:line="240" w:lineRule="auto"/>
              <w:ind w:right="361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4C7D8BFC" w14:textId="77777777" w:rsidR="00614A9D" w:rsidRPr="00614A9D" w:rsidRDefault="00614A9D" w:rsidP="00614A9D">
            <w:pPr>
              <w:spacing w:after="0" w:line="240" w:lineRule="auto"/>
              <w:ind w:right="361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77016FF" w14:textId="77777777" w:rsidR="00614A9D" w:rsidRPr="00614A9D" w:rsidRDefault="00614A9D" w:rsidP="00614A9D">
            <w:pPr>
              <w:spacing w:after="0" w:line="240" w:lineRule="auto"/>
              <w:ind w:right="3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Угловой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коэффициент,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тангенс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наклона,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параллельные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перпендикулярные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прямые</w:t>
            </w:r>
          </w:p>
        </w:tc>
      </w:tr>
      <w:tr w:rsidR="00614A9D" w:rsidRPr="00614A9D" w14:paraId="05BB8313" w14:textId="77777777" w:rsidTr="00614A9D">
        <w:trPr>
          <w:trHeight w:val="231"/>
        </w:trPr>
        <w:tc>
          <w:tcPr>
            <w:tcW w:w="580" w:type="dxa"/>
          </w:tcPr>
          <w:p w14:paraId="0ADF257B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14:paraId="2DAD930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76ED9DD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4CC894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окружности</w:t>
            </w:r>
            <w:proofErr w:type="spellEnd"/>
          </w:p>
        </w:tc>
      </w:tr>
      <w:tr w:rsidR="00614A9D" w:rsidRPr="005B0708" w14:paraId="544C6085" w14:textId="77777777" w:rsidTr="00614A9D">
        <w:trPr>
          <w:trHeight w:val="217"/>
        </w:trPr>
        <w:tc>
          <w:tcPr>
            <w:tcW w:w="580" w:type="dxa"/>
          </w:tcPr>
          <w:p w14:paraId="05A0234F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14:paraId="6B77320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56C7872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F98644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Нахождение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точек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пересечения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прямой</w:t>
            </w:r>
          </w:p>
        </w:tc>
      </w:tr>
      <w:tr w:rsidR="00614A9D" w:rsidRPr="005B0708" w14:paraId="05606691" w14:textId="77777777" w:rsidTr="00614A9D">
        <w:trPr>
          <w:trHeight w:val="222"/>
        </w:trPr>
        <w:tc>
          <w:tcPr>
            <w:tcW w:w="580" w:type="dxa"/>
          </w:tcPr>
          <w:p w14:paraId="111FAEE7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14:paraId="07858C9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6E567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8F6F6A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Метод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геометрических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614A9D" w:rsidRPr="005B0708" w14:paraId="316912FF" w14:textId="77777777" w:rsidTr="00614A9D">
        <w:trPr>
          <w:trHeight w:val="197"/>
        </w:trPr>
        <w:tc>
          <w:tcPr>
            <w:tcW w:w="580" w:type="dxa"/>
          </w:tcPr>
          <w:p w14:paraId="5E4B879D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14:paraId="129E820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F01BC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7660F6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Использование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метода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практических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задачах</w:t>
            </w:r>
          </w:p>
        </w:tc>
      </w:tr>
      <w:tr w:rsidR="00614A9D" w:rsidRPr="005B0708" w14:paraId="1AFB5076" w14:textId="77777777" w:rsidTr="00614A9D">
        <w:trPr>
          <w:trHeight w:val="202"/>
        </w:trPr>
        <w:tc>
          <w:tcPr>
            <w:tcW w:w="580" w:type="dxa"/>
          </w:tcPr>
          <w:p w14:paraId="270A85CC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14:paraId="59BBAFA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104FBED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E59180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Метод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координат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практических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задачах</w:t>
            </w:r>
          </w:p>
        </w:tc>
      </w:tr>
      <w:tr w:rsidR="00614A9D" w:rsidRPr="005B0708" w14:paraId="09C9BF09" w14:textId="77777777" w:rsidTr="00614A9D">
        <w:trPr>
          <w:trHeight w:val="477"/>
        </w:trPr>
        <w:tc>
          <w:tcPr>
            <w:tcW w:w="580" w:type="dxa"/>
          </w:tcPr>
          <w:p w14:paraId="364A6DC6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14:paraId="6062138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9410A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44F1AF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№4 по теме «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Декартовы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координаты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на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lang w:val="ru-RU"/>
              </w:rPr>
              <w:t>плоскости»</w:t>
            </w:r>
          </w:p>
        </w:tc>
      </w:tr>
      <w:tr w:rsidR="00614A9D" w:rsidRPr="00614A9D" w14:paraId="29C5E96B" w14:textId="77777777" w:rsidTr="00EF7EF9">
        <w:trPr>
          <w:trHeight w:val="213"/>
        </w:trPr>
        <w:tc>
          <w:tcPr>
            <w:tcW w:w="10786" w:type="dxa"/>
            <w:gridSpan w:val="4"/>
          </w:tcPr>
          <w:p w14:paraId="1BB27F2F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Правильные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многоугольники.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Длина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окружности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площадь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>круга.</w:t>
            </w:r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  <w:lang w:val="ru-RU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Вычисление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площадей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 xml:space="preserve"> – 8 часов</w:t>
            </w:r>
          </w:p>
        </w:tc>
      </w:tr>
      <w:tr w:rsidR="00614A9D" w:rsidRPr="005B0708" w14:paraId="27FBA197" w14:textId="77777777" w:rsidTr="00614A9D">
        <w:trPr>
          <w:trHeight w:val="246"/>
        </w:trPr>
        <w:tc>
          <w:tcPr>
            <w:tcW w:w="580" w:type="dxa"/>
          </w:tcPr>
          <w:p w14:paraId="28988251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14:paraId="7DCC2C1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1CC4B0A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0B983A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Правильные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многоугольники,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вычисление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элементов</w:t>
            </w:r>
          </w:p>
        </w:tc>
      </w:tr>
      <w:tr w:rsidR="00614A9D" w:rsidRPr="005B0708" w14:paraId="764EC808" w14:textId="77777777" w:rsidTr="00614A9D">
        <w:trPr>
          <w:trHeight w:val="221"/>
        </w:trPr>
        <w:tc>
          <w:tcPr>
            <w:tcW w:w="580" w:type="dxa"/>
          </w:tcPr>
          <w:p w14:paraId="7B72D91F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14:paraId="00006E1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8CAE6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F0B0F1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Число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π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длина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окружности</w:t>
            </w:r>
          </w:p>
        </w:tc>
      </w:tr>
      <w:tr w:rsidR="00614A9D" w:rsidRPr="00614A9D" w14:paraId="3DCA8541" w14:textId="77777777" w:rsidTr="00614A9D">
        <w:trPr>
          <w:trHeight w:val="226"/>
        </w:trPr>
        <w:tc>
          <w:tcPr>
            <w:tcW w:w="580" w:type="dxa"/>
          </w:tcPr>
          <w:p w14:paraId="475CE393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14:paraId="5193643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1E78FF8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2EECA1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Длина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дуги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окружности</w:t>
            </w:r>
            <w:proofErr w:type="spellEnd"/>
          </w:p>
        </w:tc>
      </w:tr>
      <w:tr w:rsidR="00614A9D" w:rsidRPr="00614A9D" w14:paraId="77C73311" w14:textId="77777777" w:rsidTr="00614A9D">
        <w:trPr>
          <w:trHeight w:val="201"/>
        </w:trPr>
        <w:tc>
          <w:tcPr>
            <w:tcW w:w="580" w:type="dxa"/>
          </w:tcPr>
          <w:p w14:paraId="1D66E65B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14:paraId="0F9FFF7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171F0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A0DA02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Радианная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мера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4"/>
                <w:w w:val="105"/>
                <w:sz w:val="24"/>
                <w:szCs w:val="24"/>
              </w:rPr>
              <w:t>угла</w:t>
            </w:r>
            <w:proofErr w:type="spellEnd"/>
          </w:p>
        </w:tc>
      </w:tr>
      <w:tr w:rsidR="00614A9D" w:rsidRPr="00614A9D" w14:paraId="69417F93" w14:textId="77777777" w:rsidTr="00614A9D">
        <w:trPr>
          <w:trHeight w:val="206"/>
        </w:trPr>
        <w:tc>
          <w:tcPr>
            <w:tcW w:w="580" w:type="dxa"/>
          </w:tcPr>
          <w:p w14:paraId="2FFF0717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14:paraId="65BFD73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0BAF6AD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3A26D2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Площадь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круга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614A9D" w:rsidRPr="00614A9D" w14:paraId="27A54ADF" w14:textId="77777777" w:rsidTr="00614A9D">
        <w:trPr>
          <w:trHeight w:val="195"/>
        </w:trPr>
        <w:tc>
          <w:tcPr>
            <w:tcW w:w="580" w:type="dxa"/>
          </w:tcPr>
          <w:p w14:paraId="10C81C85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14:paraId="67FAE64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1F61AC2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115428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Площадь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сектора и сегмента</w:t>
            </w:r>
          </w:p>
        </w:tc>
      </w:tr>
      <w:tr w:rsidR="00614A9D" w:rsidRPr="005B0708" w14:paraId="69E8181B" w14:textId="77777777" w:rsidTr="00614A9D">
        <w:trPr>
          <w:trHeight w:val="186"/>
        </w:trPr>
        <w:tc>
          <w:tcPr>
            <w:tcW w:w="580" w:type="dxa"/>
          </w:tcPr>
          <w:p w14:paraId="0B361818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14:paraId="35470FD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0237BFB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FC3142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Площади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фигур,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включающих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элементы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круга.</w:t>
            </w:r>
          </w:p>
        </w:tc>
      </w:tr>
      <w:tr w:rsidR="00614A9D" w:rsidRPr="00614A9D" w14:paraId="5C4A4B9C" w14:textId="77777777" w:rsidTr="00614A9D">
        <w:trPr>
          <w:trHeight w:val="477"/>
        </w:trPr>
        <w:tc>
          <w:tcPr>
            <w:tcW w:w="580" w:type="dxa"/>
          </w:tcPr>
          <w:p w14:paraId="07F1C267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14:paraId="60BBAB8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AAF55A6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375765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Контрольная работа №5 по теме «Правильные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многоугольники.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2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Длина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окружности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площадь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круга.</w:t>
            </w:r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  <w:lang w:val="ru-RU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</w:rPr>
              <w:t>Вычисление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3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</w:rPr>
              <w:t>площадей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  <w:t>»</w:t>
            </w:r>
          </w:p>
        </w:tc>
      </w:tr>
      <w:tr w:rsidR="00614A9D" w:rsidRPr="00614A9D" w14:paraId="20CF57C4" w14:textId="77777777" w:rsidTr="00EF7EF9">
        <w:trPr>
          <w:trHeight w:val="225"/>
        </w:trPr>
        <w:tc>
          <w:tcPr>
            <w:tcW w:w="10786" w:type="dxa"/>
            <w:gridSpan w:val="4"/>
          </w:tcPr>
          <w:p w14:paraId="2943959C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21E1F"/>
                <w:spacing w:val="-2"/>
                <w:w w:val="105"/>
                <w:lang w:val="ru-RU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Движения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2"/>
                <w:w w:val="105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</w:rPr>
              <w:t>плоскости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lang w:val="ru-RU"/>
              </w:rPr>
              <w:t xml:space="preserve"> – 6 часов</w:t>
            </w:r>
          </w:p>
        </w:tc>
      </w:tr>
      <w:tr w:rsidR="00614A9D" w:rsidRPr="00614A9D" w14:paraId="569E8FB3" w14:textId="77777777" w:rsidTr="00614A9D">
        <w:trPr>
          <w:trHeight w:val="244"/>
        </w:trPr>
        <w:tc>
          <w:tcPr>
            <w:tcW w:w="580" w:type="dxa"/>
          </w:tcPr>
          <w:p w14:paraId="4D66C8BA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14:paraId="7B2F6F31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C9B30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5E5A95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Понятие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10"/>
                <w:w w:val="105"/>
                <w:sz w:val="24"/>
                <w:szCs w:val="24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о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движении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плоскости</w:t>
            </w:r>
            <w:proofErr w:type="spellEnd"/>
          </w:p>
        </w:tc>
      </w:tr>
      <w:tr w:rsidR="00614A9D" w:rsidRPr="00614A9D" w14:paraId="6E774AB7" w14:textId="77777777" w:rsidTr="00614A9D">
        <w:trPr>
          <w:trHeight w:val="92"/>
        </w:trPr>
        <w:tc>
          <w:tcPr>
            <w:tcW w:w="580" w:type="dxa"/>
          </w:tcPr>
          <w:p w14:paraId="1BFBB419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14:paraId="2238F66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51A6A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D7361A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Параллельный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перенос</w:t>
            </w:r>
          </w:p>
        </w:tc>
      </w:tr>
      <w:tr w:rsidR="00614A9D" w:rsidRPr="00614A9D" w14:paraId="49714C7D" w14:textId="77777777" w:rsidTr="00614A9D">
        <w:trPr>
          <w:trHeight w:val="82"/>
        </w:trPr>
        <w:tc>
          <w:tcPr>
            <w:tcW w:w="580" w:type="dxa"/>
          </w:tcPr>
          <w:p w14:paraId="717A4E01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14:paraId="7C0F828E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108E1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8275EE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Поворот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симметрия</w:t>
            </w:r>
          </w:p>
        </w:tc>
      </w:tr>
      <w:tr w:rsidR="00614A9D" w:rsidRPr="00614A9D" w14:paraId="0DDDF36E" w14:textId="77777777" w:rsidTr="00614A9D">
        <w:trPr>
          <w:trHeight w:val="213"/>
        </w:trPr>
        <w:tc>
          <w:tcPr>
            <w:tcW w:w="580" w:type="dxa"/>
          </w:tcPr>
          <w:p w14:paraId="1A903F90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14:paraId="2AE33D39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B0793D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F28089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Оси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</w:rPr>
              <w:t>центры</w:t>
            </w:r>
            <w:proofErr w:type="spellEnd"/>
            <w:r w:rsidRPr="00614A9D">
              <w:rPr>
                <w:rFonts w:ascii="Times New Roman" w:eastAsia="Times New Roman" w:hAnsi="Times New Roman" w:cs="Times New Roman"/>
                <w:color w:val="221E1F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>симметрии</w:t>
            </w:r>
            <w:proofErr w:type="spellEnd"/>
          </w:p>
        </w:tc>
      </w:tr>
      <w:tr w:rsidR="00614A9D" w:rsidRPr="005B0708" w14:paraId="5281EFBA" w14:textId="77777777" w:rsidTr="00614A9D">
        <w:trPr>
          <w:trHeight w:val="218"/>
        </w:trPr>
        <w:tc>
          <w:tcPr>
            <w:tcW w:w="580" w:type="dxa"/>
          </w:tcPr>
          <w:p w14:paraId="16D07863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14:paraId="56A734F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A8FBF7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8D7310F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Простейшие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применения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решении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14A9D">
              <w:rPr>
                <w:rFonts w:ascii="Times New Roman" w:eastAsia="Times New Roman" w:hAnsi="Times New Roman" w:cs="Times New Roman"/>
                <w:color w:val="221E1F"/>
                <w:spacing w:val="-2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614A9D" w:rsidRPr="00614A9D" w14:paraId="175D6DBA" w14:textId="77777777" w:rsidTr="00614A9D">
        <w:trPr>
          <w:trHeight w:val="218"/>
        </w:trPr>
        <w:tc>
          <w:tcPr>
            <w:tcW w:w="580" w:type="dxa"/>
          </w:tcPr>
          <w:p w14:paraId="5DD6A642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65</w:t>
            </w:r>
          </w:p>
        </w:tc>
        <w:tc>
          <w:tcPr>
            <w:tcW w:w="1134" w:type="dxa"/>
          </w:tcPr>
          <w:p w14:paraId="0EB51D34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2E049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173179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E1F"/>
                <w:spacing w:val="-2"/>
                <w:w w:val="105"/>
                <w:sz w:val="24"/>
                <w:szCs w:val="24"/>
                <w:lang w:val="ru-RU"/>
              </w:rPr>
              <w:t>Итоговая аттестация. Контрольная работа №6</w:t>
            </w:r>
          </w:p>
        </w:tc>
      </w:tr>
      <w:tr w:rsidR="00614A9D" w:rsidRPr="00614A9D" w14:paraId="256003CA" w14:textId="77777777" w:rsidTr="00EF7EF9">
        <w:trPr>
          <w:trHeight w:val="218"/>
        </w:trPr>
        <w:tc>
          <w:tcPr>
            <w:tcW w:w="10786" w:type="dxa"/>
            <w:gridSpan w:val="4"/>
          </w:tcPr>
          <w:p w14:paraId="764738EE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b/>
                <w:bCs/>
                <w:color w:val="221E1F"/>
                <w:spacing w:val="-2"/>
                <w:w w:val="105"/>
                <w:sz w:val="24"/>
                <w:szCs w:val="24"/>
                <w:lang w:val="ru-RU"/>
              </w:rPr>
              <w:t>Повторение – 3 часа</w:t>
            </w:r>
          </w:p>
        </w:tc>
      </w:tr>
      <w:tr w:rsidR="00614A9D" w:rsidRPr="00614A9D" w14:paraId="1A8BB282" w14:textId="77777777" w:rsidTr="00614A9D">
        <w:trPr>
          <w:trHeight w:val="188"/>
        </w:trPr>
        <w:tc>
          <w:tcPr>
            <w:tcW w:w="580" w:type="dxa"/>
          </w:tcPr>
          <w:p w14:paraId="6F7E23A3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14:paraId="552A1A73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459FE5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913E02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Подобные треугольники</w:t>
            </w:r>
          </w:p>
        </w:tc>
      </w:tr>
      <w:tr w:rsidR="00614A9D" w:rsidRPr="00614A9D" w14:paraId="069B5459" w14:textId="77777777" w:rsidTr="00614A9D">
        <w:trPr>
          <w:trHeight w:val="320"/>
        </w:trPr>
        <w:tc>
          <w:tcPr>
            <w:tcW w:w="580" w:type="dxa"/>
          </w:tcPr>
          <w:p w14:paraId="7C4BD361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14:paraId="03F92C40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923380B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729B898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Четырехугольники. Площади геометрических фигур</w:t>
            </w:r>
          </w:p>
        </w:tc>
      </w:tr>
      <w:tr w:rsidR="00614A9D" w:rsidRPr="00614A9D" w14:paraId="2BA7FBBD" w14:textId="77777777" w:rsidTr="00614A9D">
        <w:trPr>
          <w:trHeight w:val="281"/>
        </w:trPr>
        <w:tc>
          <w:tcPr>
            <w:tcW w:w="580" w:type="dxa"/>
          </w:tcPr>
          <w:p w14:paraId="0FFF857E" w14:textId="77777777" w:rsidR="00614A9D" w:rsidRPr="00614A9D" w:rsidRDefault="00614A9D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68.</w:t>
            </w:r>
          </w:p>
        </w:tc>
        <w:tc>
          <w:tcPr>
            <w:tcW w:w="1134" w:type="dxa"/>
          </w:tcPr>
          <w:p w14:paraId="58B0FE3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15CD8A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47AF222" w14:textId="77777777" w:rsidR="00614A9D" w:rsidRPr="00614A9D" w:rsidRDefault="00614A9D" w:rsidP="0061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A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Теоремы синусов и косинусов</w:t>
            </w:r>
          </w:p>
        </w:tc>
      </w:tr>
    </w:tbl>
    <w:p w14:paraId="66713F06" w14:textId="77777777" w:rsidR="00614A9D" w:rsidRPr="00614A9D" w:rsidRDefault="00614A9D" w:rsidP="00614A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218BC051" w14:textId="77777777" w:rsidR="00614A9D" w:rsidRPr="00614A9D" w:rsidRDefault="00614A9D" w:rsidP="00614A9D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</w:p>
    <w:p w14:paraId="095DB5ED" w14:textId="77777777" w:rsidR="00614A9D" w:rsidRPr="00614A9D" w:rsidRDefault="00614A9D" w:rsidP="00614A9D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</w:p>
    <w:p w14:paraId="6B18F80C" w14:textId="77777777" w:rsidR="00614A9D" w:rsidRPr="00614A9D" w:rsidRDefault="00614A9D" w:rsidP="00614A9D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</w:p>
    <w:p w14:paraId="37F0D1FB" w14:textId="77777777" w:rsidR="00614A9D" w:rsidRPr="00614A9D" w:rsidRDefault="00614A9D" w:rsidP="00614A9D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</w:p>
    <w:p w14:paraId="2CB45A22" w14:textId="77777777" w:rsidR="00614A9D" w:rsidRPr="00614A9D" w:rsidRDefault="00614A9D" w:rsidP="00614A9D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</w:p>
    <w:p w14:paraId="1DF29CED" w14:textId="77777777" w:rsidR="00614A9D" w:rsidRPr="00614A9D" w:rsidRDefault="00614A9D" w:rsidP="00614A9D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</w:p>
    <w:p w14:paraId="7F7AEA04" w14:textId="77777777" w:rsidR="00614A9D" w:rsidRPr="00614A9D" w:rsidRDefault="00614A9D" w:rsidP="00614A9D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</w:p>
    <w:p w14:paraId="297084F4" w14:textId="77777777" w:rsidR="00614A9D" w:rsidRPr="00614A9D" w:rsidRDefault="00614A9D" w:rsidP="00614A9D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</w:p>
    <w:p w14:paraId="5CA954E3" w14:textId="77777777" w:rsidR="00614A9D" w:rsidRPr="00614A9D" w:rsidRDefault="00614A9D" w:rsidP="00614A9D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sz w:val="24"/>
          <w:szCs w:val="24"/>
          <w:lang w:val="ru-RU"/>
        </w:rPr>
      </w:pPr>
    </w:p>
    <w:p w14:paraId="54A74F40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319838EC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37CC7413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398DDB8A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122C006C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3D18E70E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7F64EA49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5D7CE96E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1C1404FE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47104A8E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570911F6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1202E52F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141EF53F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02B33C12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31142B46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6DCCE0C4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67D7A2DB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568F9BE0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5E5BC4ED" w14:textId="77777777" w:rsidR="00614A9D" w:rsidRDefault="00614A9D" w:rsidP="00614A9D">
      <w:pPr>
        <w:spacing w:before="64"/>
        <w:ind w:left="105"/>
        <w:rPr>
          <w:b/>
          <w:sz w:val="24"/>
        </w:rPr>
      </w:pPr>
    </w:p>
    <w:p w14:paraId="01991013" w14:textId="77777777" w:rsidR="00752081" w:rsidRPr="00614A9D" w:rsidRDefault="00752081">
      <w:pPr>
        <w:rPr>
          <w:lang w:val="ru-RU"/>
        </w:rPr>
      </w:pPr>
    </w:p>
    <w:sectPr w:rsidR="00752081" w:rsidRPr="006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9C6E44"/>
    <w:multiLevelType w:val="multilevel"/>
    <w:tmpl w:val="CEE6D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FBB3EE8"/>
    <w:multiLevelType w:val="multilevel"/>
    <w:tmpl w:val="361E7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3EC6B84"/>
    <w:multiLevelType w:val="hybridMultilevel"/>
    <w:tmpl w:val="D7BCEBE4"/>
    <w:lvl w:ilvl="0" w:tplc="3D6A6AEC">
      <w:start w:val="1"/>
      <w:numFmt w:val="decimal"/>
      <w:lvlText w:val="%1)"/>
      <w:lvlJc w:val="left"/>
      <w:pPr>
        <w:ind w:left="806" w:hanging="3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248884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EEF3E6">
      <w:numFmt w:val="bullet"/>
      <w:lvlText w:val="•"/>
      <w:lvlJc w:val="left"/>
      <w:pPr>
        <w:ind w:left="1722" w:hanging="365"/>
      </w:pPr>
      <w:rPr>
        <w:rFonts w:hint="default"/>
        <w:lang w:val="ru-RU" w:eastAsia="en-US" w:bidi="ar-SA"/>
      </w:rPr>
    </w:lvl>
    <w:lvl w:ilvl="3" w:tplc="4C362BF4">
      <w:numFmt w:val="bullet"/>
      <w:lvlText w:val="•"/>
      <w:lvlJc w:val="left"/>
      <w:pPr>
        <w:ind w:left="2924" w:hanging="365"/>
      </w:pPr>
      <w:rPr>
        <w:rFonts w:hint="default"/>
        <w:lang w:val="ru-RU" w:eastAsia="en-US" w:bidi="ar-SA"/>
      </w:rPr>
    </w:lvl>
    <w:lvl w:ilvl="4" w:tplc="8D8CC83E">
      <w:numFmt w:val="bullet"/>
      <w:lvlText w:val="•"/>
      <w:lvlJc w:val="left"/>
      <w:pPr>
        <w:ind w:left="4126" w:hanging="365"/>
      </w:pPr>
      <w:rPr>
        <w:rFonts w:hint="default"/>
        <w:lang w:val="ru-RU" w:eastAsia="en-US" w:bidi="ar-SA"/>
      </w:rPr>
    </w:lvl>
    <w:lvl w:ilvl="5" w:tplc="A8CC0376">
      <w:numFmt w:val="bullet"/>
      <w:lvlText w:val="•"/>
      <w:lvlJc w:val="left"/>
      <w:pPr>
        <w:ind w:left="5328" w:hanging="365"/>
      </w:pPr>
      <w:rPr>
        <w:rFonts w:hint="default"/>
        <w:lang w:val="ru-RU" w:eastAsia="en-US" w:bidi="ar-SA"/>
      </w:rPr>
    </w:lvl>
    <w:lvl w:ilvl="6" w:tplc="2E46B28E">
      <w:numFmt w:val="bullet"/>
      <w:lvlText w:val="•"/>
      <w:lvlJc w:val="left"/>
      <w:pPr>
        <w:ind w:left="6531" w:hanging="365"/>
      </w:pPr>
      <w:rPr>
        <w:rFonts w:hint="default"/>
        <w:lang w:val="ru-RU" w:eastAsia="en-US" w:bidi="ar-SA"/>
      </w:rPr>
    </w:lvl>
    <w:lvl w:ilvl="7" w:tplc="6D98E32C">
      <w:numFmt w:val="bullet"/>
      <w:lvlText w:val="•"/>
      <w:lvlJc w:val="left"/>
      <w:pPr>
        <w:ind w:left="7733" w:hanging="365"/>
      </w:pPr>
      <w:rPr>
        <w:rFonts w:hint="default"/>
        <w:lang w:val="ru-RU" w:eastAsia="en-US" w:bidi="ar-SA"/>
      </w:rPr>
    </w:lvl>
    <w:lvl w:ilvl="8" w:tplc="C5CCDDA6">
      <w:numFmt w:val="bullet"/>
      <w:lvlText w:val="•"/>
      <w:lvlJc w:val="left"/>
      <w:pPr>
        <w:ind w:left="8935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148E3FF0"/>
    <w:multiLevelType w:val="hybridMultilevel"/>
    <w:tmpl w:val="B50052BA"/>
    <w:lvl w:ilvl="0" w:tplc="266C7A28">
      <w:numFmt w:val="bullet"/>
      <w:lvlText w:val="—"/>
      <w:lvlJc w:val="left"/>
      <w:pPr>
        <w:ind w:left="1300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405F0">
      <w:numFmt w:val="bullet"/>
      <w:lvlText w:val="•"/>
      <w:lvlJc w:val="left"/>
      <w:pPr>
        <w:ind w:left="2304" w:hanging="364"/>
      </w:pPr>
      <w:rPr>
        <w:rFonts w:hint="default"/>
        <w:lang w:val="ru-RU" w:eastAsia="en-US" w:bidi="ar-SA"/>
      </w:rPr>
    </w:lvl>
    <w:lvl w:ilvl="2" w:tplc="4428416A">
      <w:numFmt w:val="bullet"/>
      <w:lvlText w:val="•"/>
      <w:lvlJc w:val="left"/>
      <w:pPr>
        <w:ind w:left="3308" w:hanging="364"/>
      </w:pPr>
      <w:rPr>
        <w:rFonts w:hint="default"/>
        <w:lang w:val="ru-RU" w:eastAsia="en-US" w:bidi="ar-SA"/>
      </w:rPr>
    </w:lvl>
    <w:lvl w:ilvl="3" w:tplc="055CE94A">
      <w:numFmt w:val="bullet"/>
      <w:lvlText w:val="•"/>
      <w:lvlJc w:val="left"/>
      <w:pPr>
        <w:ind w:left="4312" w:hanging="364"/>
      </w:pPr>
      <w:rPr>
        <w:rFonts w:hint="default"/>
        <w:lang w:val="ru-RU" w:eastAsia="en-US" w:bidi="ar-SA"/>
      </w:rPr>
    </w:lvl>
    <w:lvl w:ilvl="4" w:tplc="62CA6F3E">
      <w:numFmt w:val="bullet"/>
      <w:lvlText w:val="•"/>
      <w:lvlJc w:val="left"/>
      <w:pPr>
        <w:ind w:left="5316" w:hanging="364"/>
      </w:pPr>
      <w:rPr>
        <w:rFonts w:hint="default"/>
        <w:lang w:val="ru-RU" w:eastAsia="en-US" w:bidi="ar-SA"/>
      </w:rPr>
    </w:lvl>
    <w:lvl w:ilvl="5" w:tplc="2CCE2F5A">
      <w:numFmt w:val="bullet"/>
      <w:lvlText w:val="•"/>
      <w:lvlJc w:val="left"/>
      <w:pPr>
        <w:ind w:left="6320" w:hanging="364"/>
      </w:pPr>
      <w:rPr>
        <w:rFonts w:hint="default"/>
        <w:lang w:val="ru-RU" w:eastAsia="en-US" w:bidi="ar-SA"/>
      </w:rPr>
    </w:lvl>
    <w:lvl w:ilvl="6" w:tplc="17A808AC">
      <w:numFmt w:val="bullet"/>
      <w:lvlText w:val="•"/>
      <w:lvlJc w:val="left"/>
      <w:pPr>
        <w:ind w:left="7324" w:hanging="364"/>
      </w:pPr>
      <w:rPr>
        <w:rFonts w:hint="default"/>
        <w:lang w:val="ru-RU" w:eastAsia="en-US" w:bidi="ar-SA"/>
      </w:rPr>
    </w:lvl>
    <w:lvl w:ilvl="7" w:tplc="EAE262E8">
      <w:numFmt w:val="bullet"/>
      <w:lvlText w:val="•"/>
      <w:lvlJc w:val="left"/>
      <w:pPr>
        <w:ind w:left="8328" w:hanging="364"/>
      </w:pPr>
      <w:rPr>
        <w:rFonts w:hint="default"/>
        <w:lang w:val="ru-RU" w:eastAsia="en-US" w:bidi="ar-SA"/>
      </w:rPr>
    </w:lvl>
    <w:lvl w:ilvl="8" w:tplc="C32E772A">
      <w:numFmt w:val="bullet"/>
      <w:lvlText w:val="•"/>
      <w:lvlJc w:val="left"/>
      <w:pPr>
        <w:ind w:left="9332" w:hanging="364"/>
      </w:pPr>
      <w:rPr>
        <w:rFonts w:hint="default"/>
        <w:lang w:val="ru-RU" w:eastAsia="en-US" w:bidi="ar-SA"/>
      </w:rPr>
    </w:lvl>
  </w:abstractNum>
  <w:abstractNum w:abstractNumId="13" w15:restartNumberingAfterBreak="0">
    <w:nsid w:val="1C4C5128"/>
    <w:multiLevelType w:val="multilevel"/>
    <w:tmpl w:val="5FE4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DE04573"/>
    <w:multiLevelType w:val="multilevel"/>
    <w:tmpl w:val="081C7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302DA1"/>
    <w:multiLevelType w:val="multilevel"/>
    <w:tmpl w:val="62FC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423667"/>
    <w:multiLevelType w:val="multilevel"/>
    <w:tmpl w:val="A1CA6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CE0AF4"/>
    <w:multiLevelType w:val="hybridMultilevel"/>
    <w:tmpl w:val="AFCC9536"/>
    <w:lvl w:ilvl="0" w:tplc="A124736A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4E480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D667F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899CBD4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494C77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83CC3E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E426B4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3168B5C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2A20E1C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41F053FD"/>
    <w:multiLevelType w:val="multilevel"/>
    <w:tmpl w:val="9C609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6A2E08"/>
    <w:multiLevelType w:val="hybridMultilevel"/>
    <w:tmpl w:val="4E44169E"/>
    <w:lvl w:ilvl="0" w:tplc="11CE53E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6D5D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EA837F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CE4863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A24D9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4B45AB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5D0326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FE4E79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AECE15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6564730B"/>
    <w:multiLevelType w:val="hybridMultilevel"/>
    <w:tmpl w:val="70DE8048"/>
    <w:lvl w:ilvl="0" w:tplc="EC7279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800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D6411D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55664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94800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F10A6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565C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770588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92C875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D7F62EE"/>
    <w:multiLevelType w:val="hybridMultilevel"/>
    <w:tmpl w:val="1CFC7856"/>
    <w:lvl w:ilvl="0" w:tplc="E794C854">
      <w:numFmt w:val="bullet"/>
      <w:lvlText w:val="—"/>
      <w:lvlJc w:val="left"/>
      <w:pPr>
        <w:ind w:left="525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ED288">
      <w:numFmt w:val="bullet"/>
      <w:lvlText w:val="•"/>
      <w:lvlJc w:val="left"/>
      <w:pPr>
        <w:ind w:left="1602" w:hanging="362"/>
      </w:pPr>
      <w:rPr>
        <w:rFonts w:hint="default"/>
        <w:lang w:val="ru-RU" w:eastAsia="en-US" w:bidi="ar-SA"/>
      </w:rPr>
    </w:lvl>
    <w:lvl w:ilvl="2" w:tplc="3176FC4E">
      <w:numFmt w:val="bullet"/>
      <w:lvlText w:val="•"/>
      <w:lvlJc w:val="left"/>
      <w:pPr>
        <w:ind w:left="2684" w:hanging="362"/>
      </w:pPr>
      <w:rPr>
        <w:rFonts w:hint="default"/>
        <w:lang w:val="ru-RU" w:eastAsia="en-US" w:bidi="ar-SA"/>
      </w:rPr>
    </w:lvl>
    <w:lvl w:ilvl="3" w:tplc="ED86B9F8">
      <w:numFmt w:val="bullet"/>
      <w:lvlText w:val="•"/>
      <w:lvlJc w:val="left"/>
      <w:pPr>
        <w:ind w:left="3766" w:hanging="362"/>
      </w:pPr>
      <w:rPr>
        <w:rFonts w:hint="default"/>
        <w:lang w:val="ru-RU" w:eastAsia="en-US" w:bidi="ar-SA"/>
      </w:rPr>
    </w:lvl>
    <w:lvl w:ilvl="4" w:tplc="D7C8CB02">
      <w:numFmt w:val="bullet"/>
      <w:lvlText w:val="•"/>
      <w:lvlJc w:val="left"/>
      <w:pPr>
        <w:ind w:left="4848" w:hanging="362"/>
      </w:pPr>
      <w:rPr>
        <w:rFonts w:hint="default"/>
        <w:lang w:val="ru-RU" w:eastAsia="en-US" w:bidi="ar-SA"/>
      </w:rPr>
    </w:lvl>
    <w:lvl w:ilvl="5" w:tplc="A556746C">
      <w:numFmt w:val="bullet"/>
      <w:lvlText w:val="•"/>
      <w:lvlJc w:val="left"/>
      <w:pPr>
        <w:ind w:left="5930" w:hanging="362"/>
      </w:pPr>
      <w:rPr>
        <w:rFonts w:hint="default"/>
        <w:lang w:val="ru-RU" w:eastAsia="en-US" w:bidi="ar-SA"/>
      </w:rPr>
    </w:lvl>
    <w:lvl w:ilvl="6" w:tplc="E73EE35E">
      <w:numFmt w:val="bullet"/>
      <w:lvlText w:val="•"/>
      <w:lvlJc w:val="left"/>
      <w:pPr>
        <w:ind w:left="7012" w:hanging="362"/>
      </w:pPr>
      <w:rPr>
        <w:rFonts w:hint="default"/>
        <w:lang w:val="ru-RU" w:eastAsia="en-US" w:bidi="ar-SA"/>
      </w:rPr>
    </w:lvl>
    <w:lvl w:ilvl="7" w:tplc="1FBA84F4">
      <w:numFmt w:val="bullet"/>
      <w:lvlText w:val="•"/>
      <w:lvlJc w:val="left"/>
      <w:pPr>
        <w:ind w:left="8094" w:hanging="362"/>
      </w:pPr>
      <w:rPr>
        <w:rFonts w:hint="default"/>
        <w:lang w:val="ru-RU" w:eastAsia="en-US" w:bidi="ar-SA"/>
      </w:rPr>
    </w:lvl>
    <w:lvl w:ilvl="8" w:tplc="2E9C9E76">
      <w:numFmt w:val="bullet"/>
      <w:lvlText w:val="•"/>
      <w:lvlJc w:val="left"/>
      <w:pPr>
        <w:ind w:left="9176" w:hanging="362"/>
      </w:pPr>
      <w:rPr>
        <w:rFonts w:hint="default"/>
        <w:lang w:val="ru-RU" w:eastAsia="en-US" w:bidi="ar-SA"/>
      </w:rPr>
    </w:lvl>
  </w:abstractNum>
  <w:abstractNum w:abstractNumId="24" w15:restartNumberingAfterBreak="0">
    <w:nsid w:val="70E00374"/>
    <w:multiLevelType w:val="multilevel"/>
    <w:tmpl w:val="3B92A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12"/>
  </w:num>
  <w:num w:numId="14">
    <w:abstractNumId w:val="11"/>
  </w:num>
  <w:num w:numId="15">
    <w:abstractNumId w:val="23"/>
  </w:num>
  <w:num w:numId="16">
    <w:abstractNumId w:val="20"/>
  </w:num>
  <w:num w:numId="17">
    <w:abstractNumId w:val="25"/>
  </w:num>
  <w:num w:numId="18">
    <w:abstractNumId w:val="22"/>
  </w:num>
  <w:num w:numId="19">
    <w:abstractNumId w:val="14"/>
  </w:num>
  <w:num w:numId="20">
    <w:abstractNumId w:val="18"/>
  </w:num>
  <w:num w:numId="21">
    <w:abstractNumId w:val="15"/>
  </w:num>
  <w:num w:numId="22">
    <w:abstractNumId w:val="9"/>
  </w:num>
  <w:num w:numId="23">
    <w:abstractNumId w:val="24"/>
  </w:num>
  <w:num w:numId="24">
    <w:abstractNumId w:val="1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55"/>
    <w:rsid w:val="00096F55"/>
    <w:rsid w:val="005B0708"/>
    <w:rsid w:val="00614A9D"/>
    <w:rsid w:val="00752081"/>
    <w:rsid w:val="00C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6C4C"/>
  <w15:chartTrackingRefBased/>
  <w15:docId w15:val="{E2AAED8C-8CBD-4BA9-B92E-0F7D44A8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4A9D"/>
    <w:pPr>
      <w:spacing w:after="200" w:line="276" w:lineRule="auto"/>
    </w:pPr>
    <w:rPr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614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614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14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14A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14A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14A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14A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14A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4A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14A9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614A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14A9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614A9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14A9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14A9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14A9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14A9D"/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14A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614A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6">
    <w:name w:val="Верхний колонтитул Знак"/>
    <w:basedOn w:val="a2"/>
    <w:link w:val="a5"/>
    <w:uiPriority w:val="99"/>
    <w:rsid w:val="00614A9D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614A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8">
    <w:name w:val="Нижний колонтитул Знак"/>
    <w:basedOn w:val="a2"/>
    <w:link w:val="a7"/>
    <w:uiPriority w:val="99"/>
    <w:rsid w:val="00614A9D"/>
    <w:rPr>
      <w:rFonts w:eastAsiaTheme="minorEastAsia"/>
      <w:lang w:val="en-US"/>
    </w:rPr>
  </w:style>
  <w:style w:type="paragraph" w:styleId="a9">
    <w:name w:val="No Spacing"/>
    <w:uiPriority w:val="1"/>
    <w:qFormat/>
    <w:rsid w:val="00614A9D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614A9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614A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614A9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614A9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1"/>
    <w:qFormat/>
    <w:rsid w:val="00614A9D"/>
    <w:pPr>
      <w:ind w:left="720"/>
      <w:contextualSpacing/>
    </w:pPr>
    <w:rPr>
      <w:rFonts w:eastAsiaTheme="minorEastAsia"/>
    </w:rPr>
  </w:style>
  <w:style w:type="paragraph" w:styleId="af">
    <w:name w:val="Body Text"/>
    <w:basedOn w:val="a1"/>
    <w:link w:val="af0"/>
    <w:uiPriority w:val="1"/>
    <w:unhideWhenUsed/>
    <w:qFormat/>
    <w:rsid w:val="00614A9D"/>
    <w:pPr>
      <w:spacing w:after="120"/>
    </w:pPr>
    <w:rPr>
      <w:rFonts w:eastAsiaTheme="minorEastAsia"/>
    </w:rPr>
  </w:style>
  <w:style w:type="character" w:customStyle="1" w:styleId="af0">
    <w:name w:val="Основной текст Знак"/>
    <w:basedOn w:val="a2"/>
    <w:link w:val="af"/>
    <w:uiPriority w:val="1"/>
    <w:rsid w:val="00614A9D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614A9D"/>
    <w:pPr>
      <w:spacing w:after="120" w:line="480" w:lineRule="auto"/>
    </w:pPr>
    <w:rPr>
      <w:rFonts w:eastAsiaTheme="minorEastAsia"/>
    </w:rPr>
  </w:style>
  <w:style w:type="character" w:customStyle="1" w:styleId="24">
    <w:name w:val="Основной текст 2 Знак"/>
    <w:basedOn w:val="a2"/>
    <w:link w:val="23"/>
    <w:uiPriority w:val="99"/>
    <w:rsid w:val="00614A9D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614A9D"/>
    <w:pPr>
      <w:spacing w:after="120"/>
    </w:pPr>
    <w:rPr>
      <w:rFonts w:eastAsiaTheme="minorEastAsia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614A9D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614A9D"/>
    <w:pPr>
      <w:ind w:left="360" w:hanging="360"/>
      <w:contextualSpacing/>
    </w:pPr>
    <w:rPr>
      <w:rFonts w:eastAsiaTheme="minorEastAsia"/>
    </w:rPr>
  </w:style>
  <w:style w:type="paragraph" w:styleId="25">
    <w:name w:val="List 2"/>
    <w:basedOn w:val="a1"/>
    <w:uiPriority w:val="99"/>
    <w:unhideWhenUsed/>
    <w:rsid w:val="00614A9D"/>
    <w:pPr>
      <w:ind w:left="720" w:hanging="360"/>
      <w:contextualSpacing/>
    </w:pPr>
    <w:rPr>
      <w:rFonts w:eastAsiaTheme="minorEastAsia"/>
    </w:rPr>
  </w:style>
  <w:style w:type="paragraph" w:styleId="35">
    <w:name w:val="List 3"/>
    <w:basedOn w:val="a1"/>
    <w:uiPriority w:val="99"/>
    <w:unhideWhenUsed/>
    <w:rsid w:val="00614A9D"/>
    <w:pPr>
      <w:ind w:left="1080" w:hanging="360"/>
      <w:contextualSpacing/>
    </w:pPr>
    <w:rPr>
      <w:rFonts w:eastAsiaTheme="minorEastAsia"/>
    </w:rPr>
  </w:style>
  <w:style w:type="paragraph" w:styleId="a0">
    <w:name w:val="List Bullet"/>
    <w:basedOn w:val="a1"/>
    <w:uiPriority w:val="99"/>
    <w:unhideWhenUsed/>
    <w:rsid w:val="00614A9D"/>
    <w:pPr>
      <w:numPr>
        <w:numId w:val="1"/>
      </w:numPr>
      <w:contextualSpacing/>
    </w:pPr>
    <w:rPr>
      <w:rFonts w:eastAsiaTheme="minorEastAsia"/>
    </w:rPr>
  </w:style>
  <w:style w:type="paragraph" w:styleId="20">
    <w:name w:val="List Bullet 2"/>
    <w:basedOn w:val="a1"/>
    <w:uiPriority w:val="99"/>
    <w:unhideWhenUsed/>
    <w:rsid w:val="00614A9D"/>
    <w:pPr>
      <w:numPr>
        <w:numId w:val="2"/>
      </w:numPr>
      <w:contextualSpacing/>
    </w:pPr>
    <w:rPr>
      <w:rFonts w:eastAsiaTheme="minorEastAsia"/>
    </w:rPr>
  </w:style>
  <w:style w:type="paragraph" w:styleId="30">
    <w:name w:val="List Bullet 3"/>
    <w:basedOn w:val="a1"/>
    <w:uiPriority w:val="99"/>
    <w:unhideWhenUsed/>
    <w:rsid w:val="00614A9D"/>
    <w:pPr>
      <w:numPr>
        <w:numId w:val="3"/>
      </w:numPr>
      <w:contextualSpacing/>
    </w:pPr>
    <w:rPr>
      <w:rFonts w:eastAsiaTheme="minorEastAsia"/>
    </w:rPr>
  </w:style>
  <w:style w:type="paragraph" w:styleId="a">
    <w:name w:val="List Number"/>
    <w:basedOn w:val="a1"/>
    <w:uiPriority w:val="99"/>
    <w:unhideWhenUsed/>
    <w:rsid w:val="00614A9D"/>
    <w:pPr>
      <w:numPr>
        <w:numId w:val="5"/>
      </w:numPr>
      <w:contextualSpacing/>
    </w:pPr>
    <w:rPr>
      <w:rFonts w:eastAsiaTheme="minorEastAsia"/>
    </w:rPr>
  </w:style>
  <w:style w:type="paragraph" w:styleId="2">
    <w:name w:val="List Number 2"/>
    <w:basedOn w:val="a1"/>
    <w:uiPriority w:val="99"/>
    <w:unhideWhenUsed/>
    <w:rsid w:val="00614A9D"/>
    <w:pPr>
      <w:numPr>
        <w:numId w:val="6"/>
      </w:numPr>
      <w:contextualSpacing/>
    </w:pPr>
    <w:rPr>
      <w:rFonts w:eastAsiaTheme="minorEastAsia"/>
    </w:rPr>
  </w:style>
  <w:style w:type="paragraph" w:styleId="3">
    <w:name w:val="List Number 3"/>
    <w:basedOn w:val="a1"/>
    <w:uiPriority w:val="99"/>
    <w:unhideWhenUsed/>
    <w:rsid w:val="00614A9D"/>
    <w:pPr>
      <w:numPr>
        <w:numId w:val="7"/>
      </w:numPr>
      <w:contextualSpacing/>
    </w:pPr>
    <w:rPr>
      <w:rFonts w:eastAsiaTheme="minorEastAsia"/>
    </w:rPr>
  </w:style>
  <w:style w:type="paragraph" w:styleId="af2">
    <w:name w:val="List Continue"/>
    <w:basedOn w:val="a1"/>
    <w:uiPriority w:val="99"/>
    <w:unhideWhenUsed/>
    <w:rsid w:val="00614A9D"/>
    <w:pPr>
      <w:spacing w:after="120"/>
      <w:ind w:left="360"/>
      <w:contextualSpacing/>
    </w:pPr>
    <w:rPr>
      <w:rFonts w:eastAsiaTheme="minorEastAsia"/>
    </w:rPr>
  </w:style>
  <w:style w:type="paragraph" w:styleId="26">
    <w:name w:val="List Continue 2"/>
    <w:basedOn w:val="a1"/>
    <w:uiPriority w:val="99"/>
    <w:unhideWhenUsed/>
    <w:rsid w:val="00614A9D"/>
    <w:pPr>
      <w:spacing w:after="120"/>
      <w:ind w:left="720"/>
      <w:contextualSpacing/>
    </w:pPr>
    <w:rPr>
      <w:rFonts w:eastAsiaTheme="minorEastAsia"/>
    </w:rPr>
  </w:style>
  <w:style w:type="paragraph" w:styleId="36">
    <w:name w:val="List Continue 3"/>
    <w:basedOn w:val="a1"/>
    <w:uiPriority w:val="99"/>
    <w:unhideWhenUsed/>
    <w:rsid w:val="00614A9D"/>
    <w:pPr>
      <w:spacing w:after="120"/>
      <w:ind w:left="1080"/>
      <w:contextualSpacing/>
    </w:pPr>
    <w:rPr>
      <w:rFonts w:eastAsiaTheme="minorEastAsia"/>
    </w:rPr>
  </w:style>
  <w:style w:type="paragraph" w:styleId="af3">
    <w:name w:val="macro"/>
    <w:link w:val="af4"/>
    <w:uiPriority w:val="99"/>
    <w:unhideWhenUsed/>
    <w:rsid w:val="00614A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614A9D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614A9D"/>
    <w:rPr>
      <w:rFonts w:eastAsiaTheme="minorEastAsia"/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614A9D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614A9D"/>
    <w:pPr>
      <w:spacing w:line="240" w:lineRule="auto"/>
    </w:pPr>
    <w:rPr>
      <w:rFonts w:eastAsiaTheme="minorEastAsia"/>
      <w:b/>
      <w:bCs/>
      <w:color w:val="4472C4" w:themeColor="accent1"/>
      <w:sz w:val="18"/>
      <w:szCs w:val="18"/>
    </w:rPr>
  </w:style>
  <w:style w:type="character" w:styleId="af6">
    <w:name w:val="Strong"/>
    <w:basedOn w:val="a2"/>
    <w:uiPriority w:val="22"/>
    <w:qFormat/>
    <w:rsid w:val="00614A9D"/>
    <w:rPr>
      <w:b/>
      <w:bCs/>
    </w:rPr>
  </w:style>
  <w:style w:type="character" w:styleId="af7">
    <w:name w:val="Emphasis"/>
    <w:basedOn w:val="a2"/>
    <w:uiPriority w:val="20"/>
    <w:qFormat/>
    <w:rsid w:val="00614A9D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614A9D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472C4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614A9D"/>
    <w:rPr>
      <w:rFonts w:eastAsiaTheme="minorEastAsia"/>
      <w:b/>
      <w:bCs/>
      <w:i/>
      <w:iCs/>
      <w:color w:val="4472C4" w:themeColor="accent1"/>
      <w:lang w:val="en-US"/>
    </w:rPr>
  </w:style>
  <w:style w:type="character" w:styleId="afa">
    <w:name w:val="Subtle Emphasis"/>
    <w:basedOn w:val="a2"/>
    <w:uiPriority w:val="19"/>
    <w:qFormat/>
    <w:rsid w:val="00614A9D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614A9D"/>
    <w:rPr>
      <w:b/>
      <w:bCs/>
      <w:i/>
      <w:iCs/>
      <w:color w:val="4472C4" w:themeColor="accent1"/>
    </w:rPr>
  </w:style>
  <w:style w:type="character" w:styleId="afc">
    <w:name w:val="Subtle Reference"/>
    <w:basedOn w:val="a2"/>
    <w:uiPriority w:val="31"/>
    <w:qFormat/>
    <w:rsid w:val="00614A9D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614A9D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614A9D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614A9D"/>
    <w:pPr>
      <w:outlineLvl w:val="9"/>
    </w:pPr>
  </w:style>
  <w:style w:type="table" w:styleId="aff0">
    <w:name w:val="Table Grid"/>
    <w:basedOn w:val="a3"/>
    <w:uiPriority w:val="59"/>
    <w:rsid w:val="00614A9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614A9D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614A9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614A9D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614A9D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614A9D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614A9D"/>
    <w:pPr>
      <w:spacing w:after="0" w:line="240" w:lineRule="auto"/>
    </w:pPr>
    <w:rPr>
      <w:rFonts w:eastAsiaTheme="minorEastAsia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614A9D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3"/>
    <w:uiPriority w:val="62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1">
    <w:name w:val="Light Grid Accent 6"/>
    <w:basedOn w:val="a3"/>
    <w:uiPriority w:val="62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3"/>
    <w:uiPriority w:val="67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3"/>
    <w:uiPriority w:val="67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614A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614A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614A9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614A9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3"/>
    <w:uiPriority w:val="70"/>
    <w:rsid w:val="00614A9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614A9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614A9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614A9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3"/>
    <w:uiPriority w:val="70"/>
    <w:rsid w:val="00614A9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4">
    <w:name w:val="Colorful List Accent 2"/>
    <w:basedOn w:val="a3"/>
    <w:uiPriority w:val="72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4">
    <w:name w:val="Colorful List Accent 6"/>
    <w:basedOn w:val="a3"/>
    <w:uiPriority w:val="72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5">
    <w:name w:val="Colorful Grid Accent 2"/>
    <w:basedOn w:val="a3"/>
    <w:uiPriority w:val="73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5">
    <w:name w:val="Colorful Grid Accent 6"/>
    <w:basedOn w:val="a3"/>
    <w:uiPriority w:val="73"/>
    <w:rsid w:val="00614A9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614A9D"/>
  </w:style>
  <w:style w:type="table" w:customStyle="1" w:styleId="TableNormal">
    <w:name w:val="Table Normal"/>
    <w:uiPriority w:val="2"/>
    <w:semiHidden/>
    <w:unhideWhenUsed/>
    <w:qFormat/>
    <w:rsid w:val="00614A9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14A9D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numbering" w:customStyle="1" w:styleId="2c">
    <w:name w:val="Нет списка2"/>
    <w:next w:val="a4"/>
    <w:uiPriority w:val="99"/>
    <w:semiHidden/>
    <w:unhideWhenUsed/>
    <w:rsid w:val="00614A9D"/>
  </w:style>
  <w:style w:type="table" w:customStyle="1" w:styleId="TableNormal1">
    <w:name w:val="Table Normal1"/>
    <w:uiPriority w:val="2"/>
    <w:semiHidden/>
    <w:unhideWhenUsed/>
    <w:qFormat/>
    <w:rsid w:val="00614A9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614A9D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38">
    <w:name w:val="Нет списка3"/>
    <w:next w:val="a4"/>
    <w:uiPriority w:val="99"/>
    <w:semiHidden/>
    <w:unhideWhenUsed/>
    <w:rsid w:val="00614A9D"/>
  </w:style>
  <w:style w:type="numbering" w:customStyle="1" w:styleId="111">
    <w:name w:val="Нет списка11"/>
    <w:next w:val="a4"/>
    <w:uiPriority w:val="99"/>
    <w:semiHidden/>
    <w:unhideWhenUsed/>
    <w:rsid w:val="00614A9D"/>
  </w:style>
  <w:style w:type="table" w:customStyle="1" w:styleId="TableNormal2">
    <w:name w:val="Table Normal2"/>
    <w:uiPriority w:val="2"/>
    <w:semiHidden/>
    <w:unhideWhenUsed/>
    <w:qFormat/>
    <w:rsid w:val="00614A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26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39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olventa.ru/spr/planimetry/sqf.htm" TargetMode="External"/><Relationship Id="rId34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42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s://interneturok.ru/lesson/geometry/9-klass/itogovoe-povtorenie-kursa-geometrii-za-79-klassy/tochka-vnutri-i-vne-okruzhnosti" TargetMode="External"/><Relationship Id="rId33" Type="http://schemas.openxmlformats.org/officeDocument/2006/relationships/hyperlink" Target="https://resh.edu.ru/subject/lesson/2508/main/" TargetMode="External"/><Relationship Id="rId38" Type="http://schemas.openxmlformats.org/officeDocument/2006/relationships/hyperlink" Target="https://infourok.ru/urok-po-matematike-dlya-klassa-pravilnie-mnogougolniki-reshenie-zadach-117808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s://skysmart.ru/articles/mathematic/Kak-nayti-ploshchad'-pryamougol'nika" TargetMode="External"/><Relationship Id="rId29" Type="http://schemas.openxmlformats.org/officeDocument/2006/relationships/hyperlink" Target="https://znanio.ru/pub/317" TargetMode="External"/><Relationship Id="rId41" Type="http://schemas.openxmlformats.org/officeDocument/2006/relationships/hyperlink" Target="https://www.yaklass.by/p/matematika/5-klass/nagliadnaia-geometriia-12325/parallelnye-i-perpendikuliarnye-priamye-12353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s://infourok.ru/prezentaciya-po-geometrii-na-temu-proizvedeniya-otrezkov-hord-i-sekuschih-2896250.html" TargetMode="External"/><Relationship Id="rId32" Type="http://schemas.openxmlformats.org/officeDocument/2006/relationships/hyperlink" Target="https://resh.edu.ru/subject/lesson/2508/main/" TargetMode="External"/><Relationship Id="rId37" Type="http://schemas.openxmlformats.org/officeDocument/2006/relationships/hyperlink" Target="https://www.yaklass.ru/p/geometria/9-klass/dvizhenie-10434/poniatie-dvizheniia-simmetriia-10437/re-150d4afe-9334-462c-abe7-22a9b9b43f10" TargetMode="External"/><Relationship Id="rId40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s://infourok.ru/prezentaciya-po-geometrii-na-temu-proizvedeniya-otrezkov-hord-i-sekuschih-2896250.html" TargetMode="External"/><Relationship Id="rId28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36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s://resh.edu.ru/subject/lesson/2040/main/" TargetMode="External"/><Relationship Id="rId31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s://www.resolventa.ru/spr/planimetry/sqf.htm" TargetMode="External"/><Relationship Id="rId27" Type="http://schemas.openxmlformats.org/officeDocument/2006/relationships/hyperlink" Target="https://resh.edu.ru/subject/lesson/3038/main/" TargetMode="External"/><Relationship Id="rId30" Type="http://schemas.openxmlformats.org/officeDocument/2006/relationships/hyperlink" Target="https://infourok.ru/konspekt-uroka-uglovoj-koefficient-pryamoj-s-podgotovkoj-k-oge-5005776.html" TargetMode="External"/><Relationship Id="rId35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3" Type="http://schemas.openxmlformats.org/officeDocument/2006/relationships/hyperlink" Target="https://infourok.ru/urok-okruzhnost-geometricheskie-postroeniya-45029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15490</Words>
  <Characters>88299</Characters>
  <Application>Microsoft Office Word</Application>
  <DocSecurity>0</DocSecurity>
  <Lines>735</Lines>
  <Paragraphs>207</Paragraphs>
  <ScaleCrop>false</ScaleCrop>
  <Company/>
  <LinksUpToDate>false</LinksUpToDate>
  <CharactersWithSpaces>103582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</cp:lastModifiedBy>
  <cp:revision>4</cp:revision>
  <dcterms:created xsi:type="dcterms:W3CDTF">2023-11-17T07:04:00Z</dcterms:created>
  <dcterms:modified xsi:type="dcterms:W3CDTF">2023-11-17T08:04:00Z</dcterms:modified>
</cp:coreProperties>
</file>